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841467" w14:paraId="286F007C" w14:textId="77777777" w:rsidTr="00F52C4A">
        <w:trPr>
          <w:cantSplit/>
        </w:trPr>
        <w:tc>
          <w:tcPr>
            <w:tcW w:w="5000" w:type="pct"/>
            <w:gridSpan w:val="3"/>
            <w:noWrap/>
            <w:vAlign w:val="center"/>
          </w:tcPr>
          <w:p w14:paraId="295B2389" w14:textId="7E8078F4" w:rsidR="0030351B" w:rsidRPr="00841467" w:rsidRDefault="00B90017" w:rsidP="007A5FCA">
            <w:pPr>
              <w:pStyle w:val="INDEXDATUM"/>
            </w:pPr>
            <w:r w:rsidRPr="00841467">
              <w:rPr>
                <w:lang w:val="it-CH"/>
              </w:rPr>
              <w:t>AMR 13/9164/2025 – Argentine - 19 mars 2025</w:t>
            </w:r>
          </w:p>
        </w:tc>
      </w:tr>
      <w:tr w:rsidR="00132CBD" w:rsidRPr="00841467" w14:paraId="59604A25" w14:textId="77777777" w:rsidTr="00F52C4A">
        <w:trPr>
          <w:cantSplit/>
          <w:trHeight w:val="20"/>
        </w:trPr>
        <w:tc>
          <w:tcPr>
            <w:tcW w:w="1442" w:type="pct"/>
            <w:noWrap/>
          </w:tcPr>
          <w:p w14:paraId="457261A0" w14:textId="77777777" w:rsidR="00132CBD" w:rsidRPr="00841467" w:rsidRDefault="00132CBD" w:rsidP="002621D1">
            <w:pPr>
              <w:pStyle w:val="FURTHERINFO"/>
              <w:spacing w:after="120"/>
            </w:pPr>
            <w:r w:rsidRPr="00841467">
              <w:t>FURTHER INFORMATION</w:t>
            </w:r>
          </w:p>
        </w:tc>
        <w:tc>
          <w:tcPr>
            <w:tcW w:w="1891" w:type="pct"/>
          </w:tcPr>
          <w:p w14:paraId="50180307" w14:textId="77777777" w:rsidR="00132CBD" w:rsidRPr="00841467" w:rsidRDefault="00132CBD" w:rsidP="002621D1">
            <w:pPr>
              <w:pStyle w:val="URGENTACTION16P"/>
              <w:spacing w:after="120"/>
            </w:pPr>
            <w:r w:rsidRPr="00841467">
              <w:t>URGENT ACTION</w:t>
            </w:r>
          </w:p>
        </w:tc>
        <w:tc>
          <w:tcPr>
            <w:tcW w:w="1667" w:type="pct"/>
          </w:tcPr>
          <w:p w14:paraId="4438FD75" w14:textId="3EA58240" w:rsidR="00132CBD" w:rsidRPr="00841467" w:rsidRDefault="00241D51" w:rsidP="002621D1">
            <w:pPr>
              <w:pStyle w:val="UA00000"/>
              <w:spacing w:after="120"/>
            </w:pPr>
            <w:r w:rsidRPr="00841467">
              <w:t xml:space="preserve">FI </w:t>
            </w:r>
            <w:r w:rsidR="00830ED0" w:rsidRPr="00841467">
              <w:rPr>
                <w:b w:val="0"/>
              </w:rPr>
              <w:t>UA</w:t>
            </w:r>
            <w:r w:rsidR="00830ED0" w:rsidRPr="00841467">
              <w:t xml:space="preserve"> </w:t>
            </w:r>
            <w:r w:rsidRPr="00841467">
              <w:t>0</w:t>
            </w:r>
            <w:r w:rsidR="00B90017" w:rsidRPr="00841467">
              <w:t>79</w:t>
            </w:r>
            <w:r w:rsidRPr="00841467">
              <w:t>/</w:t>
            </w:r>
            <w:r w:rsidR="00B90017" w:rsidRPr="00841467">
              <w:t>24</w:t>
            </w:r>
            <w:r w:rsidRPr="00841467">
              <w:t>-</w:t>
            </w:r>
            <w:r w:rsidR="00B90017" w:rsidRPr="00841467">
              <w:t>1</w:t>
            </w:r>
          </w:p>
        </w:tc>
      </w:tr>
      <w:tr w:rsidR="0030351B" w:rsidRPr="00841467" w14:paraId="36DDE15E" w14:textId="77777777" w:rsidTr="00F52C4A">
        <w:trPr>
          <w:cantSplit/>
        </w:trPr>
        <w:tc>
          <w:tcPr>
            <w:tcW w:w="5000" w:type="pct"/>
            <w:gridSpan w:val="3"/>
            <w:noWrap/>
            <w:vAlign w:val="bottom"/>
          </w:tcPr>
          <w:p w14:paraId="5A4226F8" w14:textId="6BE5D718" w:rsidR="0030351B" w:rsidRPr="00841467" w:rsidRDefault="00B90017" w:rsidP="0064214E">
            <w:pPr>
              <w:pStyle w:val="TITEL100"/>
              <w:rPr>
                <w:szCs w:val="32"/>
                <w:lang w:val="fr-FR"/>
              </w:rPr>
            </w:pPr>
            <w:r w:rsidRPr="00841467">
              <w:rPr>
                <w:lang w:val="it-CH"/>
              </w:rPr>
              <w:t>Il faut protéger les retraites des personnes âgées</w:t>
            </w:r>
          </w:p>
        </w:tc>
      </w:tr>
      <w:tr w:rsidR="0030351B" w:rsidRPr="00841467" w14:paraId="36F60A01" w14:textId="77777777" w:rsidTr="00F52C4A">
        <w:trPr>
          <w:cantSplit/>
        </w:trPr>
        <w:tc>
          <w:tcPr>
            <w:tcW w:w="5000" w:type="pct"/>
            <w:gridSpan w:val="3"/>
            <w:noWrap/>
          </w:tcPr>
          <w:p w14:paraId="791BB4DA" w14:textId="53FE9540" w:rsidR="0030351B" w:rsidRPr="00841467" w:rsidRDefault="00B90017" w:rsidP="002364C8">
            <w:pPr>
              <w:pStyle w:val="LAND"/>
            </w:pPr>
            <w:r w:rsidRPr="00841467">
              <w:rPr>
                <w:lang w:val="it-CH"/>
              </w:rPr>
              <w:t>ARGENTINE</w:t>
            </w:r>
          </w:p>
        </w:tc>
      </w:tr>
    </w:tbl>
    <w:p w14:paraId="7D471542" w14:textId="5F4492DE" w:rsidR="00B90017" w:rsidRPr="00841467" w:rsidRDefault="00B90017" w:rsidP="00B90017">
      <w:pPr>
        <w:pStyle w:val="LeadBeschreibung"/>
        <w:rPr>
          <w:lang w:val="fr-CH"/>
        </w:rPr>
      </w:pPr>
      <w:r w:rsidRPr="00841467">
        <w:rPr>
          <w:lang w:val="fr-CH"/>
        </w:rPr>
        <w:t>Le moratoire sur les cotisations de la sécurité sociale va expirer le 23 mars 2025. Le gouvernement a annoncé qu’il ne cherchera pas à repousser cette échéance, compte tenu du plan d’ajustement budgétaire qui a de graves répercussions sur les retraites des personnes âgées. Si le Congrès n’agit pas, cela portera directement préjudice aux droits des personnes âgées, notamment ceux des femmes et des travailleurs et travailleuses du secteur informel. Nous appelons le Congrès à garantir le droit à un niveau de vie suffisant des personnes âgées.</w:t>
      </w:r>
    </w:p>
    <w:p w14:paraId="3F6DA63B" w14:textId="64C32749" w:rsidR="00B90017" w:rsidRPr="00841467" w:rsidRDefault="00B90017" w:rsidP="00B90017">
      <w:pPr>
        <w:pStyle w:val="AbschnittAbstandimText"/>
        <w:rPr>
          <w:sz w:val="17"/>
          <w:szCs w:val="17"/>
          <w:lang w:val="fr-CH"/>
        </w:rPr>
      </w:pPr>
      <w:r w:rsidRPr="00841467">
        <w:rPr>
          <w:sz w:val="17"/>
          <w:szCs w:val="17"/>
          <w:lang w:val="fr-CH"/>
        </w:rPr>
        <w:t>En mars 2023, le Congrès National a adopté la Loi n° 27705 établissant un plan de paiement des dettes de la sécurité sociale (moratoires sur les retraites) sur deux années, comme politique publique visant à garantir l’accès aux pensions de retraite pour les personnes qui n’ont pas 30 années de cotisations. L’objectif était de réparer des situations d’inégalité face au travail informel dans un pays où plus de 47% du marché du travail opère sans cotisations ni déclarations. Le moratoire, qui devrait expirer le 23 mars 2025, permet à une personne qui n’a pas pu cotiser durant sa vie professionnelle d’avoir accès à des pensions, tout en payant pour couvrir la différence de cotisations.</w:t>
      </w:r>
    </w:p>
    <w:p w14:paraId="6C8EEB57" w14:textId="77777777" w:rsidR="00B90017" w:rsidRPr="00841467" w:rsidRDefault="00B90017" w:rsidP="00B90017">
      <w:pPr>
        <w:pStyle w:val="AbschnittAbstandimText"/>
        <w:rPr>
          <w:sz w:val="17"/>
          <w:szCs w:val="17"/>
          <w:lang w:val="fr-CH"/>
        </w:rPr>
      </w:pPr>
      <w:r w:rsidRPr="00841467">
        <w:rPr>
          <w:sz w:val="17"/>
          <w:szCs w:val="17"/>
          <w:lang w:val="fr-CH"/>
        </w:rPr>
        <w:t>Le gouvernement national a annoncé qu’il ne cherchera pas à repousser cette échéance, étant donné le plan d’ajustement budgétaire qui a particulièrement touché les retraites des personnes âgées.</w:t>
      </w:r>
    </w:p>
    <w:p w14:paraId="41E75481" w14:textId="2BACF3C8" w:rsidR="00B90017" w:rsidRPr="00841467" w:rsidRDefault="00B90017" w:rsidP="00B90017">
      <w:pPr>
        <w:pStyle w:val="AbschnittAbstandimText"/>
        <w:rPr>
          <w:sz w:val="17"/>
          <w:szCs w:val="17"/>
          <w:lang w:val="fr-CH"/>
        </w:rPr>
      </w:pPr>
      <w:r w:rsidRPr="00841467">
        <w:rPr>
          <w:sz w:val="17"/>
          <w:szCs w:val="17"/>
          <w:lang w:val="fr-CH"/>
        </w:rPr>
        <w:t>Si le moratoire sur les cotisations de retraite n’est pas prolongé ou remplacé par un système alternatif, les personnes qui ne remplissent pas les conditions pour prendre leur retraite ne pourront prétendre qu'à la pension universelle pour les personnes âgées (PUAM), qui correspond à 80% du minimum vieillesse. En février 2025, le montant de la PUAM a été fixé à environ 167 euros et la pension de retraite minimale à 209 euros, des montants bien inférieurs au revenu nécessaire, estimé à 256 euros, pour échapper à la pauvreté, selon l’Institut national des statistiques et des recensements (INDEC). Ceux qui perçoivent la pension de retraite minimale vivent bien en-dessous du seuil de pauvreté. Si la période que couvre la loi n’est pas prolongée, la plupart des futurs retraités, hommes et femmes, recevront encore moins.</w:t>
      </w:r>
    </w:p>
    <w:p w14:paraId="62A1A1EB" w14:textId="77777777" w:rsidR="00B90017" w:rsidRPr="00841467" w:rsidRDefault="00B90017" w:rsidP="00B90017">
      <w:pPr>
        <w:pStyle w:val="AbschnittAbstandimText"/>
        <w:rPr>
          <w:sz w:val="17"/>
          <w:szCs w:val="17"/>
          <w:lang w:val="fr-CH"/>
        </w:rPr>
      </w:pPr>
      <w:r w:rsidRPr="00841467">
        <w:rPr>
          <w:sz w:val="17"/>
          <w:szCs w:val="17"/>
          <w:lang w:val="fr-CH"/>
        </w:rPr>
        <w:t>Cela aura un impact sur tous ceux qui n’ont pas suffisamment cotisé parce qu’ils ont travaillé dans le secteur informel et/ou ont une trajectoire personnelle particulière, mais elle touchera de manière disproportionnée les femmes, qui ont des taux d'informalité plus élevés que les hommes. Nous suggérons de consulter le document de la Direction nationale du genre et des statistiques (2022, publié en mars 2023).</w:t>
      </w:r>
    </w:p>
    <w:p w14:paraId="6DCD9207" w14:textId="27921E9B" w:rsidR="00B90017" w:rsidRPr="00841467" w:rsidRDefault="00B90017" w:rsidP="00B90017">
      <w:pPr>
        <w:pStyle w:val="AbschnittAbstandimText"/>
        <w:rPr>
          <w:sz w:val="17"/>
          <w:szCs w:val="17"/>
          <w:lang w:val="fr-CH"/>
        </w:rPr>
      </w:pPr>
      <w:r w:rsidRPr="00841467">
        <w:rPr>
          <w:sz w:val="17"/>
          <w:szCs w:val="17"/>
          <w:lang w:val="fr-CH"/>
        </w:rPr>
        <w:t>Par ailleurs, l’Argentine traverse une crise économique et sociale depuis plusieurs années. Le pays a emprunté au Fonds monétaire international (FMI), par le biais du prêt le plus élevé jamais consenti par l’institution financière internationale. Le FMI a inscrit entre autres conditions que l’Argentine parvienne à un</w:t>
      </w:r>
      <w:proofErr w:type="gramStart"/>
      <w:r w:rsidRPr="00841467">
        <w:rPr>
          <w:sz w:val="17"/>
          <w:szCs w:val="17"/>
          <w:lang w:val="fr-CH"/>
        </w:rPr>
        <w:t xml:space="preserve"> «déficit</w:t>
      </w:r>
      <w:proofErr w:type="gramEnd"/>
      <w:r w:rsidRPr="00841467">
        <w:rPr>
          <w:sz w:val="17"/>
          <w:szCs w:val="17"/>
          <w:lang w:val="fr-CH"/>
        </w:rPr>
        <w:t xml:space="preserve"> zéro». Depuis l’investiture du gouvernement en place, cet objectif s’est traduit par l’adoption de mesures fortes en matière d’ajustement fiscal et d’austérité. Dans son dernier rapport sur le pays, le FMI notait le coût supplémentaire pour le Produit intérieur brut (PIB) du moratoire sur les retraites, tout en appelant à protéger les plus vulnérables. </w:t>
      </w:r>
    </w:p>
    <w:p w14:paraId="026818B3" w14:textId="2B87D944" w:rsidR="00B90017" w:rsidRPr="00841467" w:rsidRDefault="00B90017" w:rsidP="00B90017">
      <w:pPr>
        <w:pStyle w:val="AbschnittAbstandimText"/>
        <w:rPr>
          <w:sz w:val="17"/>
          <w:szCs w:val="17"/>
          <w:lang w:val="fr-CH"/>
        </w:rPr>
      </w:pPr>
      <w:r w:rsidRPr="00841467">
        <w:rPr>
          <w:sz w:val="17"/>
          <w:szCs w:val="17"/>
          <w:lang w:val="fr-CH"/>
        </w:rPr>
        <w:t>La baisse des retraites a été l'un des principaux moteurs de l'ajustement fiscal réalisé par le gouvernement actuel. Selon l'Institut argentin d'analyse fiscale (IARAF), la réduction totale des dépenses primaires de l’administration publique nationale au cours des deux premiers mois de 2024 (environ 4 milliards d’euros) s'explique à 43% (1,7 milliard d’euros) par la réduction des dépenses de pensions et de retraites, qui était de 33% par rapport aux deux premiers mois de 2023.</w:t>
      </w:r>
    </w:p>
    <w:p w14:paraId="79040CDE" w14:textId="2DC71727" w:rsidR="00B90017" w:rsidRPr="00841467" w:rsidRDefault="00B90017" w:rsidP="00B90017">
      <w:pPr>
        <w:pStyle w:val="AbschnittAbstandimText"/>
        <w:rPr>
          <w:sz w:val="17"/>
          <w:szCs w:val="17"/>
          <w:lang w:val="it-CH"/>
        </w:rPr>
      </w:pPr>
      <w:r w:rsidRPr="00841467">
        <w:rPr>
          <w:sz w:val="17"/>
          <w:szCs w:val="17"/>
          <w:lang w:val="fr-CH"/>
        </w:rPr>
        <w:t>Tous les mercredis, les personnes âgées manifestent lors de la</w:t>
      </w:r>
      <w:proofErr w:type="gramStart"/>
      <w:r w:rsidRPr="00841467">
        <w:rPr>
          <w:sz w:val="17"/>
          <w:szCs w:val="17"/>
          <w:lang w:val="fr-CH"/>
        </w:rPr>
        <w:t xml:space="preserve"> «Marche</w:t>
      </w:r>
      <w:proofErr w:type="gramEnd"/>
      <w:r w:rsidRPr="00841467">
        <w:rPr>
          <w:sz w:val="17"/>
          <w:szCs w:val="17"/>
          <w:lang w:val="fr-CH"/>
        </w:rPr>
        <w:t xml:space="preserve"> des retraités»; certains rassemblements ont été réprimés, notamment ceux des quatre derniers mercredis. Amnesty International a recensé des cas de personnes âgées qui ont été frappées et réprimées à coups de matraques et de gaz lacrymogènes par la police.</w:t>
      </w:r>
    </w:p>
    <w:p w14:paraId="3078DF04" w14:textId="77777777" w:rsidR="005E5E5F" w:rsidRPr="00841467" w:rsidRDefault="005E5E5F" w:rsidP="009468F4">
      <w:pPr>
        <w:pStyle w:val="berschrift"/>
        <w:rPr>
          <w:lang w:val="it-CH"/>
        </w:rPr>
      </w:pPr>
      <w:r w:rsidRPr="00841467">
        <w:rPr>
          <w:lang w:val="it-CH"/>
        </w:rPr>
        <w:t>PASSEZ À L</w:t>
      </w:r>
      <w:r w:rsidR="00492ED1" w:rsidRPr="00841467">
        <w:rPr>
          <w:lang w:val="it-CH"/>
        </w:rPr>
        <w:t>’</w:t>
      </w:r>
      <w:r w:rsidRPr="00841467">
        <w:rPr>
          <w:lang w:val="it-CH"/>
        </w:rPr>
        <w:t>ACTION</w:t>
      </w:r>
    </w:p>
    <w:p w14:paraId="28106EA7" w14:textId="77777777" w:rsidR="005E5E5F" w:rsidRPr="00841467" w:rsidRDefault="005E5E5F" w:rsidP="005E5E5F">
      <w:pPr>
        <w:numPr>
          <w:ilvl w:val="0"/>
          <w:numId w:val="16"/>
        </w:numPr>
        <w:ind w:left="357" w:hanging="357"/>
        <w:rPr>
          <w:color w:val="000000"/>
          <w:lang w:val="fr-CH"/>
        </w:rPr>
      </w:pPr>
      <w:r w:rsidRPr="00841467">
        <w:rPr>
          <w:color w:val="000000"/>
          <w:lang w:val="fr-CH"/>
        </w:rPr>
        <w:t xml:space="preserve">Envoyez un appel </w:t>
      </w:r>
      <w:r w:rsidR="002365A5" w:rsidRPr="00841467">
        <w:rPr>
          <w:color w:val="000000"/>
          <w:lang w:val="fr-CH"/>
        </w:rPr>
        <w:t xml:space="preserve">courtois </w:t>
      </w:r>
      <w:r w:rsidRPr="00841467">
        <w:rPr>
          <w:color w:val="000000"/>
          <w:lang w:val="fr-CH"/>
        </w:rPr>
        <w:t xml:space="preserve">en utilisant vos propres mots ou en vous inspirant du </w:t>
      </w:r>
      <w:r w:rsidRPr="00841467">
        <w:rPr>
          <w:b/>
          <w:color w:val="000000"/>
          <w:lang w:val="fr-CH"/>
        </w:rPr>
        <w:t>modèle de lettre</w:t>
      </w:r>
      <w:r w:rsidRPr="00841467">
        <w:rPr>
          <w:bCs/>
          <w:color w:val="000000"/>
          <w:lang w:val="fr-CH"/>
        </w:rPr>
        <w:t xml:space="preserve"> </w:t>
      </w:r>
      <w:r w:rsidR="00923F24" w:rsidRPr="00841467">
        <w:rPr>
          <w:bCs/>
          <w:color w:val="000000"/>
          <w:lang w:val="fr-CH"/>
        </w:rPr>
        <w:t xml:space="preserve">à la </w:t>
      </w:r>
      <w:r w:rsidR="00923F24" w:rsidRPr="00841467">
        <w:rPr>
          <w:b/>
          <w:color w:val="000000"/>
          <w:lang w:val="fr-CH"/>
        </w:rPr>
        <w:t>page 2</w:t>
      </w:r>
      <w:r w:rsidRPr="00841467">
        <w:rPr>
          <w:color w:val="000000"/>
          <w:lang w:val="fr-CH"/>
        </w:rPr>
        <w:t>.</w:t>
      </w:r>
    </w:p>
    <w:p w14:paraId="1971BA1D" w14:textId="2C92C344" w:rsidR="005E5E5F" w:rsidRPr="00841467" w:rsidRDefault="005E5E5F" w:rsidP="005E5E5F">
      <w:pPr>
        <w:numPr>
          <w:ilvl w:val="0"/>
          <w:numId w:val="16"/>
        </w:numPr>
        <w:ind w:left="357" w:hanging="357"/>
        <w:rPr>
          <w:lang w:val="fr-FR"/>
        </w:rPr>
      </w:pPr>
      <w:r w:rsidRPr="00841467">
        <w:rPr>
          <w:lang w:val="fr-FR"/>
        </w:rPr>
        <w:t>Merci d'agir dans les plus brefs délais, avant le</w:t>
      </w:r>
      <w:r w:rsidRPr="00841467">
        <w:rPr>
          <w:rFonts w:cs="Arial"/>
          <w:b/>
          <w:lang w:val="fr-FR"/>
        </w:rPr>
        <w:t xml:space="preserve"> </w:t>
      </w:r>
      <w:r w:rsidR="00B90017" w:rsidRPr="00841467">
        <w:rPr>
          <w:b/>
          <w:bCs/>
          <w:u w:val="single"/>
          <w:lang w:val="it-CH"/>
        </w:rPr>
        <w:t>31 mai</w:t>
      </w:r>
      <w:r w:rsidR="00B90017" w:rsidRPr="00841467">
        <w:rPr>
          <w:lang w:val="it-CH"/>
        </w:rPr>
        <w:t xml:space="preserve"> </w:t>
      </w:r>
      <w:r w:rsidRPr="00841467">
        <w:rPr>
          <w:lang w:val="fr-FR"/>
        </w:rPr>
        <w:t>20</w:t>
      </w:r>
      <w:r w:rsidR="00D01184" w:rsidRPr="00841467">
        <w:rPr>
          <w:lang w:val="fr-FR"/>
        </w:rPr>
        <w:t>2</w:t>
      </w:r>
      <w:r w:rsidR="00B90017" w:rsidRPr="00841467">
        <w:rPr>
          <w:lang w:val="fr-FR"/>
        </w:rPr>
        <w:t>5</w:t>
      </w:r>
      <w:r w:rsidRPr="00841467">
        <w:rPr>
          <w:lang w:val="fr-FR"/>
        </w:rPr>
        <w:t>.</w:t>
      </w:r>
    </w:p>
    <w:p w14:paraId="3AFD9BEA" w14:textId="5EEDAB20" w:rsidR="00E219C6" w:rsidRPr="00841467" w:rsidRDefault="002365A5" w:rsidP="002364C8">
      <w:pPr>
        <w:numPr>
          <w:ilvl w:val="0"/>
          <w:numId w:val="16"/>
        </w:numPr>
        <w:spacing w:after="80"/>
        <w:ind w:left="357" w:hanging="357"/>
        <w:rPr>
          <w:lang w:val="fr-CH"/>
        </w:rPr>
      </w:pPr>
      <w:r w:rsidRPr="00841467">
        <w:rPr>
          <w:lang w:val="fr-CH"/>
        </w:rPr>
        <w:t>Langue(s) préférée(s</w:t>
      </w:r>
      <w:proofErr w:type="gramStart"/>
      <w:r w:rsidRPr="00841467">
        <w:rPr>
          <w:lang w:val="fr-CH"/>
        </w:rPr>
        <w:t>):</w:t>
      </w:r>
      <w:proofErr w:type="gramEnd"/>
      <w:r w:rsidRPr="00841467">
        <w:rPr>
          <w:lang w:val="fr-CH"/>
        </w:rPr>
        <w:t xml:space="preserve"> </w:t>
      </w:r>
      <w:proofErr w:type="spellStart"/>
      <w:r w:rsidR="00B90017" w:rsidRPr="00841467">
        <w:rPr>
          <w:b/>
          <w:bCs/>
          <w:lang w:val="it-CH"/>
        </w:rPr>
        <w:t>espagnol</w:t>
      </w:r>
      <w:proofErr w:type="spellEnd"/>
      <w:r w:rsidR="00B90017" w:rsidRPr="00841467">
        <w:rPr>
          <w:b/>
          <w:bCs/>
          <w:lang w:val="it-CH"/>
        </w:rPr>
        <w:t>*</w:t>
      </w:r>
      <w:r w:rsidRPr="00841467">
        <w:rPr>
          <w:lang w:val="fr-CH"/>
        </w:rPr>
        <w:t>. Vous pouvez également écrire dans votre propre langue.</w:t>
      </w:r>
    </w:p>
    <w:p w14:paraId="2E532E62" w14:textId="77777777" w:rsidR="00571037" w:rsidRPr="00841467" w:rsidRDefault="00571037" w:rsidP="00571037">
      <w:pPr>
        <w:numPr>
          <w:ilvl w:val="0"/>
          <w:numId w:val="16"/>
        </w:numPr>
        <w:ind w:left="357" w:hanging="357"/>
        <w:rPr>
          <w:sz w:val="12"/>
          <w:szCs w:val="16"/>
        </w:rPr>
      </w:pPr>
      <w:r w:rsidRPr="00841467">
        <w:rPr>
          <w:b/>
          <w:sz w:val="12"/>
          <w:szCs w:val="16"/>
          <w:lang w:val="fr-FR"/>
        </w:rPr>
        <w:t xml:space="preserve">INFO ENVOIS PAR </w:t>
      </w:r>
      <w:proofErr w:type="gramStart"/>
      <w:r w:rsidRPr="00841467">
        <w:rPr>
          <w:b/>
          <w:sz w:val="12"/>
          <w:szCs w:val="16"/>
          <w:lang w:val="fr-FR"/>
        </w:rPr>
        <w:t>POSTE</w:t>
      </w:r>
      <w:r w:rsidRPr="00841467">
        <w:rPr>
          <w:sz w:val="12"/>
          <w:szCs w:val="16"/>
          <w:lang w:val="fr-FR"/>
        </w:rPr>
        <w:t>:</w:t>
      </w:r>
      <w:proofErr w:type="gramEnd"/>
      <w:r w:rsidRPr="00841467">
        <w:rPr>
          <w:sz w:val="12"/>
          <w:szCs w:val="16"/>
          <w:lang w:val="fr-FR"/>
        </w:rPr>
        <w:t xml:space="preserve"> L’envoi de lettres est possible dans presque tous les pays. </w:t>
      </w:r>
      <w:proofErr w:type="spellStart"/>
      <w:r w:rsidRPr="00841467">
        <w:rPr>
          <w:sz w:val="12"/>
          <w:szCs w:val="16"/>
          <w:lang w:val="fr-CH"/>
        </w:rPr>
        <w:t>Veuillez vous</w:t>
      </w:r>
      <w:proofErr w:type="spellEnd"/>
      <w:r w:rsidRPr="00841467">
        <w:rPr>
          <w:sz w:val="12"/>
          <w:szCs w:val="16"/>
          <w:lang w:val="fr-CH"/>
        </w:rPr>
        <w:t xml:space="preserve"> renseigner auprès de la Poste si des lettres sont actuellement envoyées </w:t>
      </w:r>
      <w:r w:rsidRPr="00841467">
        <w:rPr>
          <w:sz w:val="12"/>
          <w:szCs w:val="16"/>
          <w:lang w:val="fr-CH"/>
        </w:rPr>
        <w:br/>
        <w:t xml:space="preserve">au pays de destination. </w:t>
      </w:r>
      <w:r w:rsidRPr="00841467">
        <w:rPr>
          <w:sz w:val="12"/>
          <w:szCs w:val="16"/>
          <w:lang w:val="fr-FR"/>
        </w:rPr>
        <w:t xml:space="preserve">Faute de quoi, envoyez-la par </w:t>
      </w:r>
      <w:proofErr w:type="gramStart"/>
      <w:r w:rsidRPr="00841467">
        <w:rPr>
          <w:sz w:val="12"/>
          <w:szCs w:val="16"/>
          <w:lang w:val="fr-FR"/>
        </w:rPr>
        <w:t>e-mail</w:t>
      </w:r>
      <w:proofErr w:type="gramEnd"/>
      <w:r w:rsidRPr="00841467">
        <w:rPr>
          <w:sz w:val="12"/>
          <w:szCs w:val="16"/>
          <w:lang w:val="fr-FR"/>
        </w:rPr>
        <w:t xml:space="preserve">, fax ou les médias sociaux (si disponibles) et/ou via l'ambassade avec la demande de transmission. </w:t>
      </w:r>
      <w:r w:rsidRPr="00841467">
        <w:rPr>
          <w:sz w:val="12"/>
          <w:szCs w:val="16"/>
          <w:lang w:val="en-GB"/>
        </w:rPr>
        <w:t xml:space="preserve">Merci </w:t>
      </w:r>
      <w:proofErr w:type="gramStart"/>
      <w:r w:rsidRPr="00841467">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841467" w:rsidRPr="00841467" w14:paraId="243DF5D1" w14:textId="77777777" w:rsidTr="002621D1">
        <w:trPr>
          <w:cantSplit/>
          <w:trHeight w:val="53"/>
        </w:trPr>
        <w:tc>
          <w:tcPr>
            <w:tcW w:w="2838" w:type="pct"/>
            <w:noWrap/>
            <w:hideMark/>
          </w:tcPr>
          <w:p w14:paraId="48273F4A" w14:textId="77777777" w:rsidR="005E5E5F" w:rsidRPr="00841467" w:rsidRDefault="005E5E5F" w:rsidP="009468F4">
            <w:pPr>
              <w:pStyle w:val="berschrift"/>
              <w:rPr>
                <w:lang w:val="en-GB"/>
              </w:rPr>
            </w:pPr>
            <w:r w:rsidRPr="00841467">
              <w:rPr>
                <w:lang w:val="it-CH"/>
              </w:rPr>
              <w:t xml:space="preserve">APPELS À </w:t>
            </w:r>
          </w:p>
        </w:tc>
        <w:tc>
          <w:tcPr>
            <w:tcW w:w="2162" w:type="pct"/>
            <w:hideMark/>
          </w:tcPr>
          <w:p w14:paraId="24B3E3FC" w14:textId="77777777" w:rsidR="005E5E5F" w:rsidRPr="00841467" w:rsidRDefault="005E5E5F" w:rsidP="009468F4">
            <w:pPr>
              <w:pStyle w:val="berschrift"/>
              <w:rPr>
                <w:lang w:val="en-GB"/>
              </w:rPr>
            </w:pPr>
            <w:r w:rsidRPr="00841467">
              <w:rPr>
                <w:lang w:val="it-CH"/>
              </w:rPr>
              <w:t xml:space="preserve">COPIES À </w:t>
            </w:r>
          </w:p>
        </w:tc>
      </w:tr>
      <w:tr w:rsidR="00841467" w:rsidRPr="00841467" w14:paraId="3B4A26E1" w14:textId="77777777" w:rsidTr="002621D1">
        <w:trPr>
          <w:cantSplit/>
          <w:trHeight w:val="53"/>
        </w:trPr>
        <w:tc>
          <w:tcPr>
            <w:tcW w:w="2838" w:type="pct"/>
            <w:noWrap/>
            <w:hideMark/>
          </w:tcPr>
          <w:p w14:paraId="44575A83" w14:textId="69A8CB7D" w:rsidR="00B90017" w:rsidRPr="00841467" w:rsidRDefault="00841467" w:rsidP="00B90017">
            <w:pPr>
              <w:spacing w:after="120"/>
              <w:rPr>
                <w:b/>
                <w:bCs/>
                <w:lang w:val="fr-FR"/>
              </w:rPr>
            </w:pPr>
            <w:r w:rsidRPr="00841467">
              <w:rPr>
                <w:b/>
                <w:bCs/>
                <w:lang w:val="fr-FR"/>
              </w:rPr>
              <w:t>Pas de service postal possible !</w:t>
            </w:r>
          </w:p>
          <w:p w14:paraId="663826D5" w14:textId="77777777" w:rsidR="00B90017" w:rsidRPr="00841467" w:rsidRDefault="00B90017" w:rsidP="00B90017">
            <w:pPr>
              <w:spacing w:after="120"/>
              <w:rPr>
                <w:lang w:val="it-CH"/>
              </w:rPr>
            </w:pPr>
            <w:r w:rsidRPr="00841467">
              <w:rPr>
                <w:lang w:val="es-ES"/>
              </w:rPr>
              <w:t>H. Senate of Argentina</w:t>
            </w:r>
            <w:r w:rsidRPr="00841467">
              <w:rPr>
                <w:lang w:val="es-ES"/>
              </w:rPr>
              <w:br/>
            </w:r>
            <w:proofErr w:type="spellStart"/>
            <w:r w:rsidRPr="00841467">
              <w:rPr>
                <w:sz w:val="14"/>
                <w:szCs w:val="14"/>
                <w:lang w:val="it-CH"/>
              </w:rPr>
              <w:t>Hipólito</w:t>
            </w:r>
            <w:proofErr w:type="spellEnd"/>
            <w:r w:rsidRPr="00841467">
              <w:rPr>
                <w:sz w:val="14"/>
                <w:szCs w:val="14"/>
                <w:lang w:val="it-CH"/>
              </w:rPr>
              <w:t xml:space="preserve"> </w:t>
            </w:r>
            <w:proofErr w:type="spellStart"/>
            <w:r w:rsidRPr="00841467">
              <w:rPr>
                <w:sz w:val="14"/>
                <w:szCs w:val="14"/>
                <w:lang w:val="it-CH"/>
              </w:rPr>
              <w:t>Yrigoyen</w:t>
            </w:r>
            <w:proofErr w:type="spellEnd"/>
            <w:r w:rsidRPr="00841467">
              <w:rPr>
                <w:sz w:val="14"/>
                <w:szCs w:val="14"/>
                <w:lang w:val="it-CH"/>
              </w:rPr>
              <w:t xml:space="preserve"> 1849, Ciudad </w:t>
            </w:r>
            <w:proofErr w:type="spellStart"/>
            <w:r w:rsidRPr="00841467">
              <w:rPr>
                <w:sz w:val="14"/>
                <w:szCs w:val="14"/>
                <w:lang w:val="it-CH"/>
              </w:rPr>
              <w:t>Autónoma</w:t>
            </w:r>
            <w:proofErr w:type="spellEnd"/>
            <w:r w:rsidRPr="00841467">
              <w:rPr>
                <w:sz w:val="14"/>
                <w:szCs w:val="14"/>
                <w:lang w:val="it-CH"/>
              </w:rPr>
              <w:t xml:space="preserve"> de Buenos Aires, Argentina</w:t>
            </w:r>
          </w:p>
          <w:p w14:paraId="1336B204" w14:textId="77777777" w:rsidR="00B90017" w:rsidRPr="00841467" w:rsidRDefault="00B90017" w:rsidP="00B90017">
            <w:pPr>
              <w:spacing w:after="120"/>
              <w:rPr>
                <w:lang w:val="it-CH"/>
              </w:rPr>
            </w:pPr>
            <w:r w:rsidRPr="00841467">
              <w:rPr>
                <w:lang w:val="en-US"/>
              </w:rPr>
              <w:t>H. Chamber of Deputies of Argentina</w:t>
            </w:r>
            <w:r w:rsidRPr="00841467">
              <w:rPr>
                <w:lang w:val="it-CH"/>
              </w:rPr>
              <w:br/>
            </w:r>
            <w:proofErr w:type="spellStart"/>
            <w:r w:rsidRPr="00841467">
              <w:rPr>
                <w:sz w:val="14"/>
                <w:szCs w:val="14"/>
                <w:lang w:val="it-CH"/>
              </w:rPr>
              <w:t>Av</w:t>
            </w:r>
            <w:proofErr w:type="spellEnd"/>
            <w:r w:rsidRPr="00841467">
              <w:rPr>
                <w:sz w:val="14"/>
                <w:szCs w:val="14"/>
                <w:lang w:val="it-CH"/>
              </w:rPr>
              <w:t xml:space="preserve">. </w:t>
            </w:r>
            <w:proofErr w:type="spellStart"/>
            <w:r w:rsidRPr="00841467">
              <w:rPr>
                <w:sz w:val="14"/>
                <w:szCs w:val="14"/>
                <w:lang w:val="it-CH"/>
              </w:rPr>
              <w:t>Rivadavia</w:t>
            </w:r>
            <w:proofErr w:type="spellEnd"/>
            <w:r w:rsidRPr="00841467">
              <w:rPr>
                <w:sz w:val="14"/>
                <w:szCs w:val="14"/>
                <w:lang w:val="it-CH"/>
              </w:rPr>
              <w:t xml:space="preserve"> 1864, Ciudad </w:t>
            </w:r>
            <w:proofErr w:type="spellStart"/>
            <w:r w:rsidRPr="00841467">
              <w:rPr>
                <w:sz w:val="14"/>
                <w:szCs w:val="14"/>
                <w:lang w:val="it-CH"/>
              </w:rPr>
              <w:t>Autónoma</w:t>
            </w:r>
            <w:proofErr w:type="spellEnd"/>
            <w:r w:rsidRPr="00841467">
              <w:rPr>
                <w:sz w:val="14"/>
                <w:szCs w:val="14"/>
                <w:lang w:val="it-CH"/>
              </w:rPr>
              <w:t xml:space="preserve"> de Buenos Aires, Argentina</w:t>
            </w:r>
          </w:p>
          <w:p w14:paraId="415E4EF7" w14:textId="77777777" w:rsidR="00841467" w:rsidRPr="00841467" w:rsidRDefault="00841467" w:rsidP="00841467">
            <w:pPr>
              <w:spacing w:after="40"/>
              <w:rPr>
                <w:b/>
                <w:bCs/>
                <w:u w:val="single"/>
                <w:lang w:val="fr-FR"/>
              </w:rPr>
            </w:pPr>
            <w:r w:rsidRPr="00841467">
              <w:rPr>
                <w:b/>
                <w:bCs/>
                <w:u w:val="single"/>
                <w:lang w:val="fr-FR"/>
              </w:rPr>
              <w:t xml:space="preserve">Veuillez envoyer des e-mails directement à ces </w:t>
            </w:r>
            <w:proofErr w:type="gramStart"/>
            <w:r w:rsidRPr="00841467">
              <w:rPr>
                <w:b/>
                <w:bCs/>
                <w:u w:val="single"/>
                <w:lang w:val="fr-FR"/>
              </w:rPr>
              <w:t>personnes:</w:t>
            </w:r>
            <w:proofErr w:type="gramEnd"/>
          </w:p>
          <w:p w14:paraId="780C2066" w14:textId="25B930FB" w:rsidR="00226CD5" w:rsidRPr="00841467" w:rsidRDefault="00B90017" w:rsidP="00B90017">
            <w:r w:rsidRPr="00841467">
              <w:rPr>
                <w:lang w:val="fr-FR"/>
              </w:rPr>
              <w:t xml:space="preserve">1. </w:t>
            </w:r>
            <w:r w:rsidRPr="00841467">
              <w:rPr>
                <w:lang w:val="en-US"/>
              </w:rPr>
              <w:t xml:space="preserve">Senator Juliana Di </w:t>
            </w:r>
            <w:proofErr w:type="gramStart"/>
            <w:r w:rsidRPr="00841467">
              <w:rPr>
                <w:lang w:val="en-US"/>
              </w:rPr>
              <w:t>Tullio:</w:t>
            </w:r>
            <w:proofErr w:type="gramEnd"/>
            <w:r w:rsidRPr="00841467">
              <w:rPr>
                <w:lang w:val="en-US"/>
              </w:rPr>
              <w:t xml:space="preserve"> </w:t>
            </w:r>
            <w:hyperlink r:id="rId8" w:history="1">
              <w:r w:rsidRPr="00841467">
                <w:rPr>
                  <w:rStyle w:val="Hyperlink"/>
                  <w:lang w:val="en-US"/>
                </w:rPr>
                <w:t>juliana.ditullio@senado.gob.ar</w:t>
              </w:r>
            </w:hyperlink>
            <w:r w:rsidRPr="00841467">
              <w:rPr>
                <w:lang w:val="en-US"/>
              </w:rPr>
              <w:br/>
              <w:t xml:space="preserve">2. Senator Martín Lousteau: </w:t>
            </w:r>
            <w:hyperlink r:id="rId9" w:history="1">
              <w:r w:rsidRPr="00841467">
                <w:rPr>
                  <w:rStyle w:val="Hyperlink"/>
                  <w:lang w:val="en-US"/>
                </w:rPr>
                <w:t>martin.lousteau@senado.gob.ar</w:t>
              </w:r>
            </w:hyperlink>
            <w:r w:rsidRPr="00841467">
              <w:rPr>
                <w:lang w:val="en-US"/>
              </w:rPr>
              <w:br/>
              <w:t xml:space="preserve">3. Senator José Miguel Angel Mayans: </w:t>
            </w:r>
            <w:hyperlink r:id="rId10" w:history="1">
              <w:r w:rsidRPr="00841467">
                <w:rPr>
                  <w:rStyle w:val="Hyperlink"/>
                  <w:lang w:val="en-US"/>
                </w:rPr>
                <w:t>mayans@senado.gob.ar</w:t>
              </w:r>
            </w:hyperlink>
            <w:r w:rsidRPr="00841467">
              <w:rPr>
                <w:lang w:val="en-US"/>
              </w:rPr>
              <w:br/>
              <w:t xml:space="preserve">4. </w:t>
            </w:r>
            <w:r w:rsidRPr="00841467">
              <w:rPr>
                <w:lang w:val="es-ES"/>
              </w:rPr>
              <w:t xml:space="preserve">Senator Eduardo Vischi: </w:t>
            </w:r>
            <w:r w:rsidRPr="00841467">
              <w:fldChar w:fldCharType="begin"/>
            </w:r>
            <w:r w:rsidRPr="00841467">
              <w:rPr>
                <w:lang w:val="es-ES"/>
              </w:rPr>
              <w:instrText>HYPERLINK "mailto:eduardo.vischi@senado.gob.ar"</w:instrText>
            </w:r>
            <w:r w:rsidRPr="00841467">
              <w:fldChar w:fldCharType="separate"/>
            </w:r>
            <w:r w:rsidRPr="00841467">
              <w:rPr>
                <w:rStyle w:val="Hyperlink"/>
                <w:lang w:val="es-ES"/>
              </w:rPr>
              <w:t>eduardo.vischi@senado.gob.ar</w:t>
            </w:r>
            <w:r w:rsidRPr="00841467">
              <w:fldChar w:fldCharType="end"/>
            </w:r>
            <w:r w:rsidRPr="00841467">
              <w:rPr>
                <w:lang w:val="es-ES"/>
              </w:rPr>
              <w:br/>
              <w:t xml:space="preserve">5. Congressman Rodrigo De Loredo: </w:t>
            </w:r>
            <w:r w:rsidRPr="00841467">
              <w:fldChar w:fldCharType="begin"/>
            </w:r>
            <w:r w:rsidRPr="00841467">
              <w:rPr>
                <w:lang w:val="es-ES"/>
              </w:rPr>
              <w:instrText>HYPERLINK "mailto:rdeloredo@hcdn.gob.ar"</w:instrText>
            </w:r>
            <w:r w:rsidRPr="00841467">
              <w:fldChar w:fldCharType="separate"/>
            </w:r>
            <w:r w:rsidRPr="00841467">
              <w:rPr>
                <w:rStyle w:val="Hyperlink"/>
                <w:lang w:val="es-ES"/>
              </w:rPr>
              <w:t>rdeloredo@hcdn.gob.ar</w:t>
            </w:r>
            <w:r w:rsidRPr="00841467">
              <w:fldChar w:fldCharType="end"/>
            </w:r>
            <w:r w:rsidRPr="00841467">
              <w:rPr>
                <w:lang w:val="es-ES"/>
              </w:rPr>
              <w:br/>
              <w:t xml:space="preserve">6. Congressman Germán Pedro Martínez: </w:t>
            </w:r>
            <w:r w:rsidRPr="00841467">
              <w:fldChar w:fldCharType="begin"/>
            </w:r>
            <w:r w:rsidRPr="00841467">
              <w:rPr>
                <w:lang w:val="es-ES"/>
              </w:rPr>
              <w:instrText>HYPERLINK "mailto:gpmartinez@hcdn.gob.ar"</w:instrText>
            </w:r>
            <w:r w:rsidRPr="00841467">
              <w:fldChar w:fldCharType="separate"/>
            </w:r>
            <w:r w:rsidRPr="00841467">
              <w:rPr>
                <w:rStyle w:val="Hyperlink"/>
                <w:lang w:val="es-ES"/>
              </w:rPr>
              <w:t>gpmartinez@hcdn.gob.a</w:t>
            </w:r>
            <w:r w:rsidRPr="00841467">
              <w:fldChar w:fldCharType="end"/>
            </w:r>
            <w:r w:rsidRPr="00841467">
              <w:rPr>
                <w:lang w:val="es-ES"/>
              </w:rPr>
              <w:t> </w:t>
            </w:r>
            <w:r w:rsidRPr="00841467">
              <w:rPr>
                <w:lang w:val="es-ES"/>
              </w:rPr>
              <w:br/>
              <w:t xml:space="preserve">7. Congressman Miguel Ángel Pichetto: </w:t>
            </w:r>
            <w:r w:rsidRPr="00841467">
              <w:fldChar w:fldCharType="begin"/>
            </w:r>
            <w:r w:rsidRPr="00841467">
              <w:rPr>
                <w:lang w:val="es-ES"/>
              </w:rPr>
              <w:instrText>HYPERLINK "mailto:mpichetto@hcdn.gob.ar"</w:instrText>
            </w:r>
            <w:r w:rsidRPr="00841467">
              <w:fldChar w:fldCharType="separate"/>
            </w:r>
            <w:r w:rsidRPr="00841467">
              <w:rPr>
                <w:rStyle w:val="Hyperlink"/>
                <w:lang w:val="es-ES"/>
              </w:rPr>
              <w:t>mpichetto@hcdn.gob.ar</w:t>
            </w:r>
            <w:r w:rsidRPr="00841467">
              <w:fldChar w:fldCharType="end"/>
            </w:r>
            <w:r w:rsidRPr="00841467">
              <w:rPr>
                <w:lang w:val="es-ES"/>
              </w:rPr>
              <w:br/>
              <w:t xml:space="preserve">8. </w:t>
            </w:r>
            <w:proofErr w:type="spellStart"/>
            <w:r w:rsidRPr="00841467">
              <w:t>Congressman</w:t>
            </w:r>
            <w:proofErr w:type="spellEnd"/>
            <w:r w:rsidRPr="00841467">
              <w:t xml:space="preserve"> Cristian </w:t>
            </w:r>
            <w:proofErr w:type="spellStart"/>
            <w:r w:rsidRPr="00841467">
              <w:t>Ritondo</w:t>
            </w:r>
            <w:proofErr w:type="spellEnd"/>
            <w:r w:rsidRPr="00841467">
              <w:t xml:space="preserve">: </w:t>
            </w:r>
            <w:hyperlink r:id="rId11" w:history="1">
              <w:r w:rsidRPr="00841467">
                <w:rPr>
                  <w:rStyle w:val="Hyperlink"/>
                </w:rPr>
                <w:t>critondo@hcdn.gob.ar</w:t>
              </w:r>
            </w:hyperlink>
          </w:p>
        </w:tc>
        <w:tc>
          <w:tcPr>
            <w:tcW w:w="2162" w:type="pct"/>
            <w:hideMark/>
          </w:tcPr>
          <w:p w14:paraId="0C016526" w14:textId="77777777" w:rsidR="00B90017" w:rsidRPr="00841467" w:rsidRDefault="00B90017" w:rsidP="00B90017">
            <w:pPr>
              <w:spacing w:after="80"/>
              <w:rPr>
                <w:lang w:val="it-CH"/>
              </w:rPr>
            </w:pPr>
            <w:proofErr w:type="spellStart"/>
            <w:r w:rsidRPr="00841467">
              <w:rPr>
                <w:lang w:val="it-CH"/>
              </w:rPr>
              <w:t>Ambassade</w:t>
            </w:r>
            <w:proofErr w:type="spellEnd"/>
            <w:r w:rsidRPr="00841467">
              <w:rPr>
                <w:lang w:val="it-CH"/>
              </w:rPr>
              <w:t xml:space="preserve"> de la République Argentine</w:t>
            </w:r>
            <w:r w:rsidRPr="00841467">
              <w:rPr>
                <w:lang w:val="it-CH"/>
              </w:rPr>
              <w:br/>
            </w:r>
            <w:proofErr w:type="spellStart"/>
            <w:r w:rsidRPr="00841467">
              <w:rPr>
                <w:lang w:val="it-CH"/>
              </w:rPr>
              <w:t>Jungfraustrasse</w:t>
            </w:r>
            <w:proofErr w:type="spellEnd"/>
            <w:r w:rsidRPr="00841467">
              <w:rPr>
                <w:lang w:val="it-CH"/>
              </w:rPr>
              <w:t xml:space="preserve"> 1</w:t>
            </w:r>
            <w:r w:rsidRPr="00841467">
              <w:rPr>
                <w:lang w:val="it-CH"/>
              </w:rPr>
              <w:br/>
              <w:t>3005 Berne</w:t>
            </w:r>
          </w:p>
          <w:p w14:paraId="0443E238" w14:textId="29A6176B" w:rsidR="00226CD5" w:rsidRPr="00841467" w:rsidRDefault="00B90017" w:rsidP="00B90017">
            <w:r w:rsidRPr="00841467">
              <w:t>Fax: 031 356 43 40</w:t>
            </w:r>
            <w:r w:rsidRPr="00841467">
              <w:br/>
            </w:r>
            <w:proofErr w:type="spellStart"/>
            <w:r w:rsidRPr="00841467">
              <w:t>E-mail</w:t>
            </w:r>
            <w:proofErr w:type="spellEnd"/>
            <w:r w:rsidRPr="00841467">
              <w:t xml:space="preserve">: </w:t>
            </w:r>
            <w:hyperlink r:id="rId12" w:history="1">
              <w:r w:rsidRPr="00841467">
                <w:rPr>
                  <w:rStyle w:val="Hyperlink"/>
                </w:rPr>
                <w:t>esuiz@mrecic.gov.a</w:t>
              </w:r>
            </w:hyperlink>
            <w:r w:rsidRPr="00841467">
              <w:t>r</w:t>
            </w:r>
          </w:p>
        </w:tc>
      </w:tr>
      <w:tr w:rsidR="00AA745E" w:rsidRPr="00841467" w14:paraId="0B6350B9" w14:textId="77777777" w:rsidTr="002621D1">
        <w:trPr>
          <w:cantSplit/>
          <w:trHeight w:val="53"/>
        </w:trPr>
        <w:tc>
          <w:tcPr>
            <w:tcW w:w="5000" w:type="pct"/>
            <w:gridSpan w:val="2"/>
            <w:noWrap/>
          </w:tcPr>
          <w:p w14:paraId="26C269D8" w14:textId="33B067F1" w:rsidR="00AA745E" w:rsidRPr="00841467" w:rsidRDefault="00B71BDF" w:rsidP="00803B52">
            <w:pPr>
              <w:spacing w:before="120"/>
              <w:rPr>
                <w:sz w:val="16"/>
                <w:szCs w:val="16"/>
                <w:lang w:val="fr-CH"/>
              </w:rPr>
            </w:pPr>
            <w:r w:rsidRPr="00841467">
              <w:rPr>
                <w:lang w:val="fr-CH"/>
              </w:rPr>
              <w:sym w:font="Wingdings 3" w:char="F022"/>
            </w:r>
            <w:r w:rsidRPr="00841467">
              <w:rPr>
                <w:lang w:val="fr-CH"/>
              </w:rPr>
              <w:t xml:space="preserve"> </w:t>
            </w:r>
            <w:r w:rsidR="00841467" w:rsidRPr="00841467">
              <w:rPr>
                <w:lang w:val="fr-CH"/>
              </w:rPr>
              <w:t>*</w:t>
            </w:r>
            <w:r w:rsidR="00841467" w:rsidRPr="00841467">
              <w:rPr>
                <w:b/>
                <w:bCs/>
                <w:lang w:val="fr-CH"/>
              </w:rPr>
              <w:t>Modèle de lettre en espagnol</w:t>
            </w:r>
            <w:r w:rsidR="00841467" w:rsidRPr="00841467">
              <w:rPr>
                <w:lang w:val="fr-CH"/>
              </w:rPr>
              <w:t xml:space="preserve"> et g</w:t>
            </w:r>
            <w:r w:rsidR="00BA09FB" w:rsidRPr="00841467">
              <w:rPr>
                <w:lang w:val="fr-CH"/>
              </w:rPr>
              <w:t>uide</w:t>
            </w:r>
            <w:r w:rsidR="00BA09FB" w:rsidRPr="00841467">
              <w:rPr>
                <w:b/>
                <w:bCs/>
                <w:lang w:val="fr-CH"/>
              </w:rPr>
              <w:t xml:space="preserve"> réseaux sociaux</w:t>
            </w:r>
            <w:r w:rsidR="00BA09FB" w:rsidRPr="00841467">
              <w:rPr>
                <w:lang w:val="fr-CH"/>
              </w:rPr>
              <w:t xml:space="preserve"> </w:t>
            </w:r>
            <w:r w:rsidR="00AA745E" w:rsidRPr="00841467">
              <w:rPr>
                <w:lang w:val="fr-CH"/>
              </w:rPr>
              <w:t>voir sur</w:t>
            </w:r>
            <w:r w:rsidR="00FE4ADA" w:rsidRPr="00841467">
              <w:rPr>
                <w:lang w:val="fr-CH"/>
              </w:rPr>
              <w:t xml:space="preserve"> </w:t>
            </w:r>
            <w:r w:rsidR="002365A5" w:rsidRPr="00841467">
              <w:rPr>
                <w:lang w:val="fr-CH"/>
              </w:rPr>
              <w:t xml:space="preserve">: </w:t>
            </w:r>
            <w:hyperlink r:id="rId13" w:history="1">
              <w:r w:rsidR="002365A5" w:rsidRPr="00841467">
                <w:rPr>
                  <w:rStyle w:val="Hyperlink"/>
                  <w:lang w:val="fr-CH"/>
                </w:rPr>
                <w:t>amnesty.ch</w:t>
              </w:r>
            </w:hyperlink>
            <w:r w:rsidR="002365A5" w:rsidRPr="00841467">
              <w:rPr>
                <w:lang w:val="fr-CH"/>
              </w:rPr>
              <w:t xml:space="preserve"> </w:t>
            </w:r>
            <w:r w:rsidR="002365A5" w:rsidRPr="00841467">
              <w:rPr>
                <w:sz w:val="32"/>
                <w:szCs w:val="32"/>
              </w:rPr>
              <w:sym w:font="Webdings" w:char="F04C"/>
            </w:r>
            <w:r w:rsidR="002365A5" w:rsidRPr="00841467">
              <w:rPr>
                <w:b/>
                <w:bCs/>
                <w:lang w:val="fr-CH"/>
              </w:rPr>
              <w:t xml:space="preserve">UA </w:t>
            </w:r>
            <w:r w:rsidR="00841467" w:rsidRPr="00841467">
              <w:rPr>
                <w:b/>
                <w:bCs/>
                <w:lang w:val="fr-CH"/>
              </w:rPr>
              <w:t>079/24</w:t>
            </w:r>
          </w:p>
        </w:tc>
      </w:tr>
    </w:tbl>
    <w:p w14:paraId="1C1BD269" w14:textId="77777777" w:rsidR="00881147" w:rsidRPr="00841467" w:rsidRDefault="00881147" w:rsidP="00881147">
      <w:pPr>
        <w:rPr>
          <w:sz w:val="4"/>
          <w:lang w:val="it-CH"/>
        </w:rPr>
      </w:pPr>
    </w:p>
    <w:p w14:paraId="7263B858" w14:textId="77777777" w:rsidR="007D0B54" w:rsidRPr="00841467" w:rsidRDefault="00CF02C7" w:rsidP="00881147">
      <w:pPr>
        <w:rPr>
          <w:sz w:val="10"/>
          <w:szCs w:val="10"/>
          <w:lang w:val="it-CH"/>
        </w:rPr>
      </w:pPr>
      <w:r w:rsidRPr="00841467">
        <w:rPr>
          <w:sz w:val="20"/>
          <w:szCs w:val="20"/>
          <w:lang w:val="it-CH"/>
        </w:rPr>
        <w:br w:type="page"/>
      </w:r>
    </w:p>
    <w:p w14:paraId="76A3FCA1" w14:textId="77777777" w:rsidR="00097F8C" w:rsidRPr="00841467" w:rsidRDefault="00097F8C" w:rsidP="00C67DE1">
      <w:pPr>
        <w:spacing w:line="360" w:lineRule="auto"/>
        <w:rPr>
          <w:sz w:val="20"/>
          <w:szCs w:val="20"/>
          <w:lang w:val="fr-FR"/>
        </w:rPr>
        <w:sectPr w:rsidR="00097F8C" w:rsidRPr="00841467" w:rsidSect="002621D1">
          <w:footerReference w:type="first" r:id="rId14"/>
          <w:type w:val="continuous"/>
          <w:pgSz w:w="11906" w:h="16838" w:code="9"/>
          <w:pgMar w:top="426" w:right="707" w:bottom="709" w:left="709" w:header="159" w:footer="306" w:gutter="0"/>
          <w:cols w:space="720"/>
          <w:titlePg/>
        </w:sectPr>
      </w:pPr>
    </w:p>
    <w:p w14:paraId="0C1FA5A7" w14:textId="77777777" w:rsidR="007D0B54" w:rsidRPr="00841467" w:rsidRDefault="007D0B54" w:rsidP="00C67DE1">
      <w:pPr>
        <w:spacing w:line="360" w:lineRule="auto"/>
        <w:rPr>
          <w:sz w:val="20"/>
          <w:szCs w:val="20"/>
        </w:rPr>
      </w:pPr>
      <w:r w:rsidRPr="00841467">
        <w:rPr>
          <w:sz w:val="20"/>
          <w:szCs w:val="20"/>
        </w:rPr>
        <w:lastRenderedPageBreak/>
        <w:t>________________________</w:t>
      </w:r>
    </w:p>
    <w:p w14:paraId="3522A035" w14:textId="77777777" w:rsidR="007D0B54" w:rsidRPr="00841467" w:rsidRDefault="007D0B54" w:rsidP="00C67DE1">
      <w:pPr>
        <w:spacing w:line="360" w:lineRule="auto"/>
        <w:rPr>
          <w:sz w:val="20"/>
          <w:szCs w:val="20"/>
        </w:rPr>
      </w:pPr>
      <w:r w:rsidRPr="00841467">
        <w:rPr>
          <w:sz w:val="20"/>
          <w:szCs w:val="20"/>
        </w:rPr>
        <w:t>________________________</w:t>
      </w:r>
    </w:p>
    <w:p w14:paraId="0C68CF00" w14:textId="77777777" w:rsidR="007D0B54" w:rsidRPr="00841467" w:rsidRDefault="007D0B54" w:rsidP="00C67DE1">
      <w:pPr>
        <w:spacing w:line="360" w:lineRule="auto"/>
        <w:rPr>
          <w:sz w:val="20"/>
          <w:szCs w:val="20"/>
        </w:rPr>
      </w:pPr>
      <w:r w:rsidRPr="00841467">
        <w:rPr>
          <w:sz w:val="20"/>
          <w:szCs w:val="20"/>
        </w:rPr>
        <w:t>________________________</w:t>
      </w:r>
    </w:p>
    <w:p w14:paraId="2BD9D9E4" w14:textId="77777777" w:rsidR="007D0B54" w:rsidRPr="00841467" w:rsidRDefault="007D0B54" w:rsidP="00C67DE1">
      <w:pPr>
        <w:spacing w:line="360" w:lineRule="auto"/>
        <w:rPr>
          <w:sz w:val="20"/>
          <w:szCs w:val="20"/>
        </w:rPr>
      </w:pPr>
      <w:r w:rsidRPr="00841467">
        <w:rPr>
          <w:sz w:val="20"/>
          <w:szCs w:val="20"/>
        </w:rPr>
        <w:t>________________________</w:t>
      </w:r>
    </w:p>
    <w:p w14:paraId="5F88BDB8" w14:textId="77777777" w:rsidR="007D0B54" w:rsidRPr="00841467" w:rsidRDefault="007D0B54" w:rsidP="00C67DE1">
      <w:pPr>
        <w:rPr>
          <w:sz w:val="20"/>
          <w:szCs w:val="20"/>
        </w:rPr>
      </w:pPr>
    </w:p>
    <w:p w14:paraId="1BE31709" w14:textId="77777777" w:rsidR="00EF5ECD" w:rsidRPr="00841467" w:rsidRDefault="00EF5ECD" w:rsidP="00C67DE1">
      <w:pPr>
        <w:rPr>
          <w:sz w:val="20"/>
          <w:szCs w:val="20"/>
        </w:rPr>
      </w:pPr>
    </w:p>
    <w:p w14:paraId="3BAC4131" w14:textId="77777777" w:rsidR="00841467" w:rsidRPr="00841467" w:rsidRDefault="00841467" w:rsidP="00841467">
      <w:pPr>
        <w:spacing w:after="40"/>
        <w:ind w:left="5670"/>
        <w:rPr>
          <w:sz w:val="19"/>
          <w:szCs w:val="19"/>
          <w:lang w:val="it-CH"/>
        </w:rPr>
      </w:pPr>
      <w:r w:rsidRPr="00841467">
        <w:rPr>
          <w:sz w:val="19"/>
          <w:szCs w:val="19"/>
          <w:lang w:val="it-CH"/>
        </w:rPr>
        <w:t xml:space="preserve">Presidente del </w:t>
      </w:r>
      <w:proofErr w:type="spellStart"/>
      <w:r w:rsidRPr="00841467">
        <w:rPr>
          <w:sz w:val="19"/>
          <w:szCs w:val="19"/>
          <w:lang w:val="it-CH"/>
        </w:rPr>
        <w:t>Senado</w:t>
      </w:r>
      <w:proofErr w:type="spellEnd"/>
      <w:r w:rsidRPr="00841467">
        <w:rPr>
          <w:sz w:val="19"/>
          <w:szCs w:val="19"/>
          <w:lang w:val="it-CH"/>
        </w:rPr>
        <w:t xml:space="preserve"> de Argentina</w:t>
      </w:r>
    </w:p>
    <w:p w14:paraId="5A4DCE7D" w14:textId="77777777" w:rsidR="00841467" w:rsidRPr="00841467" w:rsidRDefault="00841467" w:rsidP="00841467">
      <w:pPr>
        <w:spacing w:after="80"/>
        <w:ind w:left="5670"/>
        <w:rPr>
          <w:sz w:val="19"/>
          <w:szCs w:val="19"/>
          <w:lang w:val="it-CH"/>
        </w:rPr>
      </w:pPr>
      <w:r w:rsidRPr="00841467">
        <w:rPr>
          <w:sz w:val="19"/>
          <w:szCs w:val="19"/>
          <w:lang w:val="it-CH"/>
        </w:rPr>
        <w:t xml:space="preserve">Presidente de la </w:t>
      </w:r>
      <w:proofErr w:type="spellStart"/>
      <w:r w:rsidRPr="00841467">
        <w:rPr>
          <w:sz w:val="19"/>
          <w:szCs w:val="19"/>
          <w:lang w:val="it-CH"/>
        </w:rPr>
        <w:t>Cámara</w:t>
      </w:r>
      <w:proofErr w:type="spellEnd"/>
      <w:r w:rsidRPr="00841467">
        <w:rPr>
          <w:sz w:val="19"/>
          <w:szCs w:val="19"/>
          <w:lang w:val="it-CH"/>
        </w:rPr>
        <w:t xml:space="preserve"> de </w:t>
      </w:r>
      <w:proofErr w:type="spellStart"/>
      <w:r w:rsidRPr="00841467">
        <w:rPr>
          <w:sz w:val="19"/>
          <w:szCs w:val="19"/>
          <w:lang w:val="it-CH"/>
        </w:rPr>
        <w:t>Diputados</w:t>
      </w:r>
      <w:proofErr w:type="spellEnd"/>
      <w:r w:rsidRPr="00841467">
        <w:rPr>
          <w:sz w:val="19"/>
          <w:szCs w:val="19"/>
          <w:lang w:val="it-CH"/>
        </w:rPr>
        <w:t xml:space="preserve"> de Argentina</w:t>
      </w:r>
    </w:p>
    <w:p w14:paraId="73D1ABA3" w14:textId="1FEA3423" w:rsidR="00841467" w:rsidRPr="00841467" w:rsidRDefault="00841467" w:rsidP="00841467">
      <w:pPr>
        <w:ind w:left="5670"/>
        <w:rPr>
          <w:sz w:val="19"/>
          <w:szCs w:val="19"/>
          <w:lang w:val="it-CH"/>
        </w:rPr>
      </w:pPr>
      <w:r w:rsidRPr="00841467">
        <w:rPr>
          <w:sz w:val="19"/>
          <w:szCs w:val="19"/>
          <w:lang w:val="it-CH"/>
        </w:rPr>
        <w:t xml:space="preserve">1. Senator Juliana Di Tullio: </w:t>
      </w:r>
      <w:hyperlink r:id="rId15" w:history="1">
        <w:r w:rsidRPr="00841467">
          <w:rPr>
            <w:rStyle w:val="Hyperlink"/>
            <w:sz w:val="19"/>
            <w:szCs w:val="19"/>
            <w:lang w:val="it-CH"/>
          </w:rPr>
          <w:t>juliana.ditullio@senado.gob.ar</w:t>
        </w:r>
      </w:hyperlink>
      <w:r w:rsidRPr="00841467">
        <w:rPr>
          <w:sz w:val="19"/>
          <w:szCs w:val="19"/>
          <w:lang w:val="it-CH"/>
        </w:rPr>
        <w:br/>
        <w:t xml:space="preserve">2. Senator Martín </w:t>
      </w:r>
      <w:proofErr w:type="spellStart"/>
      <w:r w:rsidRPr="00841467">
        <w:rPr>
          <w:sz w:val="19"/>
          <w:szCs w:val="19"/>
          <w:lang w:val="it-CH"/>
        </w:rPr>
        <w:t>Lousteau</w:t>
      </w:r>
      <w:proofErr w:type="spellEnd"/>
      <w:r w:rsidRPr="00841467">
        <w:rPr>
          <w:sz w:val="19"/>
          <w:szCs w:val="19"/>
          <w:lang w:val="it-CH"/>
        </w:rPr>
        <w:t xml:space="preserve">: </w:t>
      </w:r>
      <w:hyperlink r:id="rId16" w:history="1">
        <w:r w:rsidRPr="00841467">
          <w:rPr>
            <w:rStyle w:val="Hyperlink"/>
            <w:sz w:val="19"/>
            <w:szCs w:val="19"/>
            <w:lang w:val="it-CH"/>
          </w:rPr>
          <w:t>martin.lousteau@senado.gob.ar</w:t>
        </w:r>
      </w:hyperlink>
      <w:r w:rsidRPr="00841467">
        <w:rPr>
          <w:sz w:val="19"/>
          <w:szCs w:val="19"/>
          <w:lang w:val="it-CH"/>
        </w:rPr>
        <w:br/>
        <w:t xml:space="preserve">3. Senator José Miguel Angel </w:t>
      </w:r>
      <w:proofErr w:type="spellStart"/>
      <w:r w:rsidRPr="00841467">
        <w:rPr>
          <w:sz w:val="19"/>
          <w:szCs w:val="19"/>
          <w:lang w:val="it-CH"/>
        </w:rPr>
        <w:t>Mayans</w:t>
      </w:r>
      <w:proofErr w:type="spellEnd"/>
      <w:r w:rsidRPr="00841467">
        <w:rPr>
          <w:sz w:val="19"/>
          <w:szCs w:val="19"/>
          <w:lang w:val="it-CH"/>
        </w:rPr>
        <w:t xml:space="preserve">: </w:t>
      </w:r>
      <w:hyperlink r:id="rId17" w:history="1">
        <w:r w:rsidRPr="00841467">
          <w:rPr>
            <w:rStyle w:val="Hyperlink"/>
            <w:sz w:val="19"/>
            <w:szCs w:val="19"/>
            <w:lang w:val="it-CH"/>
          </w:rPr>
          <w:t>mayans@senado.gob.ar</w:t>
        </w:r>
      </w:hyperlink>
      <w:r w:rsidRPr="00841467">
        <w:rPr>
          <w:sz w:val="19"/>
          <w:szCs w:val="19"/>
          <w:lang w:val="it-CH"/>
        </w:rPr>
        <w:br/>
        <w:t xml:space="preserve">4. </w:t>
      </w:r>
      <w:r w:rsidRPr="00841467">
        <w:rPr>
          <w:sz w:val="19"/>
          <w:szCs w:val="19"/>
          <w:lang w:val="es-ES"/>
        </w:rPr>
        <w:t xml:space="preserve">Senator Eduardo Vischi: </w:t>
      </w:r>
      <w:r w:rsidRPr="00841467">
        <w:rPr>
          <w:sz w:val="19"/>
          <w:szCs w:val="19"/>
        </w:rPr>
        <w:fldChar w:fldCharType="begin"/>
      </w:r>
      <w:r w:rsidRPr="00841467">
        <w:rPr>
          <w:sz w:val="19"/>
          <w:szCs w:val="19"/>
          <w:lang w:val="es-ES"/>
        </w:rPr>
        <w:instrText>HYPERLINK "mailto:eduardo.vischi@senado.gob.ar"</w:instrText>
      </w:r>
      <w:r w:rsidRPr="00841467">
        <w:rPr>
          <w:sz w:val="19"/>
          <w:szCs w:val="19"/>
        </w:rPr>
      </w:r>
      <w:r w:rsidRPr="00841467">
        <w:rPr>
          <w:sz w:val="19"/>
          <w:szCs w:val="19"/>
        </w:rPr>
        <w:fldChar w:fldCharType="separate"/>
      </w:r>
      <w:r w:rsidRPr="00841467">
        <w:rPr>
          <w:rStyle w:val="Hyperlink"/>
          <w:sz w:val="19"/>
          <w:szCs w:val="19"/>
          <w:lang w:val="es-ES"/>
        </w:rPr>
        <w:t>eduardo.vischi@senado.gob.ar</w:t>
      </w:r>
      <w:r w:rsidRPr="00841467">
        <w:rPr>
          <w:sz w:val="19"/>
          <w:szCs w:val="19"/>
          <w:lang w:val="it-CH"/>
        </w:rPr>
        <w:fldChar w:fldCharType="end"/>
      </w:r>
      <w:r w:rsidRPr="00841467">
        <w:rPr>
          <w:sz w:val="19"/>
          <w:szCs w:val="19"/>
          <w:lang w:val="es-ES"/>
        </w:rPr>
        <w:br/>
        <w:t xml:space="preserve">5. Congressman Rodrigo De Loredo: </w:t>
      </w:r>
      <w:r w:rsidRPr="00841467">
        <w:rPr>
          <w:sz w:val="19"/>
          <w:szCs w:val="19"/>
        </w:rPr>
        <w:fldChar w:fldCharType="begin"/>
      </w:r>
      <w:r w:rsidRPr="00841467">
        <w:rPr>
          <w:sz w:val="19"/>
          <w:szCs w:val="19"/>
          <w:lang w:val="es-ES"/>
        </w:rPr>
        <w:instrText>HYPERLINK "mailto:rdeloredo@hcdn.gob.ar"</w:instrText>
      </w:r>
      <w:r w:rsidRPr="00841467">
        <w:rPr>
          <w:sz w:val="19"/>
          <w:szCs w:val="19"/>
        </w:rPr>
      </w:r>
      <w:r w:rsidRPr="00841467">
        <w:rPr>
          <w:sz w:val="19"/>
          <w:szCs w:val="19"/>
        </w:rPr>
        <w:fldChar w:fldCharType="separate"/>
      </w:r>
      <w:r w:rsidRPr="00841467">
        <w:rPr>
          <w:rStyle w:val="Hyperlink"/>
          <w:sz w:val="19"/>
          <w:szCs w:val="19"/>
          <w:lang w:val="es-ES"/>
        </w:rPr>
        <w:t>rdeloredo@hcdn.gob.ar</w:t>
      </w:r>
      <w:r w:rsidRPr="00841467">
        <w:rPr>
          <w:sz w:val="19"/>
          <w:szCs w:val="19"/>
          <w:lang w:val="it-CH"/>
        </w:rPr>
        <w:fldChar w:fldCharType="end"/>
      </w:r>
      <w:r w:rsidRPr="00841467">
        <w:rPr>
          <w:sz w:val="19"/>
          <w:szCs w:val="19"/>
          <w:lang w:val="es-ES"/>
        </w:rPr>
        <w:br/>
        <w:t xml:space="preserve">6. Congressman Germán Pedro Martínez: </w:t>
      </w:r>
      <w:r w:rsidRPr="00841467">
        <w:rPr>
          <w:sz w:val="19"/>
          <w:szCs w:val="19"/>
        </w:rPr>
        <w:fldChar w:fldCharType="begin"/>
      </w:r>
      <w:r w:rsidRPr="00841467">
        <w:rPr>
          <w:sz w:val="19"/>
          <w:szCs w:val="19"/>
          <w:lang w:val="es-ES"/>
        </w:rPr>
        <w:instrText>HYPERLINK "mailto:gpmartinez@hcdn.gob.ar"</w:instrText>
      </w:r>
      <w:r w:rsidRPr="00841467">
        <w:rPr>
          <w:sz w:val="19"/>
          <w:szCs w:val="19"/>
        </w:rPr>
      </w:r>
      <w:r w:rsidRPr="00841467">
        <w:rPr>
          <w:sz w:val="19"/>
          <w:szCs w:val="19"/>
        </w:rPr>
        <w:fldChar w:fldCharType="separate"/>
      </w:r>
      <w:r w:rsidRPr="00841467">
        <w:rPr>
          <w:rStyle w:val="Hyperlink"/>
          <w:sz w:val="19"/>
          <w:szCs w:val="19"/>
          <w:lang w:val="es-ES"/>
        </w:rPr>
        <w:t>gpmartinez@hcdn.gob.ar</w:t>
      </w:r>
      <w:r w:rsidRPr="00841467">
        <w:rPr>
          <w:sz w:val="19"/>
          <w:szCs w:val="19"/>
          <w:lang w:val="it-CH"/>
        </w:rPr>
        <w:fldChar w:fldCharType="end"/>
      </w:r>
      <w:r w:rsidRPr="00841467">
        <w:rPr>
          <w:sz w:val="19"/>
          <w:szCs w:val="19"/>
          <w:lang w:val="es-ES"/>
        </w:rPr>
        <w:br/>
        <w:t xml:space="preserve">7. Congressman Miguel Ángel Pichetto: </w:t>
      </w:r>
      <w:r w:rsidRPr="00841467">
        <w:rPr>
          <w:sz w:val="19"/>
          <w:szCs w:val="19"/>
        </w:rPr>
        <w:fldChar w:fldCharType="begin"/>
      </w:r>
      <w:r w:rsidRPr="00841467">
        <w:rPr>
          <w:sz w:val="19"/>
          <w:szCs w:val="19"/>
          <w:lang w:val="es-ES"/>
        </w:rPr>
        <w:instrText>HYPERLINK "mailto:mpichetto@hcdn.gob.ar"</w:instrText>
      </w:r>
      <w:r w:rsidRPr="00841467">
        <w:rPr>
          <w:sz w:val="19"/>
          <w:szCs w:val="19"/>
        </w:rPr>
      </w:r>
      <w:r w:rsidRPr="00841467">
        <w:rPr>
          <w:sz w:val="19"/>
          <w:szCs w:val="19"/>
        </w:rPr>
        <w:fldChar w:fldCharType="separate"/>
      </w:r>
      <w:r w:rsidRPr="00841467">
        <w:rPr>
          <w:rStyle w:val="Hyperlink"/>
          <w:sz w:val="19"/>
          <w:szCs w:val="19"/>
          <w:lang w:val="es-ES"/>
        </w:rPr>
        <w:t>mpichetto@hcdn.gob.ar</w:t>
      </w:r>
      <w:r w:rsidRPr="00841467">
        <w:rPr>
          <w:sz w:val="19"/>
          <w:szCs w:val="19"/>
          <w:lang w:val="it-CH"/>
        </w:rPr>
        <w:fldChar w:fldCharType="end"/>
      </w:r>
      <w:r w:rsidRPr="00841467">
        <w:rPr>
          <w:sz w:val="19"/>
          <w:szCs w:val="19"/>
          <w:lang w:val="es-ES"/>
        </w:rPr>
        <w:br/>
        <w:t xml:space="preserve">8. </w:t>
      </w:r>
      <w:proofErr w:type="spellStart"/>
      <w:r w:rsidRPr="00841467">
        <w:rPr>
          <w:sz w:val="19"/>
          <w:szCs w:val="19"/>
        </w:rPr>
        <w:t>Congressman</w:t>
      </w:r>
      <w:proofErr w:type="spellEnd"/>
      <w:r w:rsidRPr="00841467">
        <w:rPr>
          <w:sz w:val="19"/>
          <w:szCs w:val="19"/>
        </w:rPr>
        <w:t xml:space="preserve"> Cristian </w:t>
      </w:r>
      <w:proofErr w:type="spellStart"/>
      <w:r w:rsidRPr="00841467">
        <w:rPr>
          <w:sz w:val="19"/>
          <w:szCs w:val="19"/>
        </w:rPr>
        <w:t>Ritondo</w:t>
      </w:r>
      <w:proofErr w:type="spellEnd"/>
      <w:r w:rsidRPr="00841467">
        <w:rPr>
          <w:sz w:val="19"/>
          <w:szCs w:val="19"/>
        </w:rPr>
        <w:t xml:space="preserve">: </w:t>
      </w:r>
      <w:hyperlink r:id="rId18" w:history="1">
        <w:r w:rsidRPr="00841467">
          <w:rPr>
            <w:rStyle w:val="Hyperlink"/>
            <w:sz w:val="19"/>
            <w:szCs w:val="19"/>
          </w:rPr>
          <w:t>critondo@hcdn.gob.ar</w:t>
        </w:r>
      </w:hyperlink>
    </w:p>
    <w:p w14:paraId="192803BF" w14:textId="23A7E158" w:rsidR="007D0B54" w:rsidRPr="00841467" w:rsidRDefault="007D0B54" w:rsidP="00C67DE1">
      <w:pPr>
        <w:spacing w:before="840" w:after="840"/>
        <w:ind w:left="5670"/>
        <w:rPr>
          <w:sz w:val="20"/>
          <w:szCs w:val="20"/>
          <w:lang w:val="it-CH"/>
        </w:rPr>
      </w:pPr>
      <w:r w:rsidRPr="00841467">
        <w:rPr>
          <w:sz w:val="20"/>
          <w:szCs w:val="20"/>
        </w:rPr>
        <w:t>________________________</w:t>
      </w:r>
    </w:p>
    <w:p w14:paraId="2F247015" w14:textId="77777777" w:rsidR="007C6484" w:rsidRPr="00841467" w:rsidRDefault="007C6484" w:rsidP="00C67DE1">
      <w:pPr>
        <w:pStyle w:val="AbschnittAbstandimText"/>
        <w:spacing w:after="0"/>
        <w:rPr>
          <w:sz w:val="20"/>
          <w:szCs w:val="20"/>
          <w:lang w:val="it-CH"/>
        </w:rPr>
      </w:pPr>
    </w:p>
    <w:p w14:paraId="4ADF9BE7" w14:textId="77777777" w:rsidR="00B90017" w:rsidRPr="00841467" w:rsidRDefault="00B90017" w:rsidP="00B90017">
      <w:pPr>
        <w:pStyle w:val="AbschnittAbstandimText"/>
        <w:rPr>
          <w:sz w:val="20"/>
          <w:szCs w:val="20"/>
          <w:lang w:val="fr-CH"/>
        </w:rPr>
      </w:pPr>
      <w:r w:rsidRPr="00841467">
        <w:rPr>
          <w:sz w:val="20"/>
          <w:szCs w:val="20"/>
          <w:lang w:val="fr-CH"/>
        </w:rPr>
        <w:t>Mesdames les sénatrices, Messieurs les sénateurs, Mesdames et Messieurs les membres du Congrès,</w:t>
      </w:r>
    </w:p>
    <w:p w14:paraId="0A6DF986" w14:textId="2065802F" w:rsidR="00B90017" w:rsidRPr="00841467" w:rsidRDefault="00B90017" w:rsidP="00B90017">
      <w:pPr>
        <w:pStyle w:val="AbschnittAbstandimText"/>
        <w:rPr>
          <w:sz w:val="20"/>
          <w:szCs w:val="20"/>
          <w:lang w:val="fr-CH"/>
        </w:rPr>
      </w:pPr>
      <w:r w:rsidRPr="00841467">
        <w:rPr>
          <w:b/>
          <w:bCs/>
          <w:sz w:val="20"/>
          <w:szCs w:val="20"/>
          <w:lang w:val="fr-CH"/>
        </w:rPr>
        <w:t>Je souhaite vous faire part de ma vive inquiétude concernant la fin du</w:t>
      </w:r>
      <w:proofErr w:type="gramStart"/>
      <w:r w:rsidRPr="00841467">
        <w:rPr>
          <w:b/>
          <w:bCs/>
          <w:sz w:val="20"/>
          <w:szCs w:val="20"/>
          <w:lang w:val="fr-CH"/>
        </w:rPr>
        <w:t xml:space="preserve"> «</w:t>
      </w:r>
      <w:proofErr w:type="spellStart"/>
      <w:r w:rsidRPr="00841467">
        <w:rPr>
          <w:b/>
          <w:bCs/>
          <w:sz w:val="20"/>
          <w:szCs w:val="20"/>
          <w:lang w:val="fr-CH"/>
        </w:rPr>
        <w:t>Moratoria</w:t>
      </w:r>
      <w:proofErr w:type="spellEnd"/>
      <w:proofErr w:type="gramEnd"/>
      <w:r w:rsidRPr="00841467">
        <w:rPr>
          <w:b/>
          <w:bCs/>
          <w:sz w:val="20"/>
          <w:szCs w:val="20"/>
          <w:lang w:val="fr-CH"/>
        </w:rPr>
        <w:t xml:space="preserve"> </w:t>
      </w:r>
      <w:proofErr w:type="spellStart"/>
      <w:r w:rsidRPr="00841467">
        <w:rPr>
          <w:b/>
          <w:bCs/>
          <w:sz w:val="20"/>
          <w:szCs w:val="20"/>
          <w:lang w:val="fr-CH"/>
        </w:rPr>
        <w:t>Previsional</w:t>
      </w:r>
      <w:proofErr w:type="spellEnd"/>
      <w:r w:rsidRPr="00841467">
        <w:rPr>
          <w:b/>
          <w:bCs/>
          <w:sz w:val="20"/>
          <w:szCs w:val="20"/>
          <w:lang w:val="fr-CH"/>
        </w:rPr>
        <w:t>», ou moratoire prévisionnel sur les cotisations de retraite, le 23 mars</w:t>
      </w:r>
      <w:r w:rsidRPr="00841467">
        <w:rPr>
          <w:sz w:val="20"/>
          <w:szCs w:val="20"/>
          <w:lang w:val="fr-CH"/>
        </w:rPr>
        <w:t>. Selon des données officielles publiées par l’administration nationale de la sécurité sociale, en 2024, environ 30% seulement des prestations de retraite ont été accordées sans moratoire sur les cotisations de retraite. Aussi, si le Congrès ne prend pas de mesures, 69% des femmes et 50% des hommes ne partiront pas à la retraite à l’âge de 60 ou 65 ans, et devront opter pour d’autres solutions qui ne couvrent pas le coût des besoins élémentaires.</w:t>
      </w:r>
    </w:p>
    <w:p w14:paraId="380A4181" w14:textId="035AC3D4" w:rsidR="00B90017" w:rsidRPr="00841467" w:rsidRDefault="00B90017" w:rsidP="00B90017">
      <w:pPr>
        <w:pStyle w:val="AbschnittAbstandimText"/>
        <w:rPr>
          <w:sz w:val="20"/>
          <w:szCs w:val="20"/>
          <w:lang w:val="fr-CH"/>
        </w:rPr>
      </w:pPr>
      <w:r w:rsidRPr="00841467">
        <w:rPr>
          <w:sz w:val="20"/>
          <w:szCs w:val="20"/>
          <w:lang w:val="fr-CH"/>
        </w:rPr>
        <w:t xml:space="preserve">Comme vous le savez, des personnes âgées manifestent chaque semaine pour de meilleures conditions de vie, au risque de subir la répression de la </w:t>
      </w:r>
      <w:proofErr w:type="gramStart"/>
      <w:r w:rsidRPr="00841467">
        <w:rPr>
          <w:sz w:val="20"/>
          <w:szCs w:val="20"/>
          <w:lang w:val="fr-CH"/>
        </w:rPr>
        <w:t>police;</w:t>
      </w:r>
      <w:proofErr w:type="gramEnd"/>
      <w:r w:rsidRPr="00841467">
        <w:rPr>
          <w:sz w:val="20"/>
          <w:szCs w:val="20"/>
          <w:lang w:val="fr-CH"/>
        </w:rPr>
        <w:t xml:space="preserve"> votre action décisive doit s'attaquer aux causes profondes de leurs revendications. Parallèlement, vous devez éviter que le désespoir économique ne s'aggrave, particulièrement pour les travailleuses et travailleurs du secteur informel, dont la majorité sont des </w:t>
      </w:r>
      <w:proofErr w:type="gramStart"/>
      <w:r w:rsidRPr="00841467">
        <w:rPr>
          <w:sz w:val="20"/>
          <w:szCs w:val="20"/>
          <w:lang w:val="fr-CH"/>
        </w:rPr>
        <w:t>femmes;</w:t>
      </w:r>
      <w:proofErr w:type="gramEnd"/>
      <w:r w:rsidRPr="00841467">
        <w:rPr>
          <w:sz w:val="20"/>
          <w:szCs w:val="20"/>
          <w:lang w:val="fr-CH"/>
        </w:rPr>
        <w:t xml:space="preserve"> en effet, ils n’ont pas bénéficié de cotisations de sécurité sociale de la part de leurs employeurs au cours de leur vie active.</w:t>
      </w:r>
    </w:p>
    <w:p w14:paraId="7C7FB1B3" w14:textId="77777777" w:rsidR="00B90017" w:rsidRPr="00841467" w:rsidRDefault="00B90017" w:rsidP="00B90017">
      <w:pPr>
        <w:pStyle w:val="AbschnittAbstandimText"/>
        <w:rPr>
          <w:sz w:val="20"/>
          <w:szCs w:val="20"/>
          <w:lang w:val="fr-CH"/>
        </w:rPr>
      </w:pPr>
      <w:r w:rsidRPr="00841467">
        <w:rPr>
          <w:sz w:val="20"/>
          <w:szCs w:val="20"/>
          <w:lang w:val="fr-CH"/>
        </w:rPr>
        <w:t>Les États doivent démontrer qu’ils ont entrepris tous les efforts possibles pour employer toutes les ressources disponibles afin de respecter les obligations relatives aux droits humains, même en période de crise économique. En outre, ils doivent prendre des mesures délibérées et ciblées afin de préserver les droits des victimes de discrimination et de marginalisation, notamment les personnes âgées.</w:t>
      </w:r>
    </w:p>
    <w:p w14:paraId="49D116F0" w14:textId="77777777" w:rsidR="00B90017" w:rsidRPr="00841467" w:rsidRDefault="00B90017" w:rsidP="00B90017">
      <w:pPr>
        <w:pStyle w:val="AbschnittAbstandimText"/>
        <w:rPr>
          <w:b/>
          <w:bCs/>
          <w:sz w:val="20"/>
          <w:szCs w:val="20"/>
          <w:lang w:val="fr-CH"/>
        </w:rPr>
      </w:pPr>
      <w:r w:rsidRPr="00841467">
        <w:rPr>
          <w:b/>
          <w:bCs/>
          <w:sz w:val="20"/>
          <w:szCs w:val="20"/>
          <w:lang w:val="fr-CH"/>
        </w:rPr>
        <w:t>Aussi je vous demande instamment de retarder la fin des moratoires sur les retraites ou de les remplacer par un système qui garantisse le droit à la sécurité sociale et respecte les obligations internationales de l'Argentine.</w:t>
      </w:r>
    </w:p>
    <w:p w14:paraId="7569D937" w14:textId="28B771D8" w:rsidR="00B90017" w:rsidRPr="00841467" w:rsidRDefault="00B90017" w:rsidP="00B90017">
      <w:pPr>
        <w:pStyle w:val="AbschnittAbstandimText"/>
        <w:rPr>
          <w:sz w:val="20"/>
          <w:szCs w:val="20"/>
          <w:lang w:val="fr-CH"/>
        </w:rPr>
      </w:pPr>
      <w:r w:rsidRPr="00841467">
        <w:rPr>
          <w:sz w:val="20"/>
          <w:szCs w:val="20"/>
          <w:lang w:val="fr-CH"/>
        </w:rPr>
        <w:t>Veuillez agréer, Mesdames les sénatrices, Messieurs les sénateurs, Mesdames et Messieurs les membres du Congrès, l’expression de ma haute considération.</w:t>
      </w:r>
    </w:p>
    <w:p w14:paraId="4A2DF3D6" w14:textId="77777777" w:rsidR="007D0B54" w:rsidRPr="00841467" w:rsidRDefault="007D0B54" w:rsidP="00C67DE1">
      <w:pPr>
        <w:spacing w:before="360"/>
        <w:rPr>
          <w:sz w:val="20"/>
          <w:szCs w:val="20"/>
        </w:rPr>
      </w:pPr>
      <w:r w:rsidRPr="00841467">
        <w:rPr>
          <w:sz w:val="20"/>
          <w:szCs w:val="20"/>
        </w:rPr>
        <w:t>________________________</w:t>
      </w:r>
    </w:p>
    <w:p w14:paraId="5FF03BA5" w14:textId="77777777" w:rsidR="00881147" w:rsidRPr="0014306C" w:rsidRDefault="00097F8C" w:rsidP="00C67DE1">
      <w:pPr>
        <w:rPr>
          <w:sz w:val="20"/>
          <w:szCs w:val="20"/>
          <w:lang w:val="fr-FR"/>
        </w:rPr>
      </w:pPr>
      <w:r w:rsidRPr="00841467">
        <w:rPr>
          <w:noProof/>
          <w:sz w:val="20"/>
          <w:szCs w:val="20"/>
          <w:lang w:val="fr-FR"/>
        </w:rPr>
        <mc:AlternateContent>
          <mc:Choice Requires="wps">
            <w:drawing>
              <wp:anchor distT="0" distB="0" distL="114300" distR="114300" simplePos="0" relativeHeight="251658240" behindDoc="0" locked="1" layoutInCell="0" allowOverlap="0" wp14:anchorId="1943890C" wp14:editId="4EED58F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C8E43" w14:textId="5905DDFA" w:rsidR="00097F8C" w:rsidRPr="00B90017" w:rsidRDefault="00F71E28" w:rsidP="00FA0F34">
                            <w:pPr>
                              <w:spacing w:after="40"/>
                              <w:ind w:left="57"/>
                              <w:rPr>
                                <w:b/>
                                <w:lang w:val="fr-FR"/>
                              </w:rPr>
                            </w:pPr>
                            <w:r w:rsidRPr="00B90017">
                              <w:rPr>
                                <w:b/>
                                <w:lang w:val="fr-FR"/>
                              </w:rPr>
                              <w:t>Copie</w:t>
                            </w:r>
                          </w:p>
                          <w:p w14:paraId="75F0488F" w14:textId="77777777" w:rsidR="00B90017" w:rsidRPr="00715810" w:rsidRDefault="00B90017" w:rsidP="00B90017">
                            <w:pPr>
                              <w:ind w:left="57"/>
                              <w:rPr>
                                <w:sz w:val="16"/>
                                <w:szCs w:val="16"/>
                                <w:lang w:val="fr-FR"/>
                              </w:rPr>
                            </w:pPr>
                            <w:r w:rsidRPr="00715810">
                              <w:rPr>
                                <w:sz w:val="16"/>
                                <w:szCs w:val="16"/>
                                <w:lang w:val="fr-FR"/>
                              </w:rPr>
                              <w:t xml:space="preserve">Ambassade de la République Argentine, </w:t>
                            </w:r>
                            <w:proofErr w:type="spellStart"/>
                            <w:r w:rsidRPr="00715810">
                              <w:rPr>
                                <w:sz w:val="16"/>
                                <w:szCs w:val="16"/>
                                <w:lang w:val="fr-FR"/>
                              </w:rPr>
                              <w:t>Jungfraustrasse</w:t>
                            </w:r>
                            <w:proofErr w:type="spellEnd"/>
                            <w:r w:rsidRPr="00715810">
                              <w:rPr>
                                <w:sz w:val="16"/>
                                <w:szCs w:val="16"/>
                                <w:lang w:val="fr-FR"/>
                              </w:rPr>
                              <w:t xml:space="preserve"> 1, 3005 Berne</w:t>
                            </w:r>
                          </w:p>
                          <w:p w14:paraId="643A4D72" w14:textId="3A7D0F0B" w:rsidR="00CF68A0" w:rsidRPr="00CF68A0" w:rsidRDefault="00B90017" w:rsidP="00CF68A0">
                            <w:pPr>
                              <w:ind w:left="57"/>
                              <w:rPr>
                                <w:sz w:val="16"/>
                                <w:szCs w:val="16"/>
                              </w:rPr>
                            </w:pPr>
                            <w:r w:rsidRPr="00B90017">
                              <w:rPr>
                                <w:sz w:val="16"/>
                                <w:szCs w:val="16"/>
                              </w:rPr>
                              <w:t xml:space="preserve">Fax: 031 356 43 40 / </w:t>
                            </w:r>
                            <w:proofErr w:type="spellStart"/>
                            <w:r w:rsidRPr="00B90017">
                              <w:rPr>
                                <w:sz w:val="16"/>
                                <w:szCs w:val="16"/>
                              </w:rPr>
                              <w:t>E-mail</w:t>
                            </w:r>
                            <w:proofErr w:type="spellEnd"/>
                            <w:r w:rsidRPr="00B90017">
                              <w:rPr>
                                <w:sz w:val="16"/>
                                <w:szCs w:val="16"/>
                              </w:rPr>
                              <w:t>: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3890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0D8C8E43" w14:textId="5905DDFA" w:rsidR="00097F8C" w:rsidRPr="00B90017" w:rsidRDefault="00F71E28" w:rsidP="00FA0F34">
                      <w:pPr>
                        <w:spacing w:after="40"/>
                        <w:ind w:left="57"/>
                        <w:rPr>
                          <w:b/>
                          <w:lang w:val="fr-FR"/>
                        </w:rPr>
                      </w:pPr>
                      <w:r w:rsidRPr="00B90017">
                        <w:rPr>
                          <w:b/>
                          <w:lang w:val="fr-FR"/>
                        </w:rPr>
                        <w:t>Copie</w:t>
                      </w:r>
                    </w:p>
                    <w:p w14:paraId="75F0488F" w14:textId="77777777" w:rsidR="00B90017" w:rsidRPr="00715810" w:rsidRDefault="00B90017" w:rsidP="00B90017">
                      <w:pPr>
                        <w:ind w:left="57"/>
                        <w:rPr>
                          <w:sz w:val="16"/>
                          <w:szCs w:val="16"/>
                          <w:lang w:val="fr-FR"/>
                        </w:rPr>
                      </w:pPr>
                      <w:r w:rsidRPr="00715810">
                        <w:rPr>
                          <w:sz w:val="16"/>
                          <w:szCs w:val="16"/>
                          <w:lang w:val="fr-FR"/>
                        </w:rPr>
                        <w:t xml:space="preserve">Ambassade de la République Argentine, </w:t>
                      </w:r>
                      <w:proofErr w:type="spellStart"/>
                      <w:r w:rsidRPr="00715810">
                        <w:rPr>
                          <w:sz w:val="16"/>
                          <w:szCs w:val="16"/>
                          <w:lang w:val="fr-FR"/>
                        </w:rPr>
                        <w:t>Jungfraustrasse</w:t>
                      </w:r>
                      <w:proofErr w:type="spellEnd"/>
                      <w:r w:rsidRPr="00715810">
                        <w:rPr>
                          <w:sz w:val="16"/>
                          <w:szCs w:val="16"/>
                          <w:lang w:val="fr-FR"/>
                        </w:rPr>
                        <w:t xml:space="preserve"> 1, 3005 Berne</w:t>
                      </w:r>
                    </w:p>
                    <w:p w14:paraId="643A4D72" w14:textId="3A7D0F0B" w:rsidR="00CF68A0" w:rsidRPr="00CF68A0" w:rsidRDefault="00B90017" w:rsidP="00CF68A0">
                      <w:pPr>
                        <w:ind w:left="57"/>
                        <w:rPr>
                          <w:sz w:val="16"/>
                          <w:szCs w:val="16"/>
                        </w:rPr>
                      </w:pPr>
                      <w:r w:rsidRPr="00B90017">
                        <w:rPr>
                          <w:sz w:val="16"/>
                          <w:szCs w:val="16"/>
                        </w:rPr>
                        <w:t xml:space="preserve">Fax: 031 356 43 40 / </w:t>
                      </w:r>
                      <w:proofErr w:type="spellStart"/>
                      <w:r w:rsidRPr="00B90017">
                        <w:rPr>
                          <w:sz w:val="16"/>
                          <w:szCs w:val="16"/>
                        </w:rPr>
                        <w:t>E-mail</w:t>
                      </w:r>
                      <w:proofErr w:type="spellEnd"/>
                      <w:r w:rsidRPr="00B90017">
                        <w:rPr>
                          <w:sz w:val="16"/>
                          <w:szCs w:val="16"/>
                        </w:rPr>
                        <w:t>: esuiz@mrecic.gov.ar</w:t>
                      </w:r>
                    </w:p>
                  </w:txbxContent>
                </v:textbox>
                <w10:wrap type="topAndBottom" anchorx="page" anchory="page"/>
                <w10:anchorlock/>
              </v:shape>
            </w:pict>
          </mc:Fallback>
        </mc:AlternateContent>
      </w:r>
    </w:p>
    <w:sectPr w:rsidR="00881147" w:rsidRPr="0014306C" w:rsidSect="00097F8C">
      <w:footerReference w:type="first" r:id="rId1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C6700" w14:textId="77777777" w:rsidR="00B90017" w:rsidRPr="008702FA" w:rsidRDefault="00B90017" w:rsidP="00553907">
      <w:r w:rsidRPr="008702FA">
        <w:separator/>
      </w:r>
    </w:p>
  </w:endnote>
  <w:endnote w:type="continuationSeparator" w:id="0">
    <w:p w14:paraId="2B89AD1D" w14:textId="77777777" w:rsidR="00B90017" w:rsidRPr="008702FA" w:rsidRDefault="00B9001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E196"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4131A2C"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B8B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FA643BB" wp14:editId="68813BA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F754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0D9F332" wp14:editId="04539F3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F5E4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7105AA6" wp14:editId="69725F5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AC07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8DB7C" w14:textId="77777777" w:rsidR="00B90017" w:rsidRPr="008702FA" w:rsidRDefault="00B90017" w:rsidP="00553907">
      <w:r w:rsidRPr="008702FA">
        <w:separator/>
      </w:r>
    </w:p>
  </w:footnote>
  <w:footnote w:type="continuationSeparator" w:id="0">
    <w:p w14:paraId="137E00AD" w14:textId="77777777" w:rsidR="00B90017" w:rsidRPr="008702FA" w:rsidRDefault="00B9001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1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07EB"/>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1487"/>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1467"/>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0017"/>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450F7"/>
  <w15:docId w15:val="{02B0AE84-7C16-46B4-9537-82E5B4E4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uiPriority w:val="22"/>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7456">
      <w:bodyDiv w:val="1"/>
      <w:marLeft w:val="0"/>
      <w:marRight w:val="0"/>
      <w:marTop w:val="0"/>
      <w:marBottom w:val="0"/>
      <w:divBdr>
        <w:top w:val="none" w:sz="0" w:space="0" w:color="auto"/>
        <w:left w:val="none" w:sz="0" w:space="0" w:color="auto"/>
        <w:bottom w:val="none" w:sz="0" w:space="0" w:color="auto"/>
        <w:right w:val="none" w:sz="0" w:space="0" w:color="auto"/>
      </w:divBdr>
    </w:div>
    <w:div w:id="230969915">
      <w:bodyDiv w:val="1"/>
      <w:marLeft w:val="0"/>
      <w:marRight w:val="0"/>
      <w:marTop w:val="0"/>
      <w:marBottom w:val="0"/>
      <w:divBdr>
        <w:top w:val="none" w:sz="0" w:space="0" w:color="auto"/>
        <w:left w:val="none" w:sz="0" w:space="0" w:color="auto"/>
        <w:bottom w:val="none" w:sz="0" w:space="0" w:color="auto"/>
        <w:right w:val="none" w:sz="0" w:space="0" w:color="auto"/>
      </w:divBdr>
    </w:div>
    <w:div w:id="650057555">
      <w:bodyDiv w:val="1"/>
      <w:marLeft w:val="0"/>
      <w:marRight w:val="0"/>
      <w:marTop w:val="0"/>
      <w:marBottom w:val="0"/>
      <w:divBdr>
        <w:top w:val="none" w:sz="0" w:space="0" w:color="auto"/>
        <w:left w:val="none" w:sz="0" w:space="0" w:color="auto"/>
        <w:bottom w:val="none" w:sz="0" w:space="0" w:color="auto"/>
        <w:right w:val="none" w:sz="0" w:space="0" w:color="auto"/>
      </w:divBdr>
    </w:div>
    <w:div w:id="114284519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na.ditullio@senado.gob.ar" TargetMode="External"/><Relationship Id="rId13" Type="http://schemas.openxmlformats.org/officeDocument/2006/relationships/hyperlink" Target="https://www.amnesty.ch" TargetMode="External"/><Relationship Id="rId18" Type="http://schemas.openxmlformats.org/officeDocument/2006/relationships/hyperlink" Target="mailto:critondo@hcdn.gob.a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suiz@mrecic.gov.ar" TargetMode="External"/><Relationship Id="rId17" Type="http://schemas.openxmlformats.org/officeDocument/2006/relationships/hyperlink" Target="mailto:mayans@senado.gob.ar" TargetMode="External"/><Relationship Id="rId2" Type="http://schemas.openxmlformats.org/officeDocument/2006/relationships/numbering" Target="numbering.xml"/><Relationship Id="rId16" Type="http://schemas.openxmlformats.org/officeDocument/2006/relationships/hyperlink" Target="mailto:martin.lousteau@senado.gob.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tondo@hcdn.gob.ar" TargetMode="External"/><Relationship Id="rId5" Type="http://schemas.openxmlformats.org/officeDocument/2006/relationships/webSettings" Target="webSettings.xml"/><Relationship Id="rId15" Type="http://schemas.openxmlformats.org/officeDocument/2006/relationships/hyperlink" Target="mailto:juliana.ditullio@senado.gob.ar" TargetMode="External"/><Relationship Id="rId10" Type="http://schemas.openxmlformats.org/officeDocument/2006/relationships/hyperlink" Target="mailto:mayans@senado.gob.a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tin.lousteau@senado.gob.a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1302</Words>
  <Characters>8203</Characters>
  <Application>Microsoft Office Word</Application>
  <DocSecurity>0</DocSecurity>
  <Lines>68</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2025-03-20T17:33:00Z</dcterms:created>
  <dcterms:modified xsi:type="dcterms:W3CDTF">2025-03-20T17:33:00Z</dcterms:modified>
</cp:coreProperties>
</file>