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41252C" w14:paraId="23F0B850" w14:textId="77777777" w:rsidTr="00F52C4A">
        <w:trPr>
          <w:cantSplit/>
        </w:trPr>
        <w:tc>
          <w:tcPr>
            <w:tcW w:w="5000" w:type="pct"/>
            <w:gridSpan w:val="3"/>
            <w:noWrap/>
            <w:vAlign w:val="center"/>
          </w:tcPr>
          <w:p w14:paraId="7C92B9D9" w14:textId="4037BA64" w:rsidR="0030351B" w:rsidRPr="0041252C" w:rsidRDefault="00D6133B" w:rsidP="007A5FCA">
            <w:pPr>
              <w:pStyle w:val="INDEXDATUM"/>
            </w:pPr>
            <w:r w:rsidRPr="0041252C">
              <w:rPr>
                <w:lang w:val="it-CH"/>
              </w:rPr>
              <w:t>AFR 16/8534/2024 - Burundi - Date: 18 September 2024</w:t>
            </w:r>
          </w:p>
        </w:tc>
      </w:tr>
      <w:tr w:rsidR="0083606F" w:rsidRPr="0041252C" w14:paraId="392FB6BC" w14:textId="77777777" w:rsidTr="00F52C4A">
        <w:trPr>
          <w:cantSplit/>
          <w:trHeight w:val="20"/>
        </w:trPr>
        <w:tc>
          <w:tcPr>
            <w:tcW w:w="1442" w:type="pct"/>
            <w:noWrap/>
          </w:tcPr>
          <w:p w14:paraId="25C4C87E" w14:textId="77777777" w:rsidR="0083606F" w:rsidRPr="0041252C" w:rsidRDefault="0083606F" w:rsidP="002621D1">
            <w:pPr>
              <w:pStyle w:val="FURTHERINFO"/>
              <w:spacing w:after="120"/>
            </w:pPr>
            <w:r w:rsidRPr="0041252C">
              <w:t>URGENT ACTION</w:t>
            </w:r>
          </w:p>
        </w:tc>
        <w:tc>
          <w:tcPr>
            <w:tcW w:w="1891" w:type="pct"/>
          </w:tcPr>
          <w:p w14:paraId="094C3F93" w14:textId="77777777" w:rsidR="0083606F" w:rsidRPr="0041252C" w:rsidRDefault="0083606F" w:rsidP="002621D1">
            <w:pPr>
              <w:pStyle w:val="URGENTACTION16P"/>
              <w:spacing w:after="120"/>
            </w:pPr>
          </w:p>
        </w:tc>
        <w:tc>
          <w:tcPr>
            <w:tcW w:w="1667" w:type="pct"/>
          </w:tcPr>
          <w:p w14:paraId="4D2FADEA" w14:textId="5F6EDB07" w:rsidR="0083606F" w:rsidRPr="0041252C" w:rsidRDefault="0083606F" w:rsidP="002621D1">
            <w:pPr>
              <w:pStyle w:val="UA00000"/>
              <w:spacing w:after="120"/>
            </w:pPr>
            <w:r w:rsidRPr="0041252C">
              <w:t>UA 0</w:t>
            </w:r>
            <w:r w:rsidR="00D6133B" w:rsidRPr="0041252C">
              <w:t>82</w:t>
            </w:r>
            <w:r w:rsidRPr="0041252C">
              <w:t>/</w:t>
            </w:r>
            <w:r w:rsidR="00D6133B" w:rsidRPr="0041252C">
              <w:t>24</w:t>
            </w:r>
          </w:p>
        </w:tc>
      </w:tr>
      <w:tr w:rsidR="0030351B" w:rsidRPr="0041252C" w14:paraId="79B12462" w14:textId="77777777" w:rsidTr="00F52C4A">
        <w:trPr>
          <w:cantSplit/>
        </w:trPr>
        <w:tc>
          <w:tcPr>
            <w:tcW w:w="5000" w:type="pct"/>
            <w:gridSpan w:val="3"/>
            <w:noWrap/>
            <w:vAlign w:val="bottom"/>
          </w:tcPr>
          <w:p w14:paraId="76822422" w14:textId="1E911791" w:rsidR="0030351B" w:rsidRPr="0041252C" w:rsidRDefault="00D6133B" w:rsidP="0064214E">
            <w:pPr>
              <w:pStyle w:val="TITEL100"/>
              <w:rPr>
                <w:szCs w:val="32"/>
                <w:lang w:val="en-US"/>
              </w:rPr>
            </w:pPr>
            <w:r w:rsidRPr="0041252C">
              <w:rPr>
                <w:lang w:val="it-CH"/>
              </w:rPr>
              <w:t>Jailed doctor needs urgent medical care</w:t>
            </w:r>
          </w:p>
        </w:tc>
      </w:tr>
      <w:tr w:rsidR="0030351B" w:rsidRPr="0041252C" w14:paraId="3FD2081A" w14:textId="77777777" w:rsidTr="00F52C4A">
        <w:trPr>
          <w:cantSplit/>
        </w:trPr>
        <w:tc>
          <w:tcPr>
            <w:tcW w:w="5000" w:type="pct"/>
            <w:gridSpan w:val="3"/>
            <w:noWrap/>
          </w:tcPr>
          <w:p w14:paraId="1BCDC382" w14:textId="5FCF2CAB" w:rsidR="0030351B" w:rsidRPr="0041252C" w:rsidRDefault="00D6133B" w:rsidP="002364C8">
            <w:pPr>
              <w:pStyle w:val="LAND"/>
            </w:pPr>
            <w:r w:rsidRPr="0041252C">
              <w:t>BURUNDI</w:t>
            </w:r>
          </w:p>
        </w:tc>
      </w:tr>
    </w:tbl>
    <w:p w14:paraId="57075AFF" w14:textId="58399F2B" w:rsidR="00D6133B" w:rsidRPr="0041252C" w:rsidRDefault="00D6133B" w:rsidP="0041252C">
      <w:pPr>
        <w:pStyle w:val="LeadBeschreibung"/>
        <w:rPr>
          <w:lang w:val="en-GB"/>
        </w:rPr>
      </w:pPr>
      <w:r w:rsidRPr="0041252C">
        <w:rPr>
          <w:lang w:val="en-GB"/>
        </w:rPr>
        <w:t>Dr Christophe Sahabo, a Burundian doctor, was arrested on 1 April 2022 over a dispute regarding the management of Kira hospital and has remained in detention ever since. On 10 September, he vomited and collapsed during a trial hearing. He was admitted to hospital, but transferred back to Ruyigi Prison on 12 September, while still undergoing treatment. His medical condition is serious and potentially life-threatening if he does not receive urgent medical attention. Family members were refused access to visit him in prison on 14 September and were not allowed to bring him medicines. The authorities must immediately allow him unfettered access to all necessary medical care.</w:t>
      </w:r>
    </w:p>
    <w:p w14:paraId="6F182CE5" w14:textId="77777777" w:rsidR="00552304" w:rsidRDefault="00D6133B" w:rsidP="00D6133B">
      <w:pPr>
        <w:pStyle w:val="AbschnittAbstandimText"/>
        <w:rPr>
          <w:lang w:val="en-GB"/>
        </w:rPr>
      </w:pPr>
      <w:r w:rsidRPr="0041252C">
        <w:rPr>
          <w:lang w:val="en-GB"/>
        </w:rPr>
        <w:t xml:space="preserve">Dr Christophe Sahabo, managing director of Kira Hospital in Bujumbura, was arrested in April 2022, alongside Jean-David Pillot, chair of the hospital’s board of directors. The latter was released after one night in detention, but Christophe Sahabo remained in detention for several days without access to his family or lawyers of his choosing. He was detained in a National Intelligence Service (SNR) cell where he spent more than 30 days before being presented to a magistrate and transferred to Mpimba prison. On 29 September 2022, he was transferred to Ruyigi prison, approximately 160km from Bujumbura where his case is being heard. His family and lawyers alleged that he was put under pressure and forced to resign from his role at Kira Hospital over unsubstantiated claims of fraud, money laundering and forging documents. One of his lawyers said that a recent financial audit, commissioned by Kira Hospital interim officials, found no wrongdoing on Christophe Sahabo’s account. </w:t>
      </w:r>
    </w:p>
    <w:p w14:paraId="23F29ABD" w14:textId="52004306" w:rsidR="00D6133B" w:rsidRPr="0041252C" w:rsidRDefault="00D6133B" w:rsidP="00D6133B">
      <w:pPr>
        <w:pStyle w:val="AbschnittAbstandimText"/>
        <w:rPr>
          <w:lang w:val="en-GB"/>
        </w:rPr>
      </w:pPr>
      <w:r w:rsidRPr="0041252C">
        <w:rPr>
          <w:lang w:val="en-GB"/>
        </w:rPr>
        <w:t>On 27 September 2022, his brother and lawyer were arrested and accused by the prosecutor general of forging the minutes of the Kira Hospital’s general assembly meeting that reinstated Christophe Sahabo as director. His lawyer was released on 7 October 2022 after recusing herself from the case. His brother was also released the same day.</w:t>
      </w:r>
    </w:p>
    <w:p w14:paraId="1EA49D37" w14:textId="77777777" w:rsidR="005E5E5F" w:rsidRPr="0041252C" w:rsidRDefault="005E5E5F" w:rsidP="009468F4">
      <w:pPr>
        <w:pStyle w:val="berschrift"/>
        <w:rPr>
          <w:lang w:val="it-CH"/>
        </w:rPr>
      </w:pPr>
      <w:r w:rsidRPr="0041252C">
        <w:rPr>
          <w:lang w:val="it-CH"/>
        </w:rPr>
        <w:t>TAKE ACTION</w:t>
      </w:r>
    </w:p>
    <w:p w14:paraId="2C300207" w14:textId="77777777" w:rsidR="005E5E5F" w:rsidRPr="0041252C" w:rsidRDefault="005E5E5F" w:rsidP="009468F4">
      <w:pPr>
        <w:numPr>
          <w:ilvl w:val="0"/>
          <w:numId w:val="16"/>
        </w:numPr>
        <w:ind w:left="357" w:hanging="357"/>
        <w:rPr>
          <w:color w:val="000000"/>
          <w:lang w:val="en-GB"/>
        </w:rPr>
      </w:pPr>
      <w:r w:rsidRPr="0041252C">
        <w:rPr>
          <w:color w:val="000000"/>
          <w:lang w:val="en-GB"/>
        </w:rPr>
        <w:t xml:space="preserve">Write an appeal in your own words or use the </w:t>
      </w:r>
      <w:r w:rsidRPr="0041252C">
        <w:rPr>
          <w:b/>
          <w:color w:val="000000"/>
          <w:lang w:val="en-GB"/>
        </w:rPr>
        <w:t>model letter</w:t>
      </w:r>
      <w:r w:rsidRPr="0041252C">
        <w:rPr>
          <w:bCs/>
          <w:color w:val="000000"/>
          <w:lang w:val="en-GB"/>
        </w:rPr>
        <w:t xml:space="preserve"> on</w:t>
      </w:r>
      <w:r w:rsidRPr="0041252C">
        <w:rPr>
          <w:b/>
          <w:color w:val="000000"/>
          <w:lang w:val="en-GB"/>
        </w:rPr>
        <w:t xml:space="preserve"> </w:t>
      </w:r>
      <w:r w:rsidR="00923F24" w:rsidRPr="0041252C">
        <w:rPr>
          <w:b/>
          <w:color w:val="000000"/>
          <w:lang w:val="en-GB"/>
        </w:rPr>
        <w:t>page 2</w:t>
      </w:r>
      <w:r w:rsidRPr="0041252C">
        <w:rPr>
          <w:rFonts w:cs="Arial"/>
          <w:bCs/>
          <w:color w:val="000000"/>
          <w:lang w:val="en-GB"/>
        </w:rPr>
        <w:t>.</w:t>
      </w:r>
    </w:p>
    <w:p w14:paraId="48CA7F1D" w14:textId="10CC3F71" w:rsidR="005E5E5F" w:rsidRPr="0041252C" w:rsidRDefault="005E5E5F" w:rsidP="00D63E43">
      <w:pPr>
        <w:numPr>
          <w:ilvl w:val="0"/>
          <w:numId w:val="16"/>
        </w:numPr>
        <w:ind w:left="357" w:hanging="357"/>
        <w:rPr>
          <w:lang w:val="en-GB"/>
        </w:rPr>
      </w:pPr>
      <w:r w:rsidRPr="0041252C">
        <w:rPr>
          <w:lang w:val="en-GB"/>
        </w:rPr>
        <w:t>Please take action before</w:t>
      </w:r>
      <w:r w:rsidRPr="0041252C">
        <w:rPr>
          <w:b/>
          <w:lang w:val="en-GB"/>
        </w:rPr>
        <w:t xml:space="preserve"> </w:t>
      </w:r>
      <w:r w:rsidR="00D6133B" w:rsidRPr="0041252C">
        <w:rPr>
          <w:b/>
          <w:bCs/>
          <w:u w:val="single"/>
          <w:lang w:val="it-CH"/>
        </w:rPr>
        <w:t>16 March</w:t>
      </w:r>
      <w:r w:rsidR="00D6133B" w:rsidRPr="0041252C">
        <w:rPr>
          <w:lang w:val="it-CH"/>
        </w:rPr>
        <w:t xml:space="preserve"> </w:t>
      </w:r>
      <w:r w:rsidRPr="0041252C">
        <w:rPr>
          <w:lang w:val="en-GB"/>
        </w:rPr>
        <w:t>20</w:t>
      </w:r>
      <w:r w:rsidR="00D01184" w:rsidRPr="0041252C">
        <w:rPr>
          <w:lang w:val="en-GB"/>
        </w:rPr>
        <w:t>2</w:t>
      </w:r>
      <w:r w:rsidR="00D6133B" w:rsidRPr="0041252C">
        <w:rPr>
          <w:lang w:val="en-GB"/>
        </w:rPr>
        <w:t>5</w:t>
      </w:r>
      <w:r w:rsidRPr="0041252C">
        <w:rPr>
          <w:lang w:val="en-GB"/>
        </w:rPr>
        <w:t>.</w:t>
      </w:r>
    </w:p>
    <w:p w14:paraId="1B7B5AB2" w14:textId="4913BFA8" w:rsidR="00AE31DB" w:rsidRPr="0041252C" w:rsidRDefault="005E5E5F" w:rsidP="002364C8">
      <w:pPr>
        <w:numPr>
          <w:ilvl w:val="0"/>
          <w:numId w:val="16"/>
        </w:numPr>
        <w:spacing w:after="80"/>
        <w:ind w:left="357" w:hanging="357"/>
        <w:rPr>
          <w:lang w:val="en-US"/>
        </w:rPr>
      </w:pPr>
      <w:r w:rsidRPr="0041252C">
        <w:rPr>
          <w:lang w:val="en-GB"/>
        </w:rPr>
        <w:t>Preferred language:</w:t>
      </w:r>
      <w:r w:rsidRPr="0041252C">
        <w:rPr>
          <w:rFonts w:cs="Arial"/>
          <w:b/>
          <w:lang w:val="en-GB"/>
        </w:rPr>
        <w:t xml:space="preserve"> </w:t>
      </w:r>
      <w:r w:rsidR="00D6133B" w:rsidRPr="0041252C">
        <w:rPr>
          <w:b/>
          <w:bCs/>
          <w:lang w:val="it-CH"/>
        </w:rPr>
        <w:t>French</w:t>
      </w:r>
      <w:r w:rsidRPr="0041252C">
        <w:rPr>
          <w:lang w:val="it-CH"/>
        </w:rPr>
        <w:t>. You can also write in your own language.</w:t>
      </w:r>
    </w:p>
    <w:p w14:paraId="66532C5D" w14:textId="77777777" w:rsidR="00571037" w:rsidRPr="0041252C" w:rsidRDefault="00571037" w:rsidP="00571037">
      <w:pPr>
        <w:numPr>
          <w:ilvl w:val="0"/>
          <w:numId w:val="16"/>
        </w:numPr>
        <w:ind w:left="357" w:hanging="357"/>
        <w:rPr>
          <w:sz w:val="12"/>
          <w:szCs w:val="16"/>
          <w:lang w:val="fr-FR"/>
        </w:rPr>
      </w:pPr>
      <w:r w:rsidRPr="0041252C">
        <w:rPr>
          <w:b/>
          <w:sz w:val="12"/>
          <w:szCs w:val="16"/>
          <w:lang w:val="en-US"/>
        </w:rPr>
        <w:t>INFO POSTAGE</w:t>
      </w:r>
      <w:r w:rsidRPr="0041252C">
        <w:rPr>
          <w:sz w:val="12"/>
          <w:szCs w:val="16"/>
          <w:lang w:val="en-US"/>
        </w:rPr>
        <w:t xml:space="preserve">: Post delivery is possible to almost all countries. Please check at the Swiss Post whether letters are currently being delivered to the destination country. </w:t>
      </w:r>
      <w:r w:rsidRPr="0041252C">
        <w:rPr>
          <w:sz w:val="12"/>
          <w:szCs w:val="16"/>
          <w:lang w:val="en-US"/>
        </w:rPr>
        <w:br/>
        <w:t xml:space="preserve">If not, please send by email, fax or social media and/or via the embassy with the request for forwarding to the named person. </w:t>
      </w:r>
      <w:r w:rsidRPr="0041252C">
        <w:rPr>
          <w:sz w:val="12"/>
          <w:szCs w:val="16"/>
          <w:lang w:val="fr-FR"/>
        </w:rPr>
        <w:t>Thank you !</w:t>
      </w:r>
    </w:p>
    <w:tbl>
      <w:tblPr>
        <w:tblW w:w="5000" w:type="pct"/>
        <w:tblLook w:val="01E0" w:firstRow="1" w:lastRow="1" w:firstColumn="1" w:lastColumn="1" w:noHBand="0" w:noVBand="0"/>
      </w:tblPr>
      <w:tblGrid>
        <w:gridCol w:w="6663"/>
        <w:gridCol w:w="3827"/>
      </w:tblGrid>
      <w:tr w:rsidR="005E5E5F" w:rsidRPr="0041252C" w14:paraId="61FA5D45" w14:textId="77777777" w:rsidTr="00552304">
        <w:trPr>
          <w:cantSplit/>
          <w:trHeight w:val="53"/>
        </w:trPr>
        <w:tc>
          <w:tcPr>
            <w:tcW w:w="3176" w:type="pct"/>
            <w:noWrap/>
            <w:hideMark/>
          </w:tcPr>
          <w:p w14:paraId="1FD9D37D" w14:textId="77777777" w:rsidR="005E5E5F" w:rsidRPr="0041252C" w:rsidRDefault="005E5E5F" w:rsidP="009468F4">
            <w:pPr>
              <w:pStyle w:val="berschrift"/>
              <w:rPr>
                <w:lang w:val="en-GB"/>
              </w:rPr>
            </w:pPr>
            <w:r w:rsidRPr="0041252C">
              <w:rPr>
                <w:lang w:val="it-CH"/>
              </w:rPr>
              <w:t>APPEALS TO</w:t>
            </w:r>
          </w:p>
        </w:tc>
        <w:tc>
          <w:tcPr>
            <w:tcW w:w="1824" w:type="pct"/>
            <w:hideMark/>
          </w:tcPr>
          <w:p w14:paraId="029324E0" w14:textId="77777777" w:rsidR="005E5E5F" w:rsidRPr="0041252C" w:rsidRDefault="005E5E5F" w:rsidP="009468F4">
            <w:pPr>
              <w:pStyle w:val="berschrift"/>
              <w:rPr>
                <w:lang w:val="en-GB"/>
              </w:rPr>
            </w:pPr>
            <w:r w:rsidRPr="0041252C">
              <w:rPr>
                <w:lang w:val="it-CH"/>
              </w:rPr>
              <w:t>COPIES TO</w:t>
            </w:r>
          </w:p>
        </w:tc>
      </w:tr>
      <w:tr w:rsidR="005E5E5F" w:rsidRPr="0041252C" w14:paraId="0F323C1F" w14:textId="77777777" w:rsidTr="00552304">
        <w:trPr>
          <w:cantSplit/>
          <w:trHeight w:val="53"/>
        </w:trPr>
        <w:tc>
          <w:tcPr>
            <w:tcW w:w="3176" w:type="pct"/>
            <w:noWrap/>
            <w:hideMark/>
          </w:tcPr>
          <w:p w14:paraId="43CE4D06" w14:textId="77777777" w:rsidR="0041252C" w:rsidRPr="0041252C" w:rsidRDefault="00D6133B" w:rsidP="0041252C">
            <w:pPr>
              <w:pStyle w:val="Adressen"/>
            </w:pPr>
            <w:r w:rsidRPr="0041252C">
              <w:t>Mme Domine Banyankimbona</w:t>
            </w:r>
            <w:r w:rsidR="0041252C" w:rsidRPr="0041252C">
              <w:br/>
            </w:r>
            <w:r w:rsidRPr="0041252C">
              <w:t>Ministre de la Justice</w:t>
            </w:r>
            <w:r w:rsidR="0041252C" w:rsidRPr="0041252C">
              <w:br/>
            </w:r>
            <w:r w:rsidRPr="0041252C">
              <w:t>BP 1880</w:t>
            </w:r>
            <w:r w:rsidR="0041252C" w:rsidRPr="0041252C">
              <w:br/>
            </w:r>
            <w:r w:rsidRPr="0041252C">
              <w:t>Bujumbura</w:t>
            </w:r>
            <w:r w:rsidR="0041252C" w:rsidRPr="0041252C">
              <w:br/>
            </w:r>
            <w:r w:rsidRPr="0041252C">
              <w:t>Burundi</w:t>
            </w:r>
          </w:p>
          <w:p w14:paraId="5CD90D3D" w14:textId="77DB8C6F" w:rsidR="005E5E5F" w:rsidRPr="0041252C" w:rsidRDefault="00D6133B" w:rsidP="0041252C">
            <w:pPr>
              <w:pStyle w:val="Adressen"/>
            </w:pPr>
            <w:r w:rsidRPr="00552304">
              <w:rPr>
                <w:b/>
                <w:bCs/>
              </w:rPr>
              <w:t xml:space="preserve">Emails: </w:t>
            </w:r>
            <w:hyperlink r:id="rId8" w:history="1">
              <w:r w:rsidRPr="00552304">
                <w:rPr>
                  <w:rStyle w:val="Hyperlink"/>
                  <w:b/>
                  <w:bCs/>
                </w:rPr>
                <w:t>minjustice.burundi@gmail.com</w:t>
              </w:r>
            </w:hyperlink>
            <w:r w:rsidRPr="00552304">
              <w:rPr>
                <w:b/>
                <w:bCs/>
              </w:rPr>
              <w:t xml:space="preserve">; </w:t>
            </w:r>
            <w:hyperlink r:id="rId9" w:history="1">
              <w:r w:rsidRPr="00552304">
                <w:rPr>
                  <w:rStyle w:val="Hyperlink"/>
                  <w:b/>
                  <w:bCs/>
                </w:rPr>
                <w:t>infos@burundi.justice.gov.bi</w:t>
              </w:r>
            </w:hyperlink>
            <w:r w:rsidR="0041252C" w:rsidRPr="0041252C">
              <w:br/>
            </w:r>
            <w:r w:rsidRPr="0041252C">
              <w:t>Twitter/X: @MiniJustice_BDI</w:t>
            </w:r>
          </w:p>
        </w:tc>
        <w:tc>
          <w:tcPr>
            <w:tcW w:w="1824" w:type="pct"/>
            <w:hideMark/>
          </w:tcPr>
          <w:p w14:paraId="22ECD4B8" w14:textId="77777777" w:rsidR="00D6133B" w:rsidRPr="00D6133B" w:rsidRDefault="00D6133B" w:rsidP="00D6133B">
            <w:pPr>
              <w:spacing w:after="80"/>
              <w:rPr>
                <w:lang w:val="it-CH"/>
              </w:rPr>
            </w:pPr>
            <w:r w:rsidRPr="00D6133B">
              <w:rPr>
                <w:lang w:val="it-CH"/>
              </w:rPr>
              <w:t>Ambassade de la République du Burundi</w:t>
            </w:r>
            <w:r w:rsidRPr="00D6133B">
              <w:rPr>
                <w:lang w:val="it-CH"/>
              </w:rPr>
              <w:br/>
              <w:t>Rue de Lausanne 44</w:t>
            </w:r>
            <w:r w:rsidRPr="00D6133B">
              <w:rPr>
                <w:lang w:val="it-CH"/>
              </w:rPr>
              <w:br/>
              <w:t>1201 Genève</w:t>
            </w:r>
          </w:p>
          <w:p w14:paraId="0DDDC098" w14:textId="3CDD48A2" w:rsidR="005E5E5F" w:rsidRPr="0041252C" w:rsidRDefault="00D6133B" w:rsidP="00D6133B">
            <w:r w:rsidRPr="0041252C">
              <w:t>Fax: 022 732 77 34</w:t>
            </w:r>
            <w:r w:rsidRPr="0041252C">
              <w:br/>
              <w:t xml:space="preserve">E-mail: </w:t>
            </w:r>
            <w:hyperlink r:id="rId10" w:history="1">
              <w:r w:rsidRPr="0041252C">
                <w:rPr>
                  <w:rStyle w:val="Hyperlink"/>
                </w:rPr>
                <w:t>mission.burundi217@gmail.com</w:t>
              </w:r>
            </w:hyperlink>
          </w:p>
        </w:tc>
      </w:tr>
      <w:tr w:rsidR="009B7FAE" w:rsidRPr="0041252C" w14:paraId="4DA1E88E" w14:textId="77777777" w:rsidTr="002621D1">
        <w:trPr>
          <w:cantSplit/>
          <w:trHeight w:val="53"/>
        </w:trPr>
        <w:tc>
          <w:tcPr>
            <w:tcW w:w="5000" w:type="pct"/>
            <w:gridSpan w:val="2"/>
            <w:noWrap/>
          </w:tcPr>
          <w:p w14:paraId="15392DE2" w14:textId="0773987F" w:rsidR="009B7FAE" w:rsidRPr="0041252C" w:rsidRDefault="00B71BDF" w:rsidP="00803B52">
            <w:pPr>
              <w:spacing w:before="120"/>
              <w:rPr>
                <w:lang w:val="en-US"/>
              </w:rPr>
            </w:pPr>
            <w:r w:rsidRPr="0041252C">
              <w:rPr>
                <w:lang w:val="fr-CH"/>
              </w:rPr>
              <w:sym w:font="Wingdings 3" w:char="F022"/>
            </w:r>
            <w:r w:rsidRPr="0041252C">
              <w:rPr>
                <w:lang w:val="en-US"/>
              </w:rPr>
              <w:t xml:space="preserve"> </w:t>
            </w:r>
            <w:r w:rsidR="00BA09FB" w:rsidRPr="0041252C">
              <w:rPr>
                <w:b/>
                <w:bCs/>
                <w:lang w:val="en-US"/>
              </w:rPr>
              <w:t>Social media guidance</w:t>
            </w:r>
            <w:r w:rsidR="00AA745E" w:rsidRPr="0041252C">
              <w:rPr>
                <w:lang w:val="en-US"/>
              </w:rPr>
              <w:t xml:space="preserve"> see online</w:t>
            </w:r>
            <w:r w:rsidR="002365A5" w:rsidRPr="0041252C">
              <w:rPr>
                <w:lang w:val="en-US"/>
              </w:rPr>
              <w:t xml:space="preserve">: </w:t>
            </w:r>
            <w:hyperlink r:id="rId11" w:history="1">
              <w:r w:rsidR="002365A5" w:rsidRPr="0041252C">
                <w:rPr>
                  <w:rStyle w:val="Hyperlink"/>
                  <w:lang w:val="en-US"/>
                </w:rPr>
                <w:t>amnesty.ch</w:t>
              </w:r>
            </w:hyperlink>
            <w:r w:rsidR="002365A5" w:rsidRPr="0041252C">
              <w:rPr>
                <w:lang w:val="en-US"/>
              </w:rPr>
              <w:t xml:space="preserve"> </w:t>
            </w:r>
            <w:r w:rsidR="00A52BF5" w:rsidRPr="0041252C">
              <w:rPr>
                <w:sz w:val="32"/>
                <w:szCs w:val="32"/>
              </w:rPr>
              <w:sym w:font="Webdings" w:char="F04C"/>
            </w:r>
            <w:r w:rsidR="002365A5" w:rsidRPr="0041252C">
              <w:rPr>
                <w:b/>
                <w:bCs/>
                <w:lang w:val="en-US"/>
              </w:rPr>
              <w:t xml:space="preserve">UA </w:t>
            </w:r>
            <w:r w:rsidR="00D6133B" w:rsidRPr="0041252C">
              <w:rPr>
                <w:b/>
                <w:bCs/>
                <w:lang w:val="en-US"/>
              </w:rPr>
              <w:t>082/24</w:t>
            </w:r>
          </w:p>
        </w:tc>
      </w:tr>
    </w:tbl>
    <w:p w14:paraId="2337CFA0" w14:textId="77777777" w:rsidR="00881147" w:rsidRPr="0041252C" w:rsidRDefault="00881147" w:rsidP="00881147">
      <w:pPr>
        <w:rPr>
          <w:sz w:val="4"/>
          <w:lang w:val="it-CH"/>
        </w:rPr>
      </w:pPr>
    </w:p>
    <w:p w14:paraId="2F24DFEE" w14:textId="77777777" w:rsidR="007D0B54" w:rsidRPr="0041252C" w:rsidRDefault="00CF02C7" w:rsidP="00881147">
      <w:pPr>
        <w:rPr>
          <w:sz w:val="10"/>
          <w:szCs w:val="10"/>
          <w:lang w:val="it-CH"/>
        </w:rPr>
      </w:pPr>
      <w:r w:rsidRPr="0041252C">
        <w:rPr>
          <w:sz w:val="20"/>
          <w:szCs w:val="20"/>
          <w:lang w:val="it-CH"/>
        </w:rPr>
        <w:br w:type="page"/>
      </w:r>
    </w:p>
    <w:p w14:paraId="34AF7249" w14:textId="77777777" w:rsidR="00097F8C" w:rsidRPr="0041252C" w:rsidRDefault="00097F8C" w:rsidP="00C67DE1">
      <w:pPr>
        <w:spacing w:line="360" w:lineRule="auto"/>
        <w:rPr>
          <w:sz w:val="20"/>
          <w:szCs w:val="20"/>
          <w:lang w:val="en-US"/>
        </w:rPr>
        <w:sectPr w:rsidR="00097F8C" w:rsidRPr="0041252C" w:rsidSect="002621D1">
          <w:footerReference w:type="first" r:id="rId12"/>
          <w:type w:val="continuous"/>
          <w:pgSz w:w="11906" w:h="16838" w:code="9"/>
          <w:pgMar w:top="426" w:right="707" w:bottom="709" w:left="709" w:header="159" w:footer="306" w:gutter="0"/>
          <w:cols w:space="720"/>
          <w:titlePg/>
        </w:sectPr>
      </w:pPr>
    </w:p>
    <w:p w14:paraId="49C01AEC" w14:textId="77777777" w:rsidR="007D0B54" w:rsidRPr="0041252C" w:rsidRDefault="007D0B54" w:rsidP="00C67DE1">
      <w:pPr>
        <w:spacing w:line="360" w:lineRule="auto"/>
        <w:rPr>
          <w:sz w:val="20"/>
          <w:szCs w:val="20"/>
        </w:rPr>
      </w:pPr>
      <w:r w:rsidRPr="0041252C">
        <w:rPr>
          <w:sz w:val="20"/>
          <w:szCs w:val="20"/>
        </w:rPr>
        <w:lastRenderedPageBreak/>
        <w:t>________________________</w:t>
      </w:r>
    </w:p>
    <w:p w14:paraId="69D59AFF" w14:textId="77777777" w:rsidR="007D0B54" w:rsidRPr="0041252C" w:rsidRDefault="007D0B54" w:rsidP="00C67DE1">
      <w:pPr>
        <w:spacing w:line="360" w:lineRule="auto"/>
        <w:rPr>
          <w:sz w:val="20"/>
          <w:szCs w:val="20"/>
        </w:rPr>
      </w:pPr>
      <w:r w:rsidRPr="0041252C">
        <w:rPr>
          <w:sz w:val="20"/>
          <w:szCs w:val="20"/>
        </w:rPr>
        <w:t>________________________</w:t>
      </w:r>
    </w:p>
    <w:p w14:paraId="42A82744" w14:textId="77777777" w:rsidR="007D0B54" w:rsidRPr="0041252C" w:rsidRDefault="007D0B54" w:rsidP="00C67DE1">
      <w:pPr>
        <w:spacing w:line="360" w:lineRule="auto"/>
        <w:rPr>
          <w:sz w:val="20"/>
          <w:szCs w:val="20"/>
        </w:rPr>
      </w:pPr>
      <w:r w:rsidRPr="0041252C">
        <w:rPr>
          <w:sz w:val="20"/>
          <w:szCs w:val="20"/>
        </w:rPr>
        <w:t>________________________</w:t>
      </w:r>
    </w:p>
    <w:p w14:paraId="47F7347E" w14:textId="77777777" w:rsidR="007D0B54" w:rsidRPr="0041252C" w:rsidRDefault="007D0B54" w:rsidP="00C67DE1">
      <w:pPr>
        <w:spacing w:line="360" w:lineRule="auto"/>
        <w:rPr>
          <w:sz w:val="20"/>
          <w:szCs w:val="20"/>
        </w:rPr>
      </w:pPr>
      <w:r w:rsidRPr="0041252C">
        <w:rPr>
          <w:sz w:val="20"/>
          <w:szCs w:val="20"/>
        </w:rPr>
        <w:t>________________________</w:t>
      </w:r>
    </w:p>
    <w:p w14:paraId="71A5A8FA" w14:textId="77777777" w:rsidR="007D0B54" w:rsidRPr="0041252C" w:rsidRDefault="007D0B54" w:rsidP="00C67DE1">
      <w:pPr>
        <w:rPr>
          <w:sz w:val="20"/>
          <w:szCs w:val="20"/>
        </w:rPr>
      </w:pPr>
    </w:p>
    <w:p w14:paraId="7B506B8A" w14:textId="77777777" w:rsidR="00EF5ECD" w:rsidRPr="0041252C" w:rsidRDefault="00EF5ECD" w:rsidP="00C67DE1">
      <w:pPr>
        <w:rPr>
          <w:sz w:val="20"/>
          <w:szCs w:val="20"/>
        </w:rPr>
      </w:pPr>
    </w:p>
    <w:p w14:paraId="573A7C8D" w14:textId="27ADA472" w:rsidR="007D0B54" w:rsidRPr="0041252C" w:rsidRDefault="0041252C" w:rsidP="00C67DE1">
      <w:pPr>
        <w:ind w:left="5670"/>
        <w:rPr>
          <w:sz w:val="20"/>
          <w:szCs w:val="20"/>
          <w:lang w:val="it-CH"/>
        </w:rPr>
      </w:pPr>
      <w:r w:rsidRPr="0041252C">
        <w:rPr>
          <w:sz w:val="20"/>
          <w:szCs w:val="20"/>
          <w:lang w:val="fr-FR"/>
        </w:rPr>
        <w:t>Mme Domine Banyankimbona</w:t>
      </w:r>
      <w:r w:rsidRPr="0041252C">
        <w:rPr>
          <w:sz w:val="20"/>
          <w:szCs w:val="20"/>
          <w:lang w:val="fr-FR"/>
        </w:rPr>
        <w:br/>
        <w:t>Ministre de la Justice</w:t>
      </w:r>
      <w:r w:rsidRPr="0041252C">
        <w:rPr>
          <w:sz w:val="20"/>
          <w:szCs w:val="20"/>
          <w:lang w:val="fr-FR"/>
        </w:rPr>
        <w:br/>
        <w:t>BP 1880</w:t>
      </w:r>
      <w:r w:rsidRPr="0041252C">
        <w:rPr>
          <w:sz w:val="20"/>
          <w:szCs w:val="20"/>
          <w:lang w:val="fr-FR"/>
        </w:rPr>
        <w:br/>
        <w:t>Bujumbura</w:t>
      </w:r>
      <w:r w:rsidRPr="0041252C">
        <w:rPr>
          <w:sz w:val="20"/>
          <w:szCs w:val="20"/>
          <w:lang w:val="fr-FR"/>
        </w:rPr>
        <w:br/>
        <w:t>Burundi</w:t>
      </w:r>
    </w:p>
    <w:p w14:paraId="30B63BC3" w14:textId="2E440A41" w:rsidR="007D0B54" w:rsidRPr="0041252C" w:rsidRDefault="007D0B54" w:rsidP="00C67DE1">
      <w:pPr>
        <w:spacing w:before="840" w:after="840"/>
        <w:ind w:left="5670"/>
        <w:rPr>
          <w:sz w:val="20"/>
          <w:szCs w:val="20"/>
          <w:lang w:val="it-CH"/>
        </w:rPr>
      </w:pPr>
      <w:r w:rsidRPr="0041252C">
        <w:rPr>
          <w:sz w:val="20"/>
          <w:szCs w:val="20"/>
        </w:rPr>
        <w:t>________________________</w:t>
      </w:r>
    </w:p>
    <w:p w14:paraId="5A1F6AE6" w14:textId="77777777" w:rsidR="007C6484" w:rsidRPr="0041252C" w:rsidRDefault="007C6484" w:rsidP="00C67DE1">
      <w:pPr>
        <w:pStyle w:val="AbschnittAbstandimText"/>
        <w:spacing w:after="0"/>
        <w:rPr>
          <w:sz w:val="20"/>
          <w:szCs w:val="20"/>
          <w:lang w:val="it-CH"/>
        </w:rPr>
      </w:pPr>
    </w:p>
    <w:p w14:paraId="743966E5" w14:textId="18ABB87D" w:rsidR="00D6133B" w:rsidRPr="0041252C" w:rsidRDefault="00D6133B" w:rsidP="00D6133B">
      <w:pPr>
        <w:pStyle w:val="AbschnittAbstandimText"/>
        <w:rPr>
          <w:sz w:val="20"/>
          <w:szCs w:val="20"/>
          <w:lang w:val="en-GB"/>
        </w:rPr>
      </w:pPr>
      <w:r w:rsidRPr="0041252C">
        <w:rPr>
          <w:sz w:val="20"/>
          <w:szCs w:val="20"/>
          <w:lang w:val="en-GB"/>
        </w:rPr>
        <w:t>Dear Minister,</w:t>
      </w:r>
    </w:p>
    <w:p w14:paraId="38870758" w14:textId="77777777" w:rsidR="00D6133B" w:rsidRPr="0041252C" w:rsidRDefault="00D6133B" w:rsidP="00D6133B">
      <w:pPr>
        <w:pStyle w:val="AbschnittAbstandimText"/>
        <w:rPr>
          <w:b/>
          <w:bCs/>
          <w:sz w:val="20"/>
          <w:szCs w:val="20"/>
          <w:lang w:val="en-GB"/>
        </w:rPr>
      </w:pPr>
      <w:r w:rsidRPr="0041252C">
        <w:rPr>
          <w:b/>
          <w:bCs/>
          <w:sz w:val="20"/>
          <w:szCs w:val="20"/>
          <w:lang w:val="en-GB"/>
        </w:rPr>
        <w:t>I am alarmed by the poor state of health of Dr Christophe Sahabo, who has been detained since 1 April 2022. He needs urgent medical attention.</w:t>
      </w:r>
    </w:p>
    <w:p w14:paraId="1B3DC559" w14:textId="25AA12C7" w:rsidR="00D6133B" w:rsidRPr="0041252C" w:rsidRDefault="00D6133B" w:rsidP="00D6133B">
      <w:pPr>
        <w:pStyle w:val="AbschnittAbstandimText"/>
        <w:rPr>
          <w:sz w:val="20"/>
          <w:szCs w:val="20"/>
          <w:lang w:val="en-GB"/>
        </w:rPr>
      </w:pPr>
      <w:r w:rsidRPr="0041252C">
        <w:rPr>
          <w:sz w:val="20"/>
          <w:szCs w:val="20"/>
          <w:lang w:val="en-GB"/>
        </w:rPr>
        <w:t>On 10 September, Dr Christophe Sahabo attended a trial hearing at Muha High Court in Bujumbura. The hearing was suspended after he vomited and collapsed in court. He was admitted to hospital where he underwent tests and began treatment. Despite a recommendation to maintain him under medical observation for several days, Dr Christophe Sahabo was transferred back to Ruyigi Prison on the evening of 12 September – a journey of approximately 160 km. His family members were refused access to visit him in prison on 14 September and were not allowed to hand over medication they had brought for him.</w:t>
      </w:r>
    </w:p>
    <w:p w14:paraId="4DDE7B38" w14:textId="77777777" w:rsidR="00D6133B" w:rsidRPr="0041252C" w:rsidRDefault="00D6133B" w:rsidP="00D6133B">
      <w:pPr>
        <w:pStyle w:val="AbschnittAbstandimText"/>
        <w:rPr>
          <w:sz w:val="20"/>
          <w:szCs w:val="20"/>
          <w:lang w:val="en-GB"/>
        </w:rPr>
      </w:pPr>
      <w:r w:rsidRPr="0041252C">
        <w:rPr>
          <w:sz w:val="20"/>
          <w:szCs w:val="20"/>
          <w:lang w:val="en-GB"/>
        </w:rPr>
        <w:t>At Amnesty International’s request, two independent doctors reviewed Dr Christophe Sahabo’s medical notes and test results. They confirmed that his condition was potentially life-threatening and that he re-quires urgent medical attention.</w:t>
      </w:r>
    </w:p>
    <w:p w14:paraId="42E19138" w14:textId="5BDEAB33" w:rsidR="00D6133B" w:rsidRPr="0041252C" w:rsidRDefault="00D6133B" w:rsidP="00D6133B">
      <w:pPr>
        <w:pStyle w:val="AbschnittAbstandimText"/>
        <w:rPr>
          <w:sz w:val="20"/>
          <w:szCs w:val="20"/>
          <w:lang w:val="en-GB"/>
        </w:rPr>
      </w:pPr>
      <w:r w:rsidRPr="0041252C">
        <w:rPr>
          <w:sz w:val="20"/>
          <w:szCs w:val="20"/>
          <w:lang w:val="en-GB"/>
        </w:rPr>
        <w:t>The deliberate denial of medical care to prisoners has potentially fatal consequences and may constitute a violation to the right to life. The authorities’ deliberate denial of health care, causing severe pain and suffering, amounts to torture and other ill-treatment under international law. Under Burundian law (Article 33 of the 2017 law on the penitentiary system), detainees who are unwell have the right to be transferred to a medical institution for specialized care that is not available at the prison on the recommendation of the prison doctor.</w:t>
      </w:r>
    </w:p>
    <w:p w14:paraId="547A6C7C" w14:textId="77777777" w:rsidR="00D6133B" w:rsidRPr="0041252C" w:rsidRDefault="00D6133B" w:rsidP="00D6133B">
      <w:pPr>
        <w:pStyle w:val="AbschnittAbstandimText"/>
        <w:rPr>
          <w:b/>
          <w:bCs/>
          <w:sz w:val="20"/>
          <w:szCs w:val="20"/>
          <w:lang w:val="en-GB"/>
        </w:rPr>
      </w:pPr>
      <w:r w:rsidRPr="0041252C">
        <w:rPr>
          <w:b/>
          <w:bCs/>
          <w:sz w:val="20"/>
          <w:szCs w:val="20"/>
          <w:lang w:val="en-GB"/>
        </w:rPr>
        <w:t>In light of the above, I urge you to ensure that Dr Christophe Sahabo immediately receives appropriate medical attention and has unfettered access to his family and lawyers.</w:t>
      </w:r>
    </w:p>
    <w:p w14:paraId="77A0B6DF" w14:textId="77777777" w:rsidR="00D6133B" w:rsidRPr="0041252C" w:rsidRDefault="00D6133B" w:rsidP="00D6133B">
      <w:pPr>
        <w:pStyle w:val="AbschnittAbstandimText"/>
        <w:rPr>
          <w:sz w:val="20"/>
          <w:szCs w:val="20"/>
          <w:lang w:val="en-GB"/>
        </w:rPr>
      </w:pPr>
    </w:p>
    <w:p w14:paraId="6B948371" w14:textId="77777777" w:rsidR="00D6133B" w:rsidRPr="0041252C" w:rsidRDefault="00D6133B" w:rsidP="00D6133B">
      <w:pPr>
        <w:pStyle w:val="AbschnittAbstandimText"/>
        <w:rPr>
          <w:sz w:val="20"/>
          <w:szCs w:val="20"/>
          <w:lang w:val="en-GB"/>
        </w:rPr>
      </w:pPr>
      <w:r w:rsidRPr="0041252C">
        <w:rPr>
          <w:sz w:val="20"/>
          <w:szCs w:val="20"/>
          <w:lang w:val="en-GB"/>
        </w:rPr>
        <w:t>Yours sincerely,</w:t>
      </w:r>
    </w:p>
    <w:p w14:paraId="4C09CFD4" w14:textId="77777777" w:rsidR="007D0B54" w:rsidRPr="0041252C" w:rsidRDefault="007D0B54" w:rsidP="00C67DE1">
      <w:pPr>
        <w:spacing w:before="360"/>
        <w:rPr>
          <w:sz w:val="20"/>
          <w:szCs w:val="20"/>
        </w:rPr>
      </w:pPr>
      <w:r w:rsidRPr="0041252C">
        <w:rPr>
          <w:sz w:val="20"/>
          <w:szCs w:val="20"/>
        </w:rPr>
        <w:t>________________________</w:t>
      </w:r>
    </w:p>
    <w:p w14:paraId="2F76DFB8" w14:textId="77777777" w:rsidR="00881147" w:rsidRPr="0014306C" w:rsidRDefault="00097F8C" w:rsidP="00C67DE1">
      <w:pPr>
        <w:rPr>
          <w:sz w:val="20"/>
          <w:szCs w:val="20"/>
          <w:lang w:val="fr-FR"/>
        </w:rPr>
      </w:pPr>
      <w:r w:rsidRPr="0041252C">
        <w:rPr>
          <w:noProof/>
          <w:sz w:val="20"/>
          <w:szCs w:val="20"/>
          <w:lang w:val="fr-FR"/>
        </w:rPr>
        <mc:AlternateContent>
          <mc:Choice Requires="wps">
            <w:drawing>
              <wp:anchor distT="0" distB="0" distL="114300" distR="114300" simplePos="0" relativeHeight="251658240" behindDoc="0" locked="1" layoutInCell="0" allowOverlap="0" wp14:anchorId="3519628A" wp14:editId="29E6227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C83D9" w14:textId="47EE88E0" w:rsidR="00097F8C" w:rsidRPr="00D6133B" w:rsidRDefault="00F71E28" w:rsidP="00FA0F34">
                            <w:pPr>
                              <w:spacing w:after="40"/>
                              <w:ind w:left="57"/>
                              <w:rPr>
                                <w:b/>
                                <w:lang w:val="fr-FR"/>
                              </w:rPr>
                            </w:pPr>
                            <w:r w:rsidRPr="00D6133B">
                              <w:rPr>
                                <w:b/>
                                <w:lang w:val="fr-FR"/>
                              </w:rPr>
                              <w:t>Copie</w:t>
                            </w:r>
                          </w:p>
                          <w:p w14:paraId="28E2A0B5" w14:textId="77777777" w:rsidR="00D6133B" w:rsidRPr="00D6133B" w:rsidRDefault="00D6133B" w:rsidP="00D6133B">
                            <w:pPr>
                              <w:ind w:left="57"/>
                              <w:rPr>
                                <w:sz w:val="16"/>
                                <w:szCs w:val="16"/>
                                <w:lang w:val="fr-FR"/>
                              </w:rPr>
                            </w:pPr>
                            <w:r w:rsidRPr="00D6133B">
                              <w:rPr>
                                <w:sz w:val="16"/>
                                <w:szCs w:val="16"/>
                                <w:lang w:val="fr-FR"/>
                              </w:rPr>
                              <w:t>Ambassade de la République du Burundi, Rue de Lausanne 44, 1201 Genève</w:t>
                            </w:r>
                          </w:p>
                          <w:p w14:paraId="7EDB1CA1" w14:textId="1DC72188" w:rsidR="00CF68A0" w:rsidRPr="00CF68A0" w:rsidRDefault="00D6133B" w:rsidP="00CF68A0">
                            <w:pPr>
                              <w:ind w:left="57"/>
                              <w:rPr>
                                <w:sz w:val="16"/>
                                <w:szCs w:val="16"/>
                              </w:rPr>
                            </w:pPr>
                            <w:r w:rsidRPr="00D6133B">
                              <w:rPr>
                                <w:sz w:val="16"/>
                                <w:szCs w:val="16"/>
                              </w:rPr>
                              <w:t>Fax: 022 732 77 34 / E-mail: mission.burundi217@gmail.com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9628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7C83D9" w14:textId="47EE88E0" w:rsidR="00097F8C" w:rsidRPr="00D6133B" w:rsidRDefault="00F71E28" w:rsidP="00FA0F34">
                      <w:pPr>
                        <w:spacing w:after="40"/>
                        <w:ind w:left="57"/>
                        <w:rPr>
                          <w:b/>
                          <w:lang w:val="fr-FR"/>
                        </w:rPr>
                      </w:pPr>
                      <w:r w:rsidRPr="00D6133B">
                        <w:rPr>
                          <w:b/>
                          <w:lang w:val="fr-FR"/>
                        </w:rPr>
                        <w:t>Copie</w:t>
                      </w:r>
                    </w:p>
                    <w:p w14:paraId="28E2A0B5" w14:textId="77777777" w:rsidR="00D6133B" w:rsidRPr="00D6133B" w:rsidRDefault="00D6133B" w:rsidP="00D6133B">
                      <w:pPr>
                        <w:ind w:left="57"/>
                        <w:rPr>
                          <w:sz w:val="16"/>
                          <w:szCs w:val="16"/>
                          <w:lang w:val="fr-FR"/>
                        </w:rPr>
                      </w:pPr>
                      <w:r w:rsidRPr="00D6133B">
                        <w:rPr>
                          <w:sz w:val="16"/>
                          <w:szCs w:val="16"/>
                          <w:lang w:val="fr-FR"/>
                        </w:rPr>
                        <w:t>Ambassade de la République du Burundi, Rue de Lausanne 44, 1201 Genève</w:t>
                      </w:r>
                    </w:p>
                    <w:p w14:paraId="7EDB1CA1" w14:textId="1DC72188" w:rsidR="00CF68A0" w:rsidRPr="00CF68A0" w:rsidRDefault="00D6133B" w:rsidP="00CF68A0">
                      <w:pPr>
                        <w:ind w:left="57"/>
                        <w:rPr>
                          <w:sz w:val="16"/>
                          <w:szCs w:val="16"/>
                        </w:rPr>
                      </w:pPr>
                      <w:r w:rsidRPr="00D6133B">
                        <w:rPr>
                          <w:sz w:val="16"/>
                          <w:szCs w:val="16"/>
                        </w:rPr>
                        <w:t>Fax: 022 732 77 34 / E-mail: mission.burundi217@gmail.com</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E54CA" w14:textId="77777777" w:rsidR="00A45CEC" w:rsidRPr="008702FA" w:rsidRDefault="00A45CEC" w:rsidP="00553907">
      <w:r w:rsidRPr="008702FA">
        <w:separator/>
      </w:r>
    </w:p>
  </w:endnote>
  <w:endnote w:type="continuationSeparator" w:id="0">
    <w:p w14:paraId="22114093" w14:textId="77777777" w:rsidR="00A45CEC" w:rsidRPr="008702FA" w:rsidRDefault="00A45CE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6040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F54A09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0CF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FB488C2" wp14:editId="4BEF750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E1AA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C6AA095" wp14:editId="619F4FB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DA7C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7C111CB" wp14:editId="04D4601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B4B5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51665" w14:textId="77777777" w:rsidR="00A45CEC" w:rsidRPr="008702FA" w:rsidRDefault="00A45CEC" w:rsidP="00553907">
      <w:r w:rsidRPr="008702FA">
        <w:separator/>
      </w:r>
    </w:p>
  </w:footnote>
  <w:footnote w:type="continuationSeparator" w:id="0">
    <w:p w14:paraId="463C899F" w14:textId="77777777" w:rsidR="00A45CEC" w:rsidRPr="008702FA" w:rsidRDefault="00A45CE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3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72"/>
    <w:rsid w:val="001120D0"/>
    <w:rsid w:val="00131D96"/>
    <w:rsid w:val="00132CBD"/>
    <w:rsid w:val="0014306C"/>
    <w:rsid w:val="0015194A"/>
    <w:rsid w:val="00153DC7"/>
    <w:rsid w:val="00172DE0"/>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252C"/>
    <w:rsid w:val="00413811"/>
    <w:rsid w:val="00446E7B"/>
    <w:rsid w:val="00457CAB"/>
    <w:rsid w:val="00467AEE"/>
    <w:rsid w:val="004725E9"/>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2304"/>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45CEC"/>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B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133B"/>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74617"/>
  <w15:docId w15:val="{9CFC6236-186F-4202-B3A9-52528FA1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681270">
      <w:bodyDiv w:val="1"/>
      <w:marLeft w:val="0"/>
      <w:marRight w:val="0"/>
      <w:marTop w:val="0"/>
      <w:marBottom w:val="0"/>
      <w:divBdr>
        <w:top w:val="none" w:sz="0" w:space="0" w:color="auto"/>
        <w:left w:val="none" w:sz="0" w:space="0" w:color="auto"/>
        <w:bottom w:val="none" w:sz="0" w:space="0" w:color="auto"/>
        <w:right w:val="none" w:sz="0" w:space="0" w:color="auto"/>
      </w:divBdr>
    </w:div>
    <w:div w:id="78315612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32216579">
      <w:bodyDiv w:val="1"/>
      <w:marLeft w:val="0"/>
      <w:marRight w:val="0"/>
      <w:marTop w:val="0"/>
      <w:marBottom w:val="0"/>
      <w:divBdr>
        <w:top w:val="none" w:sz="0" w:space="0" w:color="auto"/>
        <w:left w:val="none" w:sz="0" w:space="0" w:color="auto"/>
        <w:bottom w:val="none" w:sz="0" w:space="0" w:color="auto"/>
        <w:right w:val="none" w:sz="0" w:space="0" w:color="auto"/>
      </w:divBdr>
    </w:div>
    <w:div w:id="19356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justice.burund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ssion.burundi217@gmail.com" TargetMode="External"/><Relationship Id="rId4" Type="http://schemas.openxmlformats.org/officeDocument/2006/relationships/settings" Target="settings.xml"/><Relationship Id="rId9" Type="http://schemas.openxmlformats.org/officeDocument/2006/relationships/hyperlink" Target="mailto:infos@burundi.justice.gov.b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764</Words>
  <Characters>4412</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2024-09-18T11:56:00Z</dcterms:created>
  <dcterms:modified xsi:type="dcterms:W3CDTF">2024-09-18T13:08:00Z</dcterms:modified>
</cp:coreProperties>
</file>