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61F24" w14:paraId="10C434A9" w14:textId="77777777" w:rsidTr="00F52C4A">
        <w:trPr>
          <w:cantSplit/>
        </w:trPr>
        <w:tc>
          <w:tcPr>
            <w:tcW w:w="5000" w:type="pct"/>
            <w:gridSpan w:val="3"/>
            <w:noWrap/>
            <w:vAlign w:val="center"/>
          </w:tcPr>
          <w:p w14:paraId="6464F97E" w14:textId="291BE884" w:rsidR="0030351B" w:rsidRPr="00B61F24" w:rsidRDefault="00B61F24" w:rsidP="007A5FCA">
            <w:pPr>
              <w:pStyle w:val="INDEXDATUM"/>
            </w:pPr>
            <w:r w:rsidRPr="00B61F24">
              <w:rPr>
                <w:lang w:val="it-CH"/>
              </w:rPr>
              <w:t>AMR 41/9375/2025 - Mexico - Date: 9 May 2025</w:t>
            </w:r>
          </w:p>
        </w:tc>
      </w:tr>
      <w:tr w:rsidR="00132CBD" w:rsidRPr="00B61F24" w14:paraId="401C97F3" w14:textId="77777777" w:rsidTr="00F52C4A">
        <w:trPr>
          <w:cantSplit/>
          <w:trHeight w:val="20"/>
        </w:trPr>
        <w:tc>
          <w:tcPr>
            <w:tcW w:w="1442" w:type="pct"/>
            <w:noWrap/>
          </w:tcPr>
          <w:p w14:paraId="522501B9" w14:textId="77777777" w:rsidR="00132CBD" w:rsidRPr="00B61F24" w:rsidRDefault="00132CBD" w:rsidP="002621D1">
            <w:pPr>
              <w:pStyle w:val="FURTHERINFO"/>
              <w:spacing w:after="120"/>
            </w:pPr>
            <w:r w:rsidRPr="00B61F24">
              <w:t>FURTHER INFORMATION</w:t>
            </w:r>
          </w:p>
        </w:tc>
        <w:tc>
          <w:tcPr>
            <w:tcW w:w="1891" w:type="pct"/>
          </w:tcPr>
          <w:p w14:paraId="70BFF73D" w14:textId="77777777" w:rsidR="00132CBD" w:rsidRPr="00B61F24" w:rsidRDefault="00132CBD" w:rsidP="002621D1">
            <w:pPr>
              <w:pStyle w:val="URGENTACTION16P"/>
              <w:spacing w:after="120"/>
            </w:pPr>
            <w:r w:rsidRPr="00B61F24">
              <w:t>URGENT ACTION</w:t>
            </w:r>
          </w:p>
        </w:tc>
        <w:tc>
          <w:tcPr>
            <w:tcW w:w="1667" w:type="pct"/>
          </w:tcPr>
          <w:p w14:paraId="0F7CC19F" w14:textId="538E01C9" w:rsidR="00132CBD" w:rsidRPr="00B61F24" w:rsidRDefault="00B61F24" w:rsidP="002621D1">
            <w:pPr>
              <w:pStyle w:val="UA00000"/>
              <w:spacing w:after="120"/>
            </w:pPr>
            <w:r w:rsidRPr="00B61F24">
              <w:t>x-</w:t>
            </w:r>
            <w:r w:rsidR="00241D51" w:rsidRPr="00B61F24">
              <w:t xml:space="preserve">FI </w:t>
            </w:r>
            <w:r w:rsidR="00830ED0" w:rsidRPr="00B61F24">
              <w:rPr>
                <w:b w:val="0"/>
              </w:rPr>
              <w:t>UA</w:t>
            </w:r>
            <w:r w:rsidR="00830ED0" w:rsidRPr="00B61F24">
              <w:t xml:space="preserve"> </w:t>
            </w:r>
            <w:r w:rsidR="00241D51" w:rsidRPr="00B61F24">
              <w:t>0</w:t>
            </w:r>
            <w:r w:rsidRPr="00B61F24">
              <w:t>92</w:t>
            </w:r>
            <w:r w:rsidR="00241D51" w:rsidRPr="00B61F24">
              <w:t>/</w:t>
            </w:r>
            <w:r w:rsidRPr="00B61F24">
              <w:t>24</w:t>
            </w:r>
            <w:r w:rsidR="00241D51" w:rsidRPr="00B61F24">
              <w:t>-</w:t>
            </w:r>
            <w:r w:rsidRPr="00B61F24">
              <w:t>2</w:t>
            </w:r>
          </w:p>
        </w:tc>
      </w:tr>
      <w:tr w:rsidR="0030351B" w:rsidRPr="00B61F24" w14:paraId="4A7688DF" w14:textId="77777777" w:rsidTr="00F52C4A">
        <w:trPr>
          <w:cantSplit/>
        </w:trPr>
        <w:tc>
          <w:tcPr>
            <w:tcW w:w="5000" w:type="pct"/>
            <w:gridSpan w:val="3"/>
            <w:noWrap/>
            <w:vAlign w:val="bottom"/>
          </w:tcPr>
          <w:p w14:paraId="7D6FF0D1" w14:textId="04664BE9" w:rsidR="0030351B" w:rsidRPr="00B61F24" w:rsidRDefault="00B61F24" w:rsidP="0064214E">
            <w:pPr>
              <w:pStyle w:val="TITEL100"/>
              <w:rPr>
                <w:szCs w:val="32"/>
                <w:lang w:val="en-US"/>
              </w:rPr>
            </w:pPr>
            <w:r w:rsidRPr="00B61F24">
              <w:rPr>
                <w:lang w:val="it-CH"/>
              </w:rPr>
              <w:t>Disappeared women defender found dead</w:t>
            </w:r>
          </w:p>
        </w:tc>
      </w:tr>
      <w:tr w:rsidR="0030351B" w:rsidRPr="00B61F24" w14:paraId="4B562FD0" w14:textId="77777777" w:rsidTr="00F52C4A">
        <w:trPr>
          <w:cantSplit/>
        </w:trPr>
        <w:tc>
          <w:tcPr>
            <w:tcW w:w="5000" w:type="pct"/>
            <w:gridSpan w:val="3"/>
            <w:noWrap/>
          </w:tcPr>
          <w:p w14:paraId="406DB219" w14:textId="4B4BFA5A" w:rsidR="0030351B" w:rsidRPr="00B61F24" w:rsidRDefault="00B61F24" w:rsidP="002364C8">
            <w:pPr>
              <w:pStyle w:val="LAND"/>
            </w:pPr>
            <w:r w:rsidRPr="00B61F24">
              <w:rPr>
                <w:lang w:val="it-CH"/>
              </w:rPr>
              <w:t>MEXICO</w:t>
            </w:r>
          </w:p>
        </w:tc>
      </w:tr>
    </w:tbl>
    <w:p w14:paraId="137F5170" w14:textId="0D011AA2" w:rsidR="00B61F24" w:rsidRPr="00B61F24" w:rsidRDefault="00B61F24" w:rsidP="00B61F24">
      <w:pPr>
        <w:pStyle w:val="LeadBeschreibung"/>
        <w:rPr>
          <w:lang w:val="en-GB"/>
        </w:rPr>
      </w:pPr>
      <w:r w:rsidRPr="00B61F24">
        <w:rPr>
          <w:lang w:val="en-GB"/>
        </w:rPr>
        <w:t>On 28 April 2025, the Attorney General Office of Oaxaca publicly announced that Sandra Domínguez and her husband were found dead in the state of Veracruz. Relatives of Sandra confirmed that they al-ready received the mortal remains of the woman human rights defender on 29 April 2025. We will continue monitoring the investigations into Sandra’s disappearance and killing and calling Mexican authorities to bring all those responsible for these crimes to justice.</w:t>
      </w:r>
    </w:p>
    <w:p w14:paraId="71E35088" w14:textId="61601C6D" w:rsidR="00B61F24" w:rsidRPr="00B61F24" w:rsidRDefault="00B61F24" w:rsidP="00B61F24">
      <w:pPr>
        <w:pStyle w:val="AbschnittAbstandimText"/>
        <w:rPr>
          <w:lang w:val="en-GB"/>
        </w:rPr>
      </w:pPr>
      <w:r w:rsidRPr="00B61F24">
        <w:rPr>
          <w:lang w:val="en-GB"/>
        </w:rPr>
        <w:t xml:space="preserve">Defender Sandra Domínguez and her husband Alexander Hernández disappeared on 4 October 2024. Sandra’s relatives reported to authorities that Sandra and Alexander were last seen in their home in María Lombardo de Caso, municipality of San Juan </w:t>
      </w:r>
      <w:proofErr w:type="spellStart"/>
      <w:r w:rsidRPr="00B61F24">
        <w:rPr>
          <w:lang w:val="en-GB"/>
        </w:rPr>
        <w:t>Cotzocón</w:t>
      </w:r>
      <w:proofErr w:type="spellEnd"/>
      <w:r w:rsidRPr="00B61F24">
        <w:rPr>
          <w:lang w:val="en-GB"/>
        </w:rPr>
        <w:t>, located in the southern Mexican state of Oaxaca.</w:t>
      </w:r>
    </w:p>
    <w:p w14:paraId="592B744C" w14:textId="19F88527" w:rsidR="00B61F24" w:rsidRPr="00B61F24" w:rsidRDefault="00B61F24" w:rsidP="00B61F24">
      <w:pPr>
        <w:pStyle w:val="AbschnittAbstandimText"/>
        <w:rPr>
          <w:lang w:val="en-GB"/>
        </w:rPr>
      </w:pPr>
      <w:r w:rsidRPr="00B61F24">
        <w:rPr>
          <w:lang w:val="en-GB"/>
        </w:rPr>
        <w:t>On 28 April 2025, the Attorney General Office of Oaxaca publicly announced that Sandra Domínguez and her husband were found dead four days before in the state of Veracruz with gunshot wounds. Relatives of Sandra confirmed that they received the mortal remains of the woman human rights defender the next day.</w:t>
      </w:r>
    </w:p>
    <w:p w14:paraId="2F57AEFA" w14:textId="6E18D932" w:rsidR="00B61F24" w:rsidRPr="00B61F24" w:rsidRDefault="00B61F24" w:rsidP="00B61F24">
      <w:pPr>
        <w:pStyle w:val="AbschnittAbstandimText"/>
        <w:rPr>
          <w:lang w:val="en-GB"/>
        </w:rPr>
      </w:pPr>
      <w:r w:rsidRPr="00B61F24">
        <w:rPr>
          <w:lang w:val="en-GB"/>
        </w:rPr>
        <w:t>So far, one person has been indicted and held in pretrial detention, according to the Attorney General Office of Oaxaca.</w:t>
      </w:r>
    </w:p>
    <w:p w14:paraId="2C2AE39F" w14:textId="77777777" w:rsidR="00B61F24" w:rsidRPr="00B61F24" w:rsidRDefault="00B61F24" w:rsidP="00B61F24">
      <w:pPr>
        <w:pStyle w:val="AbschnittAbstandimText"/>
        <w:rPr>
          <w:lang w:val="en-GB"/>
        </w:rPr>
      </w:pPr>
      <w:r w:rsidRPr="00B61F24">
        <w:rPr>
          <w:lang w:val="en-GB"/>
        </w:rPr>
        <w:t>We believe that the public campaign on behalf of Sandra Domínguez and their family contributed to bringing attention to the case and results. We will continue monitoring the investigations into Sandra’s disappearance and killing and calling Mexican authorities to bring all those responsible for these crimes to justice.</w:t>
      </w:r>
    </w:p>
    <w:p w14:paraId="23DC44CC" w14:textId="77777777" w:rsidR="00B61F24" w:rsidRPr="00B61F24" w:rsidRDefault="00B61F24" w:rsidP="00B61F24">
      <w:pPr>
        <w:pStyle w:val="AbschnittAbstandimText"/>
        <w:rPr>
          <w:b/>
          <w:bCs/>
          <w:lang w:val="en-GB"/>
        </w:rPr>
      </w:pPr>
      <w:r w:rsidRPr="00B61F24">
        <w:rPr>
          <w:b/>
          <w:bCs/>
          <w:lang w:val="en-GB"/>
        </w:rPr>
        <w:t>No further action is requested. Many thanks to all who sent appeals.</w:t>
      </w:r>
    </w:p>
    <w:sectPr w:rsidR="00B61F24" w:rsidRPr="00B61F24" w:rsidSect="00B61F24">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4496" w14:textId="77777777" w:rsidR="00CF333A" w:rsidRPr="008702FA" w:rsidRDefault="00CF333A" w:rsidP="00553907">
      <w:r w:rsidRPr="008702FA">
        <w:separator/>
      </w:r>
    </w:p>
  </w:endnote>
  <w:endnote w:type="continuationSeparator" w:id="0">
    <w:p w14:paraId="69EAB7BB" w14:textId="77777777" w:rsidR="00CF333A" w:rsidRPr="008702FA" w:rsidRDefault="00CF333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38F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C271C51" wp14:editId="43761EC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64CC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587797C" wp14:editId="594C3E9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099E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094D8A" wp14:editId="48F0938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045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13420" w14:textId="77777777" w:rsidR="00CF333A" w:rsidRPr="008702FA" w:rsidRDefault="00CF333A" w:rsidP="00553907">
      <w:r w:rsidRPr="008702FA">
        <w:separator/>
      </w:r>
    </w:p>
  </w:footnote>
  <w:footnote w:type="continuationSeparator" w:id="0">
    <w:p w14:paraId="2155A7E9" w14:textId="77777777" w:rsidR="00CF333A" w:rsidRPr="008702FA" w:rsidRDefault="00CF333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2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4A19"/>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2CD7"/>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1F24"/>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333A"/>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AC57E"/>
  <w15:docId w15:val="{BF5C8F84-E67D-4EB3-AB34-1E25934F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237</Words>
  <Characters>1494</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2025-05-11T14:53:00Z</dcterms:created>
  <dcterms:modified xsi:type="dcterms:W3CDTF">2025-05-11T14:58:00Z</dcterms:modified>
</cp:coreProperties>
</file>