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95847" w14:paraId="4D533F68" w14:textId="77777777" w:rsidTr="00F52C4A">
        <w:trPr>
          <w:cantSplit/>
        </w:trPr>
        <w:tc>
          <w:tcPr>
            <w:tcW w:w="5000" w:type="pct"/>
            <w:gridSpan w:val="3"/>
            <w:noWrap/>
            <w:vAlign w:val="center"/>
          </w:tcPr>
          <w:p w14:paraId="51E806A1" w14:textId="4BFB95B8" w:rsidR="0030351B" w:rsidRPr="00195847" w:rsidRDefault="00195847" w:rsidP="007A5FCA">
            <w:pPr>
              <w:pStyle w:val="INDEXDATUM"/>
            </w:pPr>
            <w:r w:rsidRPr="00195847">
              <w:rPr>
                <w:lang w:val="it-CH"/>
              </w:rPr>
              <w:t>AMR 41/9048/2025 - Mexique - 18 février 2025</w:t>
            </w:r>
          </w:p>
        </w:tc>
      </w:tr>
      <w:tr w:rsidR="00132CBD" w:rsidRPr="00195847" w14:paraId="447524ED" w14:textId="77777777" w:rsidTr="00F52C4A">
        <w:trPr>
          <w:cantSplit/>
          <w:trHeight w:val="20"/>
        </w:trPr>
        <w:tc>
          <w:tcPr>
            <w:tcW w:w="1442" w:type="pct"/>
            <w:noWrap/>
          </w:tcPr>
          <w:p w14:paraId="0DB4485C" w14:textId="77777777" w:rsidR="00132CBD" w:rsidRPr="00195847" w:rsidRDefault="00132CBD" w:rsidP="002621D1">
            <w:pPr>
              <w:pStyle w:val="FURTHERINFO"/>
              <w:spacing w:after="120"/>
            </w:pPr>
            <w:r w:rsidRPr="00195847">
              <w:t>FURTHER INFORMATION</w:t>
            </w:r>
          </w:p>
        </w:tc>
        <w:tc>
          <w:tcPr>
            <w:tcW w:w="1891" w:type="pct"/>
          </w:tcPr>
          <w:p w14:paraId="5848A126" w14:textId="77777777" w:rsidR="00132CBD" w:rsidRPr="00195847" w:rsidRDefault="00132CBD" w:rsidP="002621D1">
            <w:pPr>
              <w:pStyle w:val="URGENTACTION16P"/>
              <w:spacing w:after="120"/>
            </w:pPr>
            <w:r w:rsidRPr="00195847">
              <w:t>URGENT ACTION</w:t>
            </w:r>
          </w:p>
        </w:tc>
        <w:tc>
          <w:tcPr>
            <w:tcW w:w="1667" w:type="pct"/>
          </w:tcPr>
          <w:p w14:paraId="755B23B1" w14:textId="40EAD1C8" w:rsidR="00132CBD" w:rsidRPr="00195847" w:rsidRDefault="00241D51" w:rsidP="002621D1">
            <w:pPr>
              <w:pStyle w:val="UA00000"/>
              <w:spacing w:after="120"/>
            </w:pPr>
            <w:r w:rsidRPr="00195847">
              <w:t xml:space="preserve">FI </w:t>
            </w:r>
            <w:r w:rsidR="00830ED0" w:rsidRPr="00195847">
              <w:rPr>
                <w:b w:val="0"/>
              </w:rPr>
              <w:t>UA</w:t>
            </w:r>
            <w:r w:rsidR="00830ED0" w:rsidRPr="00195847">
              <w:t xml:space="preserve"> </w:t>
            </w:r>
            <w:r w:rsidRPr="00195847">
              <w:t>0</w:t>
            </w:r>
            <w:r w:rsidR="00195847" w:rsidRPr="00195847">
              <w:t>92</w:t>
            </w:r>
            <w:r w:rsidRPr="00195847">
              <w:t>/</w:t>
            </w:r>
            <w:r w:rsidR="00195847" w:rsidRPr="00195847">
              <w:t>24</w:t>
            </w:r>
            <w:r w:rsidRPr="00195847">
              <w:t>-</w:t>
            </w:r>
            <w:r w:rsidR="00195847" w:rsidRPr="00195847">
              <w:t>1</w:t>
            </w:r>
          </w:p>
        </w:tc>
      </w:tr>
      <w:tr w:rsidR="0030351B" w:rsidRPr="00195847" w14:paraId="7313EA16" w14:textId="77777777" w:rsidTr="00F52C4A">
        <w:trPr>
          <w:cantSplit/>
        </w:trPr>
        <w:tc>
          <w:tcPr>
            <w:tcW w:w="5000" w:type="pct"/>
            <w:gridSpan w:val="3"/>
            <w:noWrap/>
            <w:vAlign w:val="bottom"/>
          </w:tcPr>
          <w:p w14:paraId="2959BF7D" w14:textId="53C74E41" w:rsidR="0030351B" w:rsidRPr="00195847" w:rsidRDefault="00195847" w:rsidP="00195847">
            <w:pPr>
              <w:pStyle w:val="TITEL100"/>
              <w:rPr>
                <w:szCs w:val="32"/>
                <w:lang w:val="fr-FR"/>
              </w:rPr>
            </w:pPr>
            <w:r w:rsidRPr="00195847">
              <w:t>Une défenseure des droits humains continue à manquer à l’appel</w:t>
            </w:r>
          </w:p>
        </w:tc>
      </w:tr>
      <w:tr w:rsidR="0030351B" w:rsidRPr="00195847" w14:paraId="7C8D89DC" w14:textId="77777777" w:rsidTr="00F52C4A">
        <w:trPr>
          <w:cantSplit/>
        </w:trPr>
        <w:tc>
          <w:tcPr>
            <w:tcW w:w="5000" w:type="pct"/>
            <w:gridSpan w:val="3"/>
            <w:noWrap/>
          </w:tcPr>
          <w:p w14:paraId="5E08395D" w14:textId="5DC0D657" w:rsidR="0030351B" w:rsidRPr="00195847" w:rsidRDefault="00195847" w:rsidP="002364C8">
            <w:pPr>
              <w:pStyle w:val="LAND"/>
            </w:pPr>
            <w:r w:rsidRPr="00195847">
              <w:rPr>
                <w:lang w:val="it-CH"/>
              </w:rPr>
              <w:t>MEXIQUE</w:t>
            </w:r>
          </w:p>
        </w:tc>
      </w:tr>
    </w:tbl>
    <w:p w14:paraId="5C0E55C3" w14:textId="77777777" w:rsidR="00195847" w:rsidRPr="00195847" w:rsidRDefault="00195847" w:rsidP="00195847">
      <w:pPr>
        <w:pStyle w:val="LeadBeschreibung"/>
        <w:rPr>
          <w:lang w:val="fr-CH"/>
        </w:rPr>
      </w:pPr>
      <w:r w:rsidRPr="00195847">
        <w:rPr>
          <w:lang w:val="fr-CH"/>
        </w:rPr>
        <w:t>La défenseure mexicaine Sandra Domínguez et son mari Alexander Hernández ont disparu le 4 octobre 2024. Des proches de Sandra Domínguez ont signalé aux autorités que Sandra et Alexander avaient été vus pour la dernière fois à leur domicile, à María Lombardo de Caso, dans la municipalité de San Juan Cotzocón (dans le sud de l’État d’Oaxaca, au Mexique). Nous demandons aux autorités mexicaines de prendre toutes les mesures nécessaires et de mobiliser toutes les ressources utiles pour retrouver la défenseure Sandra Domínguez vivante, en coordination avec ses proches et avec tous les services responsables des recherches, et de déférer à la justice les responsables présumés de sa disparition.</w:t>
      </w:r>
    </w:p>
    <w:p w14:paraId="79E88ED0" w14:textId="77777777" w:rsidR="00195847" w:rsidRPr="00195847" w:rsidRDefault="00195847" w:rsidP="00195847">
      <w:pPr>
        <w:pStyle w:val="AbschnittAbstandimText"/>
        <w:rPr>
          <w:lang w:val="fr-CH"/>
        </w:rPr>
      </w:pPr>
      <w:r w:rsidRPr="00195847">
        <w:rPr>
          <w:lang w:val="fr-CH"/>
        </w:rPr>
        <w:t>Sandra Domínguez est une défenseure autochtone ayuuk qui vit dans l’État d’Oaxaca, situé dans le sud du Mexique. Sandra Domínguez est avocate et elle travaille sur des cas de violences contre les femmes. En 2020, elle a dénoncé publiquement un groupe WhatsApp auquel participaient des responsables de l’État d’Oaxaca. Des images à caractère sexuel de femmes autochtones ont circulé dans les conversations de ce groupe. Sandra Domínguez, qui figurait parmi les victimes dont des images ont été partagées, a porté plainte contre l’un des fonctionnaires participant à ces échanges. Les proches de Sandra Domínguez ont signalé la disparition aux autorités le 8 octobre.</w:t>
      </w:r>
    </w:p>
    <w:p w14:paraId="69BBB71F" w14:textId="5AE53E80" w:rsidR="00195847" w:rsidRPr="00195847" w:rsidRDefault="00195847" w:rsidP="00195847">
      <w:pPr>
        <w:pStyle w:val="AbschnittAbstandimText"/>
        <w:rPr>
          <w:lang w:val="fr-CH"/>
        </w:rPr>
      </w:pPr>
      <w:r w:rsidRPr="00195847">
        <w:rPr>
          <w:lang w:val="fr-CH"/>
        </w:rPr>
        <w:t>Le nombre de personnes manquant à l’appel ou victimes d’une disparition forcée demeure élevé au Mexique. En 2024, la Commission nationale de recherche a enregistré au moins 10</w:t>
      </w:r>
      <w:r w:rsidR="00DE38EB">
        <w:rPr>
          <w:lang w:val="fr-CH"/>
        </w:rPr>
        <w:t>’</w:t>
      </w:r>
      <w:r w:rsidRPr="00195847">
        <w:rPr>
          <w:lang w:val="fr-CH"/>
        </w:rPr>
        <w:t>228 nouveaux cas de personnes manquant à l’appel ou disparues. Selon les chiffres officiels, un total de 116</w:t>
      </w:r>
      <w:r w:rsidR="00DE38EB">
        <w:rPr>
          <w:lang w:val="fr-CH"/>
        </w:rPr>
        <w:t>’</w:t>
      </w:r>
      <w:r w:rsidRPr="00195847">
        <w:rPr>
          <w:lang w:val="fr-CH"/>
        </w:rPr>
        <w:t xml:space="preserve">615 personnes ont été portées disparues ou signalées comme victimes de disparition forcée entre 1952 et octobre 2024. </w:t>
      </w:r>
    </w:p>
    <w:p w14:paraId="616D2050" w14:textId="77777777" w:rsidR="00195847" w:rsidRPr="00195847" w:rsidRDefault="00195847" w:rsidP="00195847">
      <w:pPr>
        <w:pStyle w:val="AbschnittAbstandimText"/>
        <w:rPr>
          <w:lang w:val="fr-CH"/>
        </w:rPr>
      </w:pPr>
      <w:r w:rsidRPr="00195847">
        <w:rPr>
          <w:lang w:val="fr-CH"/>
        </w:rPr>
        <w:t>Ces disparitions conduisent les proches, les amis et les communautés des victimes à mener des recherches pour les retrouver. Les proches qui recherchent des personnes disparues ou manquantes sont exposés à de graves risques - disparition forcée, assassinat, répression et menaces, entre autres. Dans le rapport intitulé Searching Without Fear: International Standards for protecting women searchers in the Americas, Amnesty International s’appuie sur le droit international relatif aux droits humains pour affirmer que mener des recherches dans les cas de disparition forcée est un droit. Étant donné que la plupart des personnes qui mènent des recherches sont des femmes, le rapport rappelle de manière détaillée les obligations internationales qui incombent aux États concernant leur protection contre les dangers, menaces et attaques particuliers auxquels elles sont exposées en tant que femmes.</w:t>
      </w:r>
    </w:p>
    <w:p w14:paraId="46CFB1E1" w14:textId="77777777" w:rsidR="005E5E5F" w:rsidRPr="00195847" w:rsidRDefault="005E5E5F" w:rsidP="009468F4">
      <w:pPr>
        <w:pStyle w:val="berschrift"/>
        <w:rPr>
          <w:lang w:val="it-CH"/>
        </w:rPr>
      </w:pPr>
      <w:r w:rsidRPr="00195847">
        <w:rPr>
          <w:lang w:val="it-CH"/>
        </w:rPr>
        <w:t>PASSEZ À L</w:t>
      </w:r>
      <w:r w:rsidR="00492ED1" w:rsidRPr="00195847">
        <w:rPr>
          <w:lang w:val="it-CH"/>
        </w:rPr>
        <w:t>’</w:t>
      </w:r>
      <w:r w:rsidRPr="00195847">
        <w:rPr>
          <w:lang w:val="it-CH"/>
        </w:rPr>
        <w:t>ACTION</w:t>
      </w:r>
    </w:p>
    <w:p w14:paraId="28E7D2AA" w14:textId="77777777" w:rsidR="005E5E5F" w:rsidRPr="00195847" w:rsidRDefault="005E5E5F" w:rsidP="005E5E5F">
      <w:pPr>
        <w:numPr>
          <w:ilvl w:val="0"/>
          <w:numId w:val="16"/>
        </w:numPr>
        <w:ind w:left="357" w:hanging="357"/>
        <w:rPr>
          <w:color w:val="000000"/>
          <w:lang w:val="fr-CH"/>
        </w:rPr>
      </w:pPr>
      <w:r w:rsidRPr="00195847">
        <w:rPr>
          <w:color w:val="000000"/>
          <w:lang w:val="fr-CH"/>
        </w:rPr>
        <w:t xml:space="preserve">Envoyez un appel </w:t>
      </w:r>
      <w:r w:rsidR="002365A5" w:rsidRPr="00195847">
        <w:rPr>
          <w:color w:val="000000"/>
          <w:lang w:val="fr-CH"/>
        </w:rPr>
        <w:t xml:space="preserve">courtois </w:t>
      </w:r>
      <w:r w:rsidRPr="00195847">
        <w:rPr>
          <w:color w:val="000000"/>
          <w:lang w:val="fr-CH"/>
        </w:rPr>
        <w:t xml:space="preserve">en utilisant vos propres mots ou en vous inspirant du </w:t>
      </w:r>
      <w:r w:rsidRPr="00195847">
        <w:rPr>
          <w:b/>
          <w:color w:val="000000"/>
          <w:lang w:val="fr-CH"/>
        </w:rPr>
        <w:t>modèle de lettre</w:t>
      </w:r>
      <w:r w:rsidRPr="00195847">
        <w:rPr>
          <w:bCs/>
          <w:color w:val="000000"/>
          <w:lang w:val="fr-CH"/>
        </w:rPr>
        <w:t xml:space="preserve"> </w:t>
      </w:r>
      <w:r w:rsidR="00923F24" w:rsidRPr="00195847">
        <w:rPr>
          <w:bCs/>
          <w:color w:val="000000"/>
          <w:lang w:val="fr-CH"/>
        </w:rPr>
        <w:t xml:space="preserve">à la </w:t>
      </w:r>
      <w:r w:rsidR="00923F24" w:rsidRPr="00195847">
        <w:rPr>
          <w:b/>
          <w:color w:val="000000"/>
          <w:lang w:val="fr-CH"/>
        </w:rPr>
        <w:t>page 2</w:t>
      </w:r>
      <w:r w:rsidRPr="00195847">
        <w:rPr>
          <w:color w:val="000000"/>
          <w:lang w:val="fr-CH"/>
        </w:rPr>
        <w:t>.</w:t>
      </w:r>
    </w:p>
    <w:p w14:paraId="60899A00" w14:textId="5AC976D1" w:rsidR="005E5E5F" w:rsidRPr="00195847" w:rsidRDefault="005E5E5F" w:rsidP="005E5E5F">
      <w:pPr>
        <w:numPr>
          <w:ilvl w:val="0"/>
          <w:numId w:val="16"/>
        </w:numPr>
        <w:ind w:left="357" w:hanging="357"/>
        <w:rPr>
          <w:lang w:val="fr-FR"/>
        </w:rPr>
      </w:pPr>
      <w:r w:rsidRPr="00195847">
        <w:rPr>
          <w:lang w:val="fr-FR"/>
        </w:rPr>
        <w:t>Merci d'agir dans les plus brefs délais, avant le</w:t>
      </w:r>
      <w:r w:rsidRPr="00195847">
        <w:rPr>
          <w:rFonts w:cs="Arial"/>
          <w:b/>
          <w:lang w:val="fr-FR"/>
        </w:rPr>
        <w:t xml:space="preserve"> </w:t>
      </w:r>
      <w:r w:rsidR="00195847" w:rsidRPr="00195847">
        <w:rPr>
          <w:b/>
          <w:bCs/>
          <w:u w:val="single"/>
          <w:lang w:val="it-CH"/>
        </w:rPr>
        <w:t>16 avril</w:t>
      </w:r>
      <w:r w:rsidR="00195847" w:rsidRPr="00195847">
        <w:rPr>
          <w:lang w:val="it-CH"/>
        </w:rPr>
        <w:t xml:space="preserve"> </w:t>
      </w:r>
      <w:r w:rsidRPr="00195847">
        <w:rPr>
          <w:lang w:val="fr-FR"/>
        </w:rPr>
        <w:t>20</w:t>
      </w:r>
      <w:r w:rsidR="00D01184" w:rsidRPr="00195847">
        <w:rPr>
          <w:lang w:val="fr-FR"/>
        </w:rPr>
        <w:t>2</w:t>
      </w:r>
      <w:r w:rsidR="00195847" w:rsidRPr="00195847">
        <w:rPr>
          <w:lang w:val="fr-FR"/>
        </w:rPr>
        <w:t>5</w:t>
      </w:r>
      <w:r w:rsidRPr="00195847">
        <w:rPr>
          <w:lang w:val="fr-FR"/>
        </w:rPr>
        <w:t>.</w:t>
      </w:r>
    </w:p>
    <w:p w14:paraId="19E5CE77" w14:textId="22645AEE" w:rsidR="00E219C6" w:rsidRPr="00195847" w:rsidRDefault="002365A5" w:rsidP="002364C8">
      <w:pPr>
        <w:numPr>
          <w:ilvl w:val="0"/>
          <w:numId w:val="16"/>
        </w:numPr>
        <w:spacing w:after="80"/>
        <w:ind w:left="357" w:hanging="357"/>
        <w:rPr>
          <w:lang w:val="fr-CH"/>
        </w:rPr>
      </w:pPr>
      <w:r w:rsidRPr="00195847">
        <w:rPr>
          <w:lang w:val="fr-CH"/>
        </w:rPr>
        <w:t>Langue(s) préférée(s):</w:t>
      </w:r>
      <w:r w:rsidR="00195847" w:rsidRPr="00195847">
        <w:rPr>
          <w:lang w:val="it-CH"/>
        </w:rPr>
        <w:t xml:space="preserve"> </w:t>
      </w:r>
      <w:r w:rsidR="00195847" w:rsidRPr="00195847">
        <w:rPr>
          <w:b/>
          <w:bCs/>
          <w:lang w:val="it-CH"/>
        </w:rPr>
        <w:t>espagnol*</w:t>
      </w:r>
      <w:r w:rsidRPr="00195847">
        <w:rPr>
          <w:lang w:val="fr-CH"/>
        </w:rPr>
        <w:t>. Vous pouvez également écrire dans votre propre langue.</w:t>
      </w:r>
    </w:p>
    <w:p w14:paraId="202E6441" w14:textId="77777777" w:rsidR="00571037" w:rsidRPr="00195847" w:rsidRDefault="00571037" w:rsidP="00571037">
      <w:pPr>
        <w:numPr>
          <w:ilvl w:val="0"/>
          <w:numId w:val="16"/>
        </w:numPr>
        <w:ind w:left="357" w:hanging="357"/>
        <w:rPr>
          <w:sz w:val="12"/>
          <w:szCs w:val="16"/>
        </w:rPr>
      </w:pPr>
      <w:r w:rsidRPr="00195847">
        <w:rPr>
          <w:b/>
          <w:sz w:val="12"/>
          <w:szCs w:val="16"/>
          <w:lang w:val="fr-FR"/>
        </w:rPr>
        <w:t>INFO ENVOIS PAR POSTE</w:t>
      </w:r>
      <w:r w:rsidRPr="00195847">
        <w:rPr>
          <w:sz w:val="12"/>
          <w:szCs w:val="16"/>
          <w:lang w:val="fr-FR"/>
        </w:rPr>
        <w:t xml:space="preserve">: L’envoi de lettres est possible dans presque tous les pays. </w:t>
      </w:r>
      <w:r w:rsidRPr="00195847">
        <w:rPr>
          <w:sz w:val="12"/>
          <w:szCs w:val="16"/>
          <w:lang w:val="fr-CH"/>
        </w:rPr>
        <w:t xml:space="preserve">Veuillez vous renseigner auprès de la Poste si des lettres sont actuellement envoyées </w:t>
      </w:r>
      <w:r w:rsidRPr="00195847">
        <w:rPr>
          <w:sz w:val="12"/>
          <w:szCs w:val="16"/>
          <w:lang w:val="fr-CH"/>
        </w:rPr>
        <w:br/>
        <w:t xml:space="preserve">au pays de destination. </w:t>
      </w:r>
      <w:r w:rsidRPr="00195847">
        <w:rPr>
          <w:sz w:val="12"/>
          <w:szCs w:val="16"/>
          <w:lang w:val="fr-FR"/>
        </w:rPr>
        <w:t xml:space="preserve">Faute de quoi, envoyez-la par e-mail, fax ou les médias sociaux (si disponibles) et/ou via l'ambassade avec la demande de transmission. </w:t>
      </w:r>
      <w:r w:rsidRPr="0019584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195847" w14:paraId="3050AC24" w14:textId="77777777" w:rsidTr="002621D1">
        <w:trPr>
          <w:cantSplit/>
          <w:trHeight w:val="53"/>
        </w:trPr>
        <w:tc>
          <w:tcPr>
            <w:tcW w:w="2838" w:type="pct"/>
            <w:noWrap/>
            <w:hideMark/>
          </w:tcPr>
          <w:p w14:paraId="2EC8CDDB" w14:textId="77777777" w:rsidR="005E5E5F" w:rsidRPr="00195847" w:rsidRDefault="005E5E5F" w:rsidP="009468F4">
            <w:pPr>
              <w:pStyle w:val="berschrift"/>
              <w:rPr>
                <w:lang w:val="en-GB"/>
              </w:rPr>
            </w:pPr>
            <w:r w:rsidRPr="00195847">
              <w:rPr>
                <w:lang w:val="it-CH"/>
              </w:rPr>
              <w:t xml:space="preserve">APPELS À </w:t>
            </w:r>
          </w:p>
        </w:tc>
        <w:tc>
          <w:tcPr>
            <w:tcW w:w="2162" w:type="pct"/>
            <w:hideMark/>
          </w:tcPr>
          <w:p w14:paraId="688E25E5" w14:textId="77777777" w:rsidR="005E5E5F" w:rsidRPr="00195847" w:rsidRDefault="005E5E5F" w:rsidP="009468F4">
            <w:pPr>
              <w:pStyle w:val="berschrift"/>
              <w:rPr>
                <w:lang w:val="en-GB"/>
              </w:rPr>
            </w:pPr>
            <w:r w:rsidRPr="00195847">
              <w:rPr>
                <w:lang w:val="it-CH"/>
              </w:rPr>
              <w:t xml:space="preserve">COPIES À </w:t>
            </w:r>
          </w:p>
        </w:tc>
      </w:tr>
      <w:tr w:rsidR="00226CD5" w:rsidRPr="00195847" w14:paraId="0155E35B" w14:textId="77777777" w:rsidTr="002621D1">
        <w:trPr>
          <w:cantSplit/>
          <w:trHeight w:val="53"/>
        </w:trPr>
        <w:tc>
          <w:tcPr>
            <w:tcW w:w="2838" w:type="pct"/>
            <w:noWrap/>
            <w:hideMark/>
          </w:tcPr>
          <w:p w14:paraId="04CBDA56" w14:textId="49935D2C" w:rsidR="00195847" w:rsidRPr="00DE38EB" w:rsidRDefault="00195847" w:rsidP="00DE38EB">
            <w:pPr>
              <w:spacing w:after="80"/>
              <w:rPr>
                <w:lang w:val="it-CH"/>
              </w:rPr>
            </w:pPr>
            <w:r w:rsidRPr="00195847">
              <w:rPr>
                <w:lang w:val="it-CH"/>
              </w:rPr>
              <w:t>1.)</w:t>
            </w:r>
            <w:r w:rsidRPr="00195847">
              <w:rPr>
                <w:lang w:val="it-CH"/>
              </w:rPr>
              <w:br/>
            </w:r>
            <w:r w:rsidRPr="00DE38EB">
              <w:rPr>
                <w:b/>
                <w:bCs/>
                <w:lang w:val="it-CH"/>
              </w:rPr>
              <w:t>Go</w:t>
            </w:r>
            <w:r w:rsidR="00DE38EB" w:rsidRPr="00DE38EB">
              <w:rPr>
                <w:b/>
                <w:bCs/>
                <w:lang w:val="it-CH"/>
              </w:rPr>
              <w:t>u</w:t>
            </w:r>
            <w:r w:rsidRPr="00DE38EB">
              <w:rPr>
                <w:b/>
                <w:bCs/>
                <w:lang w:val="it-CH"/>
              </w:rPr>
              <w:t>vern</w:t>
            </w:r>
            <w:r w:rsidR="00DE38EB" w:rsidRPr="00DE38EB">
              <w:rPr>
                <w:b/>
                <w:bCs/>
                <w:lang w:val="it-CH"/>
              </w:rPr>
              <w:t>eu</w:t>
            </w:r>
            <w:r w:rsidRPr="00DE38EB">
              <w:rPr>
                <w:b/>
                <w:bCs/>
                <w:lang w:val="it-CH"/>
              </w:rPr>
              <w:t>r</w:t>
            </w:r>
            <w:r w:rsidR="00DE38EB" w:rsidRPr="00DE38EB">
              <w:rPr>
                <w:b/>
                <w:bCs/>
                <w:lang w:val="it-CH"/>
              </w:rPr>
              <w:t>/</w:t>
            </w:r>
            <w:r w:rsidR="00DE38EB" w:rsidRPr="00DE38EB">
              <w:rPr>
                <w:b/>
                <w:bCs/>
                <w:lang w:val="it-CH"/>
              </w:rPr>
              <w:t>Gobernador</w:t>
            </w:r>
            <w:r w:rsidRPr="00195847">
              <w:rPr>
                <w:lang w:val="it-CH"/>
              </w:rPr>
              <w:t xml:space="preserve"> Salomón Jara Cruz</w:t>
            </w:r>
            <w:r w:rsidRPr="00195847">
              <w:rPr>
                <w:lang w:val="it-CH"/>
              </w:rPr>
              <w:br/>
            </w:r>
            <w:r w:rsidR="00DE38EB" w:rsidRPr="00DE38EB">
              <w:rPr>
                <w:sz w:val="14"/>
                <w:szCs w:val="14"/>
                <w:lang w:val="it-CH"/>
              </w:rPr>
              <w:t>Estado de Oaxaca</w:t>
            </w:r>
            <w:r w:rsidR="00DE38EB" w:rsidRPr="00DE38EB">
              <w:rPr>
                <w:sz w:val="14"/>
                <w:szCs w:val="14"/>
                <w:lang w:val="it-CH"/>
              </w:rPr>
              <w:br/>
            </w:r>
            <w:r w:rsidR="00DE38EB" w:rsidRPr="00DE38EB">
              <w:rPr>
                <w:sz w:val="14"/>
                <w:szCs w:val="14"/>
                <w:lang w:val="it-CH"/>
              </w:rPr>
              <w:t>Valerio Trujano s/n, Centro Histórico</w:t>
            </w:r>
            <w:r w:rsidR="00DE38EB" w:rsidRPr="00DE38EB">
              <w:rPr>
                <w:sz w:val="14"/>
                <w:szCs w:val="14"/>
                <w:lang w:val="it-CH"/>
              </w:rPr>
              <w:br/>
            </w:r>
            <w:r w:rsidR="00DE38EB" w:rsidRPr="00DE38EB">
              <w:rPr>
                <w:sz w:val="14"/>
                <w:szCs w:val="14"/>
                <w:lang w:val="it-CH"/>
              </w:rPr>
              <w:t>68000 Oaxaca de Juárez</w:t>
            </w:r>
            <w:r w:rsidR="00DE38EB" w:rsidRPr="00DE38EB">
              <w:rPr>
                <w:sz w:val="14"/>
                <w:szCs w:val="14"/>
                <w:lang w:val="it-CH"/>
              </w:rPr>
              <w:br/>
            </w:r>
            <w:r w:rsidR="00DE38EB" w:rsidRPr="00DE38EB">
              <w:rPr>
                <w:sz w:val="14"/>
                <w:szCs w:val="14"/>
                <w:lang w:val="it-CH"/>
              </w:rPr>
              <w:t>Oaxaca</w:t>
            </w:r>
            <w:r w:rsidR="00DE38EB" w:rsidRPr="00DE38EB">
              <w:rPr>
                <w:sz w:val="14"/>
                <w:szCs w:val="14"/>
                <w:lang w:val="it-CH"/>
              </w:rPr>
              <w:br/>
            </w:r>
            <w:r w:rsidR="00DE38EB" w:rsidRPr="00DE38EB">
              <w:rPr>
                <w:sz w:val="14"/>
                <w:szCs w:val="14"/>
                <w:lang w:val="it-CH"/>
              </w:rPr>
              <w:t>México</w:t>
            </w:r>
            <w:r w:rsidRPr="00195847">
              <w:rPr>
                <w:lang w:val="it-CH"/>
              </w:rPr>
              <w:br/>
            </w:r>
            <w:r w:rsidRPr="00195847">
              <w:rPr>
                <w:b/>
                <w:bCs/>
                <w:lang w:val="it-CH"/>
              </w:rPr>
              <w:t xml:space="preserve">E-mail: </w:t>
            </w:r>
            <w:hyperlink r:id="rId8" w:history="1">
              <w:r w:rsidRPr="00195847">
                <w:rPr>
                  <w:rStyle w:val="Hyperlink"/>
                  <w:b/>
                  <w:bCs/>
                  <w:lang w:val="it-CH"/>
                </w:rPr>
                <w:t>salomon.jara@oaxaca.gob.mx</w:t>
              </w:r>
            </w:hyperlink>
            <w:r w:rsidRPr="00195847">
              <w:rPr>
                <w:b/>
                <w:bCs/>
                <w:lang w:val="it-CH"/>
              </w:rPr>
              <w:br/>
              <w:t>Twitter/X: @salomonj / @GobOax</w:t>
            </w:r>
          </w:p>
          <w:p w14:paraId="1B83B7A3" w14:textId="51941F5D" w:rsidR="00195847" w:rsidRPr="00195847" w:rsidRDefault="00195847" w:rsidP="00195847">
            <w:pPr>
              <w:spacing w:after="80"/>
              <w:rPr>
                <w:lang w:val="en-US"/>
              </w:rPr>
            </w:pPr>
            <w:r w:rsidRPr="00195847">
              <w:rPr>
                <w:lang w:val="en-US"/>
              </w:rPr>
              <w:t>2.)</w:t>
            </w:r>
            <w:r w:rsidRPr="00195847">
              <w:rPr>
                <w:lang w:val="en-US"/>
              </w:rPr>
              <w:br/>
              <w:t>José Bernardo Rodríguez Alamilla</w:t>
            </w:r>
            <w:r w:rsidRPr="00195847">
              <w:rPr>
                <w:lang w:val="en-US"/>
              </w:rPr>
              <w:br/>
            </w:r>
            <w:r w:rsidRPr="00195847">
              <w:rPr>
                <w:b/>
                <w:bCs/>
                <w:lang w:val="en-US"/>
              </w:rPr>
              <w:t>Attorney General</w:t>
            </w:r>
            <w:r w:rsidRPr="00195847">
              <w:rPr>
                <w:lang w:val="en-US"/>
              </w:rPr>
              <w:t xml:space="preserve"> of the state of Oaxaca</w:t>
            </w:r>
            <w:r w:rsidRPr="00195847">
              <w:rPr>
                <w:lang w:val="en-US"/>
              </w:rPr>
              <w:br/>
              <w:t xml:space="preserve">E-mail:  </w:t>
            </w:r>
            <w:hyperlink r:id="rId9" w:history="1">
              <w:r w:rsidRPr="00195847">
                <w:rPr>
                  <w:rStyle w:val="Hyperlink"/>
                  <w:lang w:val="en-US"/>
                </w:rPr>
                <w:t>contacto.fiscalia@fge.oaxaca.gob.mx</w:t>
              </w:r>
            </w:hyperlink>
            <w:r w:rsidRPr="00195847">
              <w:rPr>
                <w:u w:val="single"/>
                <w:lang w:val="en-US"/>
              </w:rPr>
              <w:br/>
            </w:r>
            <w:hyperlink r:id="rId10" w:history="1">
              <w:r w:rsidRPr="00195847">
                <w:rPr>
                  <w:rStyle w:val="Hyperlink"/>
                  <w:lang w:val="en-US"/>
                </w:rPr>
                <w:t>secretaria.particular@fge.oaxaca.gob.mx</w:t>
              </w:r>
            </w:hyperlink>
            <w:r w:rsidRPr="00195847">
              <w:rPr>
                <w:lang w:val="en-US"/>
              </w:rPr>
              <w:br/>
            </w:r>
            <w:hyperlink r:id="rId11" w:history="1">
              <w:r w:rsidRPr="00195847">
                <w:rPr>
                  <w:rStyle w:val="Hyperlink"/>
                  <w:lang w:val="en-US"/>
                </w:rPr>
                <w:t>vicefiscalia.mixteca@fge.oaxaca.gob.mx</w:t>
              </w:r>
            </w:hyperlink>
            <w:r w:rsidRPr="00195847">
              <w:rPr>
                <w:lang w:val="en-US"/>
              </w:rPr>
              <w:br/>
              <w:t>Twitter/X: @FISCALIA_GobOax</w:t>
            </w:r>
          </w:p>
          <w:p w14:paraId="21E8B4C6" w14:textId="3A840847" w:rsidR="00226CD5" w:rsidRPr="00195847" w:rsidRDefault="00195847" w:rsidP="00195847">
            <w:pPr>
              <w:rPr>
                <w:lang w:val="en-US"/>
              </w:rPr>
            </w:pPr>
            <w:r w:rsidRPr="00195847">
              <w:rPr>
                <w:lang w:val="en-US"/>
              </w:rPr>
              <w:t>3.)</w:t>
            </w:r>
            <w:r w:rsidRPr="00195847">
              <w:rPr>
                <w:lang w:val="en-US"/>
              </w:rPr>
              <w:br/>
              <w:t>Michel Julián López</w:t>
            </w:r>
            <w:r w:rsidRPr="00195847">
              <w:rPr>
                <w:lang w:val="en-US"/>
              </w:rPr>
              <w:br/>
            </w:r>
            <w:r w:rsidRPr="00195847">
              <w:rPr>
                <w:b/>
                <w:bCs/>
                <w:lang w:val="en-US"/>
              </w:rPr>
              <w:t>Head of the State</w:t>
            </w:r>
            <w:r w:rsidRPr="00195847">
              <w:rPr>
                <w:lang w:val="en-US"/>
              </w:rPr>
              <w:t xml:space="preserve"> Search Commission Oaxaca</w:t>
            </w:r>
            <w:r w:rsidRPr="00195847">
              <w:rPr>
                <w:lang w:val="en-US"/>
              </w:rPr>
              <w:br/>
              <w:t xml:space="preserve">E-mail: </w:t>
            </w:r>
            <w:hyperlink r:id="rId12" w:history="1">
              <w:r w:rsidRPr="00195847">
                <w:rPr>
                  <w:rStyle w:val="Hyperlink"/>
                  <w:lang w:val="en-US"/>
                </w:rPr>
                <w:t>oficialia@cebpeo.gob.mx</w:t>
              </w:r>
            </w:hyperlink>
            <w:r w:rsidRPr="00195847">
              <w:rPr>
                <w:u w:val="single"/>
                <w:lang w:val="en-US"/>
              </w:rPr>
              <w:br/>
            </w:r>
            <w:r w:rsidRPr="00195847">
              <w:rPr>
                <w:lang w:val="en-US"/>
              </w:rPr>
              <w:t>Twitter/X: @CEBPEO</w:t>
            </w:r>
          </w:p>
        </w:tc>
        <w:tc>
          <w:tcPr>
            <w:tcW w:w="2162" w:type="pct"/>
            <w:hideMark/>
          </w:tcPr>
          <w:p w14:paraId="2A855407" w14:textId="77777777" w:rsidR="00195847" w:rsidRPr="00195847" w:rsidRDefault="00195847" w:rsidP="00195847">
            <w:pPr>
              <w:spacing w:after="80"/>
              <w:rPr>
                <w:lang w:val="it-CH"/>
              </w:rPr>
            </w:pPr>
            <w:r w:rsidRPr="00195847">
              <w:rPr>
                <w:lang w:val="it-CH"/>
              </w:rPr>
              <w:t>Ambassade du Mexique</w:t>
            </w:r>
            <w:r w:rsidRPr="00195847">
              <w:rPr>
                <w:lang w:val="it-CH"/>
              </w:rPr>
              <w:br/>
              <w:t>Weltpoststrasse 20</w:t>
            </w:r>
            <w:r w:rsidRPr="00195847">
              <w:rPr>
                <w:lang w:val="it-CH"/>
              </w:rPr>
              <w:br/>
              <w:t>3015 Berne</w:t>
            </w:r>
          </w:p>
          <w:p w14:paraId="776BE5A5" w14:textId="77C968D8" w:rsidR="00226CD5" w:rsidRPr="00195847" w:rsidRDefault="00195847" w:rsidP="00195847">
            <w:r w:rsidRPr="00195847">
              <w:rPr>
                <w:lang w:val="it-CH"/>
              </w:rPr>
              <w:t>Fax: 031 357 47 48</w:t>
            </w:r>
            <w:r w:rsidRPr="00195847">
              <w:rPr>
                <w:lang w:val="it-CH"/>
              </w:rPr>
              <w:br/>
              <w:t xml:space="preserve">E-mail: </w:t>
            </w:r>
            <w:hyperlink r:id="rId13" w:history="1">
              <w:r w:rsidRPr="00195847">
                <w:rPr>
                  <w:rStyle w:val="Hyperlink"/>
                  <w:lang w:val="it-CH"/>
                </w:rPr>
                <w:t>informacionsui@sre.gob.mx</w:t>
              </w:r>
            </w:hyperlink>
            <w:r w:rsidRPr="00195847">
              <w:rPr>
                <w:lang w:val="it-CH"/>
              </w:rPr>
              <w:t xml:space="preserve"> </w:t>
            </w:r>
            <w:r w:rsidRPr="00195847">
              <w:rPr>
                <w:lang w:val="it-CH"/>
              </w:rPr>
              <w:br/>
              <w:t>Twitter/X: /EmbaMexSui</w:t>
            </w:r>
            <w:r w:rsidRPr="00195847">
              <w:rPr>
                <w:lang w:val="it-CH"/>
              </w:rPr>
              <w:br/>
              <w:t>FB: /EmbMexSui</w:t>
            </w:r>
          </w:p>
        </w:tc>
      </w:tr>
      <w:tr w:rsidR="00AA745E" w:rsidRPr="00195847" w14:paraId="2DE7592B" w14:textId="77777777" w:rsidTr="002621D1">
        <w:trPr>
          <w:cantSplit/>
          <w:trHeight w:val="53"/>
        </w:trPr>
        <w:tc>
          <w:tcPr>
            <w:tcW w:w="5000" w:type="pct"/>
            <w:gridSpan w:val="2"/>
            <w:noWrap/>
          </w:tcPr>
          <w:p w14:paraId="56FFC9A3" w14:textId="386934A5" w:rsidR="00AA745E" w:rsidRPr="00195847" w:rsidRDefault="00B71BDF" w:rsidP="00803B52">
            <w:pPr>
              <w:spacing w:before="120"/>
              <w:rPr>
                <w:sz w:val="16"/>
                <w:szCs w:val="16"/>
                <w:lang w:val="fr-CH"/>
              </w:rPr>
            </w:pPr>
            <w:r w:rsidRPr="00195847">
              <w:rPr>
                <w:lang w:val="fr-CH"/>
              </w:rPr>
              <w:sym w:font="Wingdings 3" w:char="F022"/>
            </w:r>
            <w:r w:rsidR="00195847" w:rsidRPr="00195847">
              <w:rPr>
                <w:sz w:val="17"/>
                <w:szCs w:val="17"/>
                <w:lang w:val="fr-CH"/>
              </w:rPr>
              <w:t xml:space="preserve"> </w:t>
            </w:r>
            <w:r w:rsidR="00195847" w:rsidRPr="00195847">
              <w:rPr>
                <w:lang w:val="fr-CH"/>
              </w:rPr>
              <w:t>*</w:t>
            </w:r>
            <w:r w:rsidR="00195847" w:rsidRPr="00195847">
              <w:rPr>
                <w:b/>
                <w:bCs/>
                <w:lang w:val="fr-CH"/>
              </w:rPr>
              <w:t>Modèle de lettre en espagnol,</w:t>
            </w:r>
            <w:r w:rsidRPr="00195847">
              <w:rPr>
                <w:lang w:val="fr-CH"/>
              </w:rPr>
              <w:t xml:space="preserve"> </w:t>
            </w:r>
            <w:r w:rsidR="00195847" w:rsidRPr="00195847">
              <w:rPr>
                <w:lang w:val="fr-CH"/>
              </w:rPr>
              <w:t>g</w:t>
            </w:r>
            <w:r w:rsidR="00BA09FB" w:rsidRPr="00195847">
              <w:rPr>
                <w:lang w:val="fr-CH"/>
              </w:rPr>
              <w:t>uide</w:t>
            </w:r>
            <w:r w:rsidR="00BA09FB" w:rsidRPr="00195847">
              <w:rPr>
                <w:b/>
                <w:bCs/>
                <w:lang w:val="fr-CH"/>
              </w:rPr>
              <w:t xml:space="preserve"> réseaux sociaux</w:t>
            </w:r>
            <w:r w:rsidR="00BA09FB" w:rsidRPr="00195847">
              <w:rPr>
                <w:lang w:val="fr-CH"/>
              </w:rPr>
              <w:t xml:space="preserve"> et</w:t>
            </w:r>
            <w:r w:rsidR="00BA09FB" w:rsidRPr="00195847">
              <w:rPr>
                <w:b/>
                <w:bCs/>
                <w:lang w:val="fr-CH"/>
              </w:rPr>
              <w:t xml:space="preserve"> c</w:t>
            </w:r>
            <w:r w:rsidR="00AA745E" w:rsidRPr="00195847">
              <w:rPr>
                <w:b/>
                <w:bCs/>
                <w:lang w:val="fr-CH"/>
              </w:rPr>
              <w:t>ibles supplémentaires</w:t>
            </w:r>
            <w:r w:rsidR="00AA745E" w:rsidRPr="00195847">
              <w:rPr>
                <w:lang w:val="fr-CH"/>
              </w:rPr>
              <w:t xml:space="preserve"> voir sur</w:t>
            </w:r>
            <w:r w:rsidR="00FE4ADA" w:rsidRPr="00195847">
              <w:rPr>
                <w:lang w:val="fr-CH"/>
              </w:rPr>
              <w:t xml:space="preserve"> </w:t>
            </w:r>
            <w:r w:rsidR="002365A5" w:rsidRPr="00195847">
              <w:rPr>
                <w:lang w:val="fr-CH"/>
              </w:rPr>
              <w:t xml:space="preserve">: </w:t>
            </w:r>
            <w:hyperlink r:id="rId14" w:history="1">
              <w:r w:rsidR="002365A5" w:rsidRPr="00195847">
                <w:rPr>
                  <w:rStyle w:val="Hyperlink"/>
                  <w:lang w:val="fr-CH"/>
                </w:rPr>
                <w:t>amnesty.ch</w:t>
              </w:r>
            </w:hyperlink>
            <w:r w:rsidR="002365A5" w:rsidRPr="00195847">
              <w:rPr>
                <w:lang w:val="fr-CH"/>
              </w:rPr>
              <w:t xml:space="preserve"> </w:t>
            </w:r>
            <w:r w:rsidR="002365A5" w:rsidRPr="00195847">
              <w:rPr>
                <w:sz w:val="32"/>
                <w:szCs w:val="32"/>
              </w:rPr>
              <w:sym w:font="Webdings" w:char="F04C"/>
            </w:r>
            <w:r w:rsidR="002365A5" w:rsidRPr="00195847">
              <w:rPr>
                <w:b/>
                <w:bCs/>
                <w:lang w:val="fr-CH"/>
              </w:rPr>
              <w:t xml:space="preserve">UA </w:t>
            </w:r>
            <w:r w:rsidR="00195847" w:rsidRPr="00195847">
              <w:rPr>
                <w:b/>
                <w:bCs/>
                <w:lang w:val="fr-CH"/>
              </w:rPr>
              <w:t>092/24</w:t>
            </w:r>
            <w:r w:rsidR="002365A5" w:rsidRPr="00195847">
              <w:rPr>
                <w:lang w:val="fr-CH"/>
              </w:rPr>
              <w:t xml:space="preserve"> </w:t>
            </w:r>
          </w:p>
        </w:tc>
      </w:tr>
    </w:tbl>
    <w:p w14:paraId="4815005A" w14:textId="77777777" w:rsidR="00881147" w:rsidRPr="00195847" w:rsidRDefault="00881147" w:rsidP="00881147">
      <w:pPr>
        <w:rPr>
          <w:sz w:val="4"/>
          <w:lang w:val="it-CH"/>
        </w:rPr>
      </w:pPr>
    </w:p>
    <w:p w14:paraId="68BB5E40" w14:textId="77777777" w:rsidR="007D0B54" w:rsidRPr="00195847" w:rsidRDefault="00CF02C7" w:rsidP="00881147">
      <w:pPr>
        <w:rPr>
          <w:sz w:val="10"/>
          <w:szCs w:val="10"/>
          <w:lang w:val="it-CH"/>
        </w:rPr>
      </w:pPr>
      <w:r w:rsidRPr="00195847">
        <w:rPr>
          <w:sz w:val="20"/>
          <w:szCs w:val="20"/>
          <w:lang w:val="it-CH"/>
        </w:rPr>
        <w:br w:type="page"/>
      </w:r>
    </w:p>
    <w:p w14:paraId="771BAA1E" w14:textId="77777777" w:rsidR="00097F8C" w:rsidRPr="00195847" w:rsidRDefault="00097F8C" w:rsidP="00C67DE1">
      <w:pPr>
        <w:spacing w:line="360" w:lineRule="auto"/>
        <w:rPr>
          <w:sz w:val="20"/>
          <w:szCs w:val="20"/>
          <w:lang w:val="fr-FR"/>
        </w:rPr>
        <w:sectPr w:rsidR="00097F8C" w:rsidRPr="00195847" w:rsidSect="002621D1">
          <w:footerReference w:type="first" r:id="rId15"/>
          <w:type w:val="continuous"/>
          <w:pgSz w:w="11906" w:h="16838" w:code="9"/>
          <w:pgMar w:top="426" w:right="707" w:bottom="709" w:left="709" w:header="159" w:footer="306" w:gutter="0"/>
          <w:cols w:space="720"/>
          <w:titlePg/>
        </w:sectPr>
      </w:pPr>
    </w:p>
    <w:p w14:paraId="7B5A3E2D" w14:textId="77777777" w:rsidR="007D0B54" w:rsidRPr="00195847" w:rsidRDefault="007D0B54" w:rsidP="00C67DE1">
      <w:pPr>
        <w:spacing w:line="360" w:lineRule="auto"/>
        <w:rPr>
          <w:sz w:val="20"/>
          <w:szCs w:val="20"/>
        </w:rPr>
      </w:pPr>
      <w:r w:rsidRPr="00195847">
        <w:rPr>
          <w:sz w:val="20"/>
          <w:szCs w:val="20"/>
        </w:rPr>
        <w:lastRenderedPageBreak/>
        <w:t>________________________</w:t>
      </w:r>
    </w:p>
    <w:p w14:paraId="50103929" w14:textId="77777777" w:rsidR="007D0B54" w:rsidRPr="00195847" w:rsidRDefault="007D0B54" w:rsidP="00C67DE1">
      <w:pPr>
        <w:spacing w:line="360" w:lineRule="auto"/>
        <w:rPr>
          <w:sz w:val="20"/>
          <w:szCs w:val="20"/>
        </w:rPr>
      </w:pPr>
      <w:r w:rsidRPr="00195847">
        <w:rPr>
          <w:sz w:val="20"/>
          <w:szCs w:val="20"/>
        </w:rPr>
        <w:t>________________________</w:t>
      </w:r>
    </w:p>
    <w:p w14:paraId="196DBAA1" w14:textId="77777777" w:rsidR="007D0B54" w:rsidRPr="00195847" w:rsidRDefault="007D0B54" w:rsidP="00C67DE1">
      <w:pPr>
        <w:spacing w:line="360" w:lineRule="auto"/>
        <w:rPr>
          <w:sz w:val="20"/>
          <w:szCs w:val="20"/>
        </w:rPr>
      </w:pPr>
      <w:r w:rsidRPr="00195847">
        <w:rPr>
          <w:sz w:val="20"/>
          <w:szCs w:val="20"/>
        </w:rPr>
        <w:t>________________________</w:t>
      </w:r>
    </w:p>
    <w:p w14:paraId="219D7913" w14:textId="77777777" w:rsidR="007D0B54" w:rsidRPr="00195847" w:rsidRDefault="007D0B54" w:rsidP="00C67DE1">
      <w:pPr>
        <w:spacing w:line="360" w:lineRule="auto"/>
        <w:rPr>
          <w:sz w:val="20"/>
          <w:szCs w:val="20"/>
        </w:rPr>
      </w:pPr>
      <w:r w:rsidRPr="00195847">
        <w:rPr>
          <w:sz w:val="20"/>
          <w:szCs w:val="20"/>
        </w:rPr>
        <w:t>________________________</w:t>
      </w:r>
    </w:p>
    <w:p w14:paraId="313A856D" w14:textId="77777777" w:rsidR="007D0B54" w:rsidRPr="00195847" w:rsidRDefault="007D0B54" w:rsidP="00C67DE1">
      <w:pPr>
        <w:rPr>
          <w:sz w:val="20"/>
          <w:szCs w:val="20"/>
        </w:rPr>
      </w:pPr>
    </w:p>
    <w:p w14:paraId="2D1D70EE" w14:textId="77777777" w:rsidR="00EF5ECD" w:rsidRPr="00195847" w:rsidRDefault="00EF5ECD" w:rsidP="00C67DE1">
      <w:pPr>
        <w:rPr>
          <w:sz w:val="20"/>
          <w:szCs w:val="20"/>
        </w:rPr>
      </w:pPr>
    </w:p>
    <w:p w14:paraId="372B3B29" w14:textId="77777777" w:rsidR="00195847" w:rsidRPr="00195847" w:rsidRDefault="00195847" w:rsidP="00195847">
      <w:pPr>
        <w:ind w:left="5670"/>
        <w:rPr>
          <w:sz w:val="20"/>
          <w:szCs w:val="20"/>
          <w:lang w:val="it-CH"/>
        </w:rPr>
      </w:pPr>
      <w:r w:rsidRPr="00195847">
        <w:rPr>
          <w:sz w:val="20"/>
          <w:szCs w:val="20"/>
          <w:lang w:val="it-CH"/>
        </w:rPr>
        <w:t>Gobernador Salomón Jara Cruz</w:t>
      </w:r>
    </w:p>
    <w:p w14:paraId="10897275" w14:textId="77777777" w:rsidR="00195847" w:rsidRPr="00195847" w:rsidRDefault="00195847" w:rsidP="00195847">
      <w:pPr>
        <w:ind w:left="5670"/>
        <w:rPr>
          <w:sz w:val="20"/>
          <w:szCs w:val="20"/>
          <w:lang w:val="it-CH"/>
        </w:rPr>
      </w:pPr>
      <w:r w:rsidRPr="00195847">
        <w:rPr>
          <w:sz w:val="20"/>
          <w:szCs w:val="20"/>
          <w:lang w:val="it-CH"/>
        </w:rPr>
        <w:t>Estado de Oaxaca</w:t>
      </w:r>
    </w:p>
    <w:p w14:paraId="03F8AED3" w14:textId="77777777" w:rsidR="00195847" w:rsidRPr="00195847" w:rsidRDefault="00195847" w:rsidP="00195847">
      <w:pPr>
        <w:ind w:left="5670"/>
        <w:rPr>
          <w:sz w:val="20"/>
          <w:szCs w:val="20"/>
          <w:lang w:val="it-CH"/>
        </w:rPr>
      </w:pPr>
      <w:r w:rsidRPr="00195847">
        <w:rPr>
          <w:sz w:val="20"/>
          <w:szCs w:val="20"/>
          <w:lang w:val="it-CH"/>
        </w:rPr>
        <w:t>Valerio Trujano s/n, Centro Histórico</w:t>
      </w:r>
    </w:p>
    <w:p w14:paraId="76579098" w14:textId="6CFA16ED" w:rsidR="00195847" w:rsidRPr="00195847" w:rsidRDefault="00195847" w:rsidP="00195847">
      <w:pPr>
        <w:ind w:left="5670"/>
        <w:rPr>
          <w:sz w:val="20"/>
          <w:szCs w:val="20"/>
          <w:lang w:val="it-CH"/>
        </w:rPr>
      </w:pPr>
      <w:r w:rsidRPr="00195847">
        <w:rPr>
          <w:sz w:val="20"/>
          <w:szCs w:val="20"/>
          <w:lang w:val="it-CH"/>
        </w:rPr>
        <w:t>68000 Oaxaca de Juárez</w:t>
      </w:r>
    </w:p>
    <w:p w14:paraId="1852FD0D" w14:textId="11831645" w:rsidR="00195847" w:rsidRPr="00195847" w:rsidRDefault="00195847" w:rsidP="00195847">
      <w:pPr>
        <w:ind w:left="5670"/>
        <w:rPr>
          <w:sz w:val="20"/>
          <w:szCs w:val="20"/>
          <w:lang w:val="it-CH"/>
        </w:rPr>
      </w:pPr>
      <w:r w:rsidRPr="00195847">
        <w:rPr>
          <w:sz w:val="20"/>
          <w:szCs w:val="20"/>
          <w:lang w:val="it-CH"/>
        </w:rPr>
        <w:t>Oaxaca</w:t>
      </w:r>
    </w:p>
    <w:p w14:paraId="42C28981" w14:textId="761B546F" w:rsidR="00195847" w:rsidRPr="00195847" w:rsidRDefault="00195847" w:rsidP="00195847">
      <w:pPr>
        <w:ind w:left="5670"/>
        <w:rPr>
          <w:sz w:val="20"/>
          <w:szCs w:val="20"/>
          <w:lang w:val="it-CH"/>
        </w:rPr>
      </w:pPr>
      <w:r w:rsidRPr="00195847">
        <w:rPr>
          <w:sz w:val="20"/>
          <w:szCs w:val="20"/>
          <w:lang w:val="it-CH"/>
        </w:rPr>
        <w:t>México</w:t>
      </w:r>
    </w:p>
    <w:p w14:paraId="35B363D1" w14:textId="4569D5DC" w:rsidR="007D0B54" w:rsidRPr="00195847" w:rsidRDefault="007D0B54" w:rsidP="00C67DE1">
      <w:pPr>
        <w:spacing w:before="840" w:after="840"/>
        <w:ind w:left="5670"/>
        <w:rPr>
          <w:sz w:val="20"/>
          <w:szCs w:val="20"/>
          <w:lang w:val="it-CH"/>
        </w:rPr>
      </w:pPr>
      <w:r w:rsidRPr="00195847">
        <w:rPr>
          <w:sz w:val="20"/>
          <w:szCs w:val="20"/>
        </w:rPr>
        <w:t>________________________</w:t>
      </w:r>
    </w:p>
    <w:p w14:paraId="3E0914C1" w14:textId="77777777" w:rsidR="007C6484" w:rsidRPr="00195847" w:rsidRDefault="007C6484" w:rsidP="00C67DE1">
      <w:pPr>
        <w:pStyle w:val="AbschnittAbstandimText"/>
        <w:spacing w:after="0"/>
        <w:rPr>
          <w:sz w:val="20"/>
          <w:szCs w:val="20"/>
          <w:lang w:val="it-CH"/>
        </w:rPr>
      </w:pPr>
    </w:p>
    <w:p w14:paraId="250199CE" w14:textId="1E8513C1" w:rsidR="00195847" w:rsidRPr="00195847" w:rsidRDefault="00195847" w:rsidP="00195847">
      <w:pPr>
        <w:pStyle w:val="AbschnittAbstandimText"/>
        <w:rPr>
          <w:sz w:val="20"/>
          <w:szCs w:val="20"/>
          <w:lang w:val="fr-CH"/>
        </w:rPr>
      </w:pPr>
      <w:r w:rsidRPr="00195847">
        <w:rPr>
          <w:sz w:val="20"/>
          <w:szCs w:val="20"/>
          <w:lang w:val="fr-CH"/>
        </w:rPr>
        <w:t>Monsieur le Gouverneur,</w:t>
      </w:r>
    </w:p>
    <w:p w14:paraId="54DA7937" w14:textId="77777777" w:rsidR="00195847" w:rsidRPr="00195847" w:rsidRDefault="00195847" w:rsidP="00195847">
      <w:pPr>
        <w:pStyle w:val="AbschnittAbstandimText"/>
        <w:rPr>
          <w:sz w:val="20"/>
          <w:szCs w:val="20"/>
          <w:lang w:val="fr-CH"/>
        </w:rPr>
      </w:pPr>
      <w:r w:rsidRPr="00195847">
        <w:rPr>
          <w:b/>
          <w:bCs/>
          <w:sz w:val="20"/>
          <w:szCs w:val="20"/>
          <w:lang w:val="fr-CH"/>
        </w:rPr>
        <w:t>Je vous écris au sujet de Sandra Domínguez, une Mexicaine autochtone avocate et défenseure des droits humains qui a disparu le 4 octobre 2024</w:t>
      </w:r>
      <w:r w:rsidRPr="00195847">
        <w:rPr>
          <w:sz w:val="20"/>
          <w:szCs w:val="20"/>
          <w:lang w:val="fr-CH"/>
        </w:rPr>
        <w:t>. Elle et son mari, Alexander Hernández, ont été vus pour la dernière fois à leur domicile, dans l’État d’Oaxaca. Selon les autorités locales, le véhicule des victimes a été retrouvé par la suite dans l’État de Veracruz, où les forces de sécurité et les autorités locales mènent également des recherches pour retrouver Sandra Domínguez et son époux. Le 29 janvier dernier, le parquet de l’État d’Oaxaca a signalé que pendant une opération liée à la disparition de cette militante, quatre personnes ont été tuées par balle, notamment un membre de la police fédérale. Le parquet a indiqué le 3 février qu’une femme avait été arrêtée.</w:t>
      </w:r>
    </w:p>
    <w:p w14:paraId="4853C0F9" w14:textId="77777777" w:rsidR="00195847" w:rsidRPr="00195847" w:rsidRDefault="00195847" w:rsidP="00195847">
      <w:pPr>
        <w:pStyle w:val="AbschnittAbstandimText"/>
        <w:rPr>
          <w:sz w:val="20"/>
          <w:szCs w:val="20"/>
          <w:lang w:val="fr-CH"/>
        </w:rPr>
      </w:pPr>
      <w:r w:rsidRPr="00195847">
        <w:rPr>
          <w:sz w:val="20"/>
          <w:szCs w:val="20"/>
          <w:lang w:val="fr-CH"/>
        </w:rPr>
        <w:t>Sandra Domínguez travaille en tant que juriste sur des cas de violences contre les femmes. En 2020, elle a dénoncé le fait que les autorités locales avaient partagé des images à caractère sexuel de femmes autochtones.</w:t>
      </w:r>
    </w:p>
    <w:p w14:paraId="4E9625B1" w14:textId="77777777" w:rsidR="00195847" w:rsidRPr="00195847" w:rsidRDefault="00195847" w:rsidP="00195847">
      <w:pPr>
        <w:pStyle w:val="AbschnittAbstandimText"/>
        <w:rPr>
          <w:sz w:val="20"/>
          <w:szCs w:val="20"/>
          <w:lang w:val="fr-CH"/>
        </w:rPr>
      </w:pPr>
      <w:r w:rsidRPr="00195847">
        <w:rPr>
          <w:sz w:val="20"/>
          <w:szCs w:val="20"/>
          <w:lang w:val="fr-CH"/>
        </w:rPr>
        <w:t>Les proches de Sandra Domínguez demandent aux autorités de mener des recherches efficaces dans les meilleurs délais afin de la retrouver vivante, et de garantir leur droit de mener des recherches.</w:t>
      </w:r>
    </w:p>
    <w:p w14:paraId="7B01CAA8" w14:textId="77777777" w:rsidR="00195847" w:rsidRPr="00195847" w:rsidRDefault="00195847" w:rsidP="00195847">
      <w:pPr>
        <w:pStyle w:val="AbschnittAbstandimText"/>
        <w:rPr>
          <w:b/>
          <w:bCs/>
          <w:sz w:val="20"/>
          <w:szCs w:val="20"/>
          <w:lang w:val="fr-CH"/>
        </w:rPr>
      </w:pPr>
      <w:r w:rsidRPr="00195847">
        <w:rPr>
          <w:b/>
          <w:bCs/>
          <w:sz w:val="20"/>
          <w:szCs w:val="20"/>
          <w:lang w:val="fr-CH"/>
        </w:rPr>
        <w:t>Je vous demande en conséquence de prendre toutes les mesures nécessaires et de mobiliser toutes les ressources requises pour retrouver la défenseure Sandra Domínguez vivante, en coordination avec ses proches et avec tous les services chargés des recherches et de l’enquête, et de déférer à la justice les responsables présumés de sa disparition</w:t>
      </w:r>
    </w:p>
    <w:p w14:paraId="400638B7" w14:textId="77777777" w:rsidR="00195847" w:rsidRPr="00195847" w:rsidRDefault="00195847" w:rsidP="00195847">
      <w:pPr>
        <w:pStyle w:val="AbschnittAbstandimText"/>
        <w:rPr>
          <w:sz w:val="20"/>
          <w:szCs w:val="20"/>
          <w:lang w:val="fr-CH"/>
        </w:rPr>
      </w:pPr>
    </w:p>
    <w:p w14:paraId="49BA9E8B" w14:textId="77777777" w:rsidR="00195847" w:rsidRPr="00195847" w:rsidRDefault="00195847" w:rsidP="00195847">
      <w:pPr>
        <w:pStyle w:val="AbschnittAbstandimText"/>
        <w:rPr>
          <w:sz w:val="20"/>
          <w:szCs w:val="20"/>
          <w:lang w:val="fr-CH"/>
        </w:rPr>
      </w:pPr>
      <w:r w:rsidRPr="00195847">
        <w:rPr>
          <w:sz w:val="20"/>
          <w:szCs w:val="20"/>
          <w:lang w:val="fr-CH"/>
        </w:rPr>
        <w:t>Veuillez agréer, Monsieur le Gouverneur, l’expression de ma haute considération.</w:t>
      </w:r>
    </w:p>
    <w:p w14:paraId="606B143C" w14:textId="77777777" w:rsidR="007D0B54" w:rsidRPr="00195847" w:rsidRDefault="007D0B54" w:rsidP="00C67DE1">
      <w:pPr>
        <w:spacing w:before="360"/>
        <w:rPr>
          <w:sz w:val="20"/>
          <w:szCs w:val="20"/>
        </w:rPr>
      </w:pPr>
      <w:r w:rsidRPr="00195847">
        <w:rPr>
          <w:sz w:val="20"/>
          <w:szCs w:val="20"/>
        </w:rPr>
        <w:t>________________________</w:t>
      </w:r>
    </w:p>
    <w:p w14:paraId="06F42D19" w14:textId="77777777" w:rsidR="00881147" w:rsidRPr="0014306C" w:rsidRDefault="00097F8C" w:rsidP="00C67DE1">
      <w:pPr>
        <w:rPr>
          <w:sz w:val="20"/>
          <w:szCs w:val="20"/>
          <w:lang w:val="fr-FR"/>
        </w:rPr>
      </w:pPr>
      <w:r w:rsidRPr="00195847">
        <w:rPr>
          <w:noProof/>
          <w:sz w:val="20"/>
          <w:szCs w:val="20"/>
          <w:lang w:val="fr-FR"/>
        </w:rPr>
        <mc:AlternateContent>
          <mc:Choice Requires="wps">
            <w:drawing>
              <wp:anchor distT="0" distB="0" distL="114300" distR="114300" simplePos="0" relativeHeight="251658240" behindDoc="0" locked="1" layoutInCell="0" allowOverlap="0" wp14:anchorId="1A571D08" wp14:editId="1B0178C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A2BE" w14:textId="5BAB2115" w:rsidR="00097F8C" w:rsidRPr="00195847" w:rsidRDefault="00F71E28" w:rsidP="00FA0F34">
                            <w:pPr>
                              <w:spacing w:after="40"/>
                              <w:ind w:left="57"/>
                              <w:rPr>
                                <w:b/>
                              </w:rPr>
                            </w:pPr>
                            <w:r w:rsidRPr="00195847">
                              <w:rPr>
                                <w:b/>
                              </w:rPr>
                              <w:t>Copi</w:t>
                            </w:r>
                            <w:r w:rsidR="00195847" w:rsidRPr="00195847">
                              <w:rPr>
                                <w:b/>
                              </w:rPr>
                              <w:t>e</w:t>
                            </w:r>
                          </w:p>
                          <w:p w14:paraId="684C9AE9" w14:textId="77777777" w:rsidR="00195847" w:rsidRPr="00195847" w:rsidRDefault="00195847" w:rsidP="00195847">
                            <w:pPr>
                              <w:ind w:left="57"/>
                              <w:rPr>
                                <w:sz w:val="16"/>
                                <w:szCs w:val="16"/>
                              </w:rPr>
                            </w:pPr>
                            <w:r w:rsidRPr="00195847">
                              <w:rPr>
                                <w:sz w:val="16"/>
                                <w:szCs w:val="16"/>
                              </w:rPr>
                              <w:t>Ambassade du Mexique, Weltpoststrasse 20, 3015 Berne</w:t>
                            </w:r>
                          </w:p>
                          <w:p w14:paraId="0A970647" w14:textId="0AF7B36D" w:rsidR="00CF68A0" w:rsidRPr="00CF68A0" w:rsidRDefault="00195847" w:rsidP="00CF68A0">
                            <w:pPr>
                              <w:ind w:left="57"/>
                              <w:rPr>
                                <w:sz w:val="16"/>
                                <w:szCs w:val="16"/>
                              </w:rPr>
                            </w:pPr>
                            <w:r w:rsidRPr="00195847">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1D0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353A2BE" w14:textId="5BAB2115" w:rsidR="00097F8C" w:rsidRPr="00195847" w:rsidRDefault="00F71E28" w:rsidP="00FA0F34">
                      <w:pPr>
                        <w:spacing w:after="40"/>
                        <w:ind w:left="57"/>
                        <w:rPr>
                          <w:b/>
                        </w:rPr>
                      </w:pPr>
                      <w:proofErr w:type="spellStart"/>
                      <w:r w:rsidRPr="00195847">
                        <w:rPr>
                          <w:b/>
                        </w:rPr>
                        <w:t>Copi</w:t>
                      </w:r>
                      <w:r w:rsidR="00195847" w:rsidRPr="00195847">
                        <w:rPr>
                          <w:b/>
                        </w:rPr>
                        <w:t>e</w:t>
                      </w:r>
                      <w:proofErr w:type="spellEnd"/>
                    </w:p>
                    <w:p w14:paraId="684C9AE9" w14:textId="77777777" w:rsidR="00195847" w:rsidRPr="00195847" w:rsidRDefault="00195847" w:rsidP="00195847">
                      <w:pPr>
                        <w:ind w:left="57"/>
                        <w:rPr>
                          <w:sz w:val="16"/>
                          <w:szCs w:val="16"/>
                        </w:rPr>
                      </w:pPr>
                      <w:r w:rsidRPr="00195847">
                        <w:rPr>
                          <w:sz w:val="16"/>
                          <w:szCs w:val="16"/>
                        </w:rPr>
                        <w:t xml:space="preserve">Ambassade du </w:t>
                      </w:r>
                      <w:proofErr w:type="spellStart"/>
                      <w:r w:rsidRPr="00195847">
                        <w:rPr>
                          <w:sz w:val="16"/>
                          <w:szCs w:val="16"/>
                        </w:rPr>
                        <w:t>Mexique</w:t>
                      </w:r>
                      <w:proofErr w:type="spellEnd"/>
                      <w:r w:rsidRPr="00195847">
                        <w:rPr>
                          <w:sz w:val="16"/>
                          <w:szCs w:val="16"/>
                        </w:rPr>
                        <w:t>, Weltpoststrasse 20, 3015 Berne</w:t>
                      </w:r>
                    </w:p>
                    <w:p w14:paraId="0A970647" w14:textId="0AF7B36D" w:rsidR="00CF68A0" w:rsidRPr="00CF68A0" w:rsidRDefault="00195847" w:rsidP="00CF68A0">
                      <w:pPr>
                        <w:ind w:left="57"/>
                        <w:rPr>
                          <w:sz w:val="16"/>
                          <w:szCs w:val="16"/>
                        </w:rPr>
                      </w:pPr>
                      <w:r w:rsidRPr="00195847">
                        <w:rPr>
                          <w:sz w:val="16"/>
                          <w:szCs w:val="16"/>
                        </w:rPr>
                        <w:t xml:space="preserve">Fax: 031 357 47 48 / </w:t>
                      </w:r>
                      <w:proofErr w:type="spellStart"/>
                      <w:r w:rsidRPr="00195847">
                        <w:rPr>
                          <w:sz w:val="16"/>
                          <w:szCs w:val="16"/>
                        </w:rPr>
                        <w:t>E-mail</w:t>
                      </w:r>
                      <w:proofErr w:type="spellEnd"/>
                      <w:r w:rsidRPr="00195847">
                        <w:rPr>
                          <w:sz w:val="16"/>
                          <w:szCs w:val="16"/>
                        </w:rPr>
                        <w:t xml:space="preserve">: </w:t>
                      </w:r>
                      <w:proofErr w:type="gramStart"/>
                      <w:r w:rsidRPr="00195847">
                        <w:rPr>
                          <w:sz w:val="16"/>
                          <w:szCs w:val="16"/>
                        </w:rPr>
                        <w:t>informacionsui@sre.gob.mx  /</w:t>
                      </w:r>
                      <w:proofErr w:type="gramEnd"/>
                      <w:r w:rsidRPr="00195847">
                        <w:rPr>
                          <w:sz w:val="16"/>
                          <w:szCs w:val="16"/>
                        </w:rPr>
                        <w:t xml:space="preserve"> Twitter/X: /</w:t>
                      </w:r>
                      <w:proofErr w:type="spellStart"/>
                      <w:r w:rsidRPr="00195847">
                        <w:rPr>
                          <w:sz w:val="16"/>
                          <w:szCs w:val="16"/>
                        </w:rPr>
                        <w:t>EmbaMexSui</w:t>
                      </w:r>
                      <w:proofErr w:type="spellEnd"/>
                      <w:r w:rsidRPr="00195847">
                        <w:rPr>
                          <w:sz w:val="16"/>
                          <w:szCs w:val="16"/>
                        </w:rPr>
                        <w:t xml:space="preserve"> / FB: /</w:t>
                      </w:r>
                      <w:proofErr w:type="spellStart"/>
                      <w:r w:rsidRPr="00195847">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7049" w14:textId="77777777" w:rsidR="008D2A27" w:rsidRPr="008702FA" w:rsidRDefault="008D2A27" w:rsidP="00553907">
      <w:r w:rsidRPr="008702FA">
        <w:separator/>
      </w:r>
    </w:p>
  </w:endnote>
  <w:endnote w:type="continuationSeparator" w:id="0">
    <w:p w14:paraId="110C1BB6" w14:textId="77777777" w:rsidR="008D2A27" w:rsidRPr="008702FA" w:rsidRDefault="008D2A2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C29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9092E5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90F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AD385EB" wp14:editId="6FC54E4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67C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58E5B0" wp14:editId="1070805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640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6F900CB" wp14:editId="59A04E8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424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5B20" w14:textId="77777777" w:rsidR="008D2A27" w:rsidRPr="008702FA" w:rsidRDefault="008D2A27" w:rsidP="00553907">
      <w:r w:rsidRPr="008702FA">
        <w:separator/>
      </w:r>
    </w:p>
  </w:footnote>
  <w:footnote w:type="continuationSeparator" w:id="0">
    <w:p w14:paraId="19907E07" w14:textId="77777777" w:rsidR="008D2A27" w:rsidRPr="008702FA" w:rsidRDefault="008D2A2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47"/>
    <w:rsid w:val="000011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A43"/>
    <w:rsid w:val="00131D96"/>
    <w:rsid w:val="00132CBD"/>
    <w:rsid w:val="0014306C"/>
    <w:rsid w:val="0015194A"/>
    <w:rsid w:val="00153DC7"/>
    <w:rsid w:val="00177C80"/>
    <w:rsid w:val="001875E1"/>
    <w:rsid w:val="00195847"/>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2A27"/>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00F0"/>
    <w:rsid w:val="00D44BDF"/>
    <w:rsid w:val="00D45287"/>
    <w:rsid w:val="00D575FA"/>
    <w:rsid w:val="00D63E43"/>
    <w:rsid w:val="00D72DA4"/>
    <w:rsid w:val="00D775F3"/>
    <w:rsid w:val="00DA3179"/>
    <w:rsid w:val="00DC23A2"/>
    <w:rsid w:val="00DC79FE"/>
    <w:rsid w:val="00DE2B6C"/>
    <w:rsid w:val="00DE38EB"/>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B9718"/>
  <w15:docId w15:val="{106DDEDE-71A0-4E25-B6D3-E5A680AD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9584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972">
      <w:bodyDiv w:val="1"/>
      <w:marLeft w:val="0"/>
      <w:marRight w:val="0"/>
      <w:marTop w:val="0"/>
      <w:marBottom w:val="0"/>
      <w:divBdr>
        <w:top w:val="none" w:sz="0" w:space="0" w:color="auto"/>
        <w:left w:val="none" w:sz="0" w:space="0" w:color="auto"/>
        <w:bottom w:val="none" w:sz="0" w:space="0" w:color="auto"/>
        <w:right w:val="none" w:sz="0" w:space="0" w:color="auto"/>
      </w:divBdr>
    </w:div>
    <w:div w:id="209075337">
      <w:bodyDiv w:val="1"/>
      <w:marLeft w:val="0"/>
      <w:marRight w:val="0"/>
      <w:marTop w:val="0"/>
      <w:marBottom w:val="0"/>
      <w:divBdr>
        <w:top w:val="none" w:sz="0" w:space="0" w:color="auto"/>
        <w:left w:val="none" w:sz="0" w:space="0" w:color="auto"/>
        <w:bottom w:val="none" w:sz="0" w:space="0" w:color="auto"/>
        <w:right w:val="none" w:sz="0" w:space="0" w:color="auto"/>
      </w:divBdr>
    </w:div>
    <w:div w:id="6075481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90176794">
      <w:bodyDiv w:val="1"/>
      <w:marLeft w:val="0"/>
      <w:marRight w:val="0"/>
      <w:marTop w:val="0"/>
      <w:marBottom w:val="0"/>
      <w:divBdr>
        <w:top w:val="none" w:sz="0" w:space="0" w:color="auto"/>
        <w:left w:val="none" w:sz="0" w:space="0" w:color="auto"/>
        <w:bottom w:val="none" w:sz="0" w:space="0" w:color="auto"/>
        <w:right w:val="none" w:sz="0" w:space="0" w:color="auto"/>
      </w:divBdr>
    </w:div>
    <w:div w:id="1738548216">
      <w:bodyDiv w:val="1"/>
      <w:marLeft w:val="0"/>
      <w:marRight w:val="0"/>
      <w:marTop w:val="0"/>
      <w:marBottom w:val="0"/>
      <w:divBdr>
        <w:top w:val="none" w:sz="0" w:space="0" w:color="auto"/>
        <w:left w:val="none" w:sz="0" w:space="0" w:color="auto"/>
        <w:bottom w:val="none" w:sz="0" w:space="0" w:color="auto"/>
        <w:right w:val="none" w:sz="0" w:space="0" w:color="auto"/>
      </w:divBdr>
    </w:div>
    <w:div w:id="17915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on.jara@oaxaca.gob.mx" TargetMode="External"/><Relationship Id="rId13" Type="http://schemas.openxmlformats.org/officeDocument/2006/relationships/hyperlink" Target="mailto:informacionsui@sre.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alia@cebpe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fiscalia.mixteca@fge.oaxa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particular@fge.oaxaca.gob.mx" TargetMode="External"/><Relationship Id="rId4" Type="http://schemas.openxmlformats.org/officeDocument/2006/relationships/settings" Target="settings.xml"/><Relationship Id="rId9" Type="http://schemas.openxmlformats.org/officeDocument/2006/relationships/hyperlink" Target="mailto:contacto.fiscalia@fge.oaxaca.gob.mx"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916</Words>
  <Characters>5659</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2025-02-20T09:15:00Z</dcterms:created>
  <dcterms:modified xsi:type="dcterms:W3CDTF">2025-02-20T09:50:00Z</dcterms:modified>
</cp:coreProperties>
</file>