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B1D26" w14:paraId="437A789C" w14:textId="77777777" w:rsidTr="00F52C4A">
        <w:trPr>
          <w:cantSplit/>
        </w:trPr>
        <w:tc>
          <w:tcPr>
            <w:tcW w:w="5000" w:type="pct"/>
            <w:gridSpan w:val="3"/>
            <w:noWrap/>
            <w:vAlign w:val="center"/>
          </w:tcPr>
          <w:p w14:paraId="7EEC1F52" w14:textId="41A865AC" w:rsidR="0030351B" w:rsidRPr="000B1D26" w:rsidRDefault="005435F0" w:rsidP="007A5FCA">
            <w:pPr>
              <w:pStyle w:val="INDEXDATUM"/>
            </w:pPr>
            <w:r w:rsidRPr="000B1D26">
              <w:rPr>
                <w:lang w:val="it-CH"/>
              </w:rPr>
              <w:t>MDE 13/8673/2024 - Iran - Date: 24 October 2024</w:t>
            </w:r>
          </w:p>
        </w:tc>
      </w:tr>
      <w:tr w:rsidR="0083606F" w:rsidRPr="000B1D26" w14:paraId="6203AE1E" w14:textId="77777777" w:rsidTr="00F52C4A">
        <w:trPr>
          <w:cantSplit/>
          <w:trHeight w:val="20"/>
        </w:trPr>
        <w:tc>
          <w:tcPr>
            <w:tcW w:w="1442" w:type="pct"/>
            <w:noWrap/>
          </w:tcPr>
          <w:p w14:paraId="41F8C4F8" w14:textId="77777777" w:rsidR="0083606F" w:rsidRPr="000B1D26" w:rsidRDefault="0083606F" w:rsidP="002621D1">
            <w:pPr>
              <w:pStyle w:val="FURTHERINFO"/>
              <w:spacing w:after="120"/>
            </w:pPr>
            <w:r w:rsidRPr="000B1D26">
              <w:t>URGENT ACTION</w:t>
            </w:r>
          </w:p>
        </w:tc>
        <w:tc>
          <w:tcPr>
            <w:tcW w:w="1891" w:type="pct"/>
          </w:tcPr>
          <w:p w14:paraId="7FA94604" w14:textId="77777777" w:rsidR="0083606F" w:rsidRPr="000B1D26" w:rsidRDefault="0083606F" w:rsidP="002621D1">
            <w:pPr>
              <w:pStyle w:val="URGENTACTION16P"/>
              <w:spacing w:after="120"/>
            </w:pPr>
          </w:p>
        </w:tc>
        <w:tc>
          <w:tcPr>
            <w:tcW w:w="1667" w:type="pct"/>
          </w:tcPr>
          <w:p w14:paraId="1BF0052F" w14:textId="4F23DFCA" w:rsidR="0083606F" w:rsidRPr="000B1D26" w:rsidRDefault="0083606F" w:rsidP="002621D1">
            <w:pPr>
              <w:pStyle w:val="UA00000"/>
              <w:spacing w:after="120"/>
            </w:pPr>
            <w:r w:rsidRPr="000B1D26">
              <w:t>UA 0</w:t>
            </w:r>
            <w:r w:rsidR="005435F0" w:rsidRPr="000B1D26">
              <w:t>93</w:t>
            </w:r>
            <w:r w:rsidRPr="000B1D26">
              <w:t>/</w:t>
            </w:r>
            <w:r w:rsidR="005435F0" w:rsidRPr="000B1D26">
              <w:t>24</w:t>
            </w:r>
          </w:p>
        </w:tc>
      </w:tr>
      <w:tr w:rsidR="0030351B" w:rsidRPr="000B1D26" w14:paraId="07071EFA" w14:textId="77777777" w:rsidTr="00F52C4A">
        <w:trPr>
          <w:cantSplit/>
        </w:trPr>
        <w:tc>
          <w:tcPr>
            <w:tcW w:w="5000" w:type="pct"/>
            <w:gridSpan w:val="3"/>
            <w:noWrap/>
            <w:vAlign w:val="bottom"/>
          </w:tcPr>
          <w:p w14:paraId="423BB121" w14:textId="3094DC45" w:rsidR="0030351B" w:rsidRPr="000B1D26" w:rsidRDefault="005435F0" w:rsidP="0064214E">
            <w:pPr>
              <w:pStyle w:val="TITEL100"/>
              <w:rPr>
                <w:szCs w:val="32"/>
                <w:lang w:val="en-US"/>
              </w:rPr>
            </w:pPr>
            <w:r w:rsidRPr="000B1D26">
              <w:rPr>
                <w:lang w:val="it-CH"/>
              </w:rPr>
              <w:t>Youth arrested at 17 at risk of imminent execution</w:t>
            </w:r>
          </w:p>
        </w:tc>
      </w:tr>
      <w:tr w:rsidR="0030351B" w:rsidRPr="000B1D26" w14:paraId="14757A5D" w14:textId="77777777" w:rsidTr="00F52C4A">
        <w:trPr>
          <w:cantSplit/>
        </w:trPr>
        <w:tc>
          <w:tcPr>
            <w:tcW w:w="5000" w:type="pct"/>
            <w:gridSpan w:val="3"/>
            <w:noWrap/>
          </w:tcPr>
          <w:p w14:paraId="373C0415" w14:textId="45832643" w:rsidR="0030351B" w:rsidRPr="000B1D26" w:rsidRDefault="005435F0" w:rsidP="002364C8">
            <w:pPr>
              <w:pStyle w:val="LAND"/>
            </w:pPr>
            <w:r w:rsidRPr="000B1D26">
              <w:t>IRAN</w:t>
            </w:r>
          </w:p>
        </w:tc>
      </w:tr>
    </w:tbl>
    <w:p w14:paraId="21D3DD77" w14:textId="6F34CED0" w:rsidR="005435F0" w:rsidRPr="000B1D26" w:rsidRDefault="005435F0" w:rsidP="000B1D26">
      <w:pPr>
        <w:pStyle w:val="LeadBeschreibung"/>
        <w:rPr>
          <w:lang w:val="en-GB"/>
        </w:rPr>
      </w:pPr>
      <w:r w:rsidRPr="000B1D26">
        <w:rPr>
          <w:lang w:val="en-GB"/>
        </w:rPr>
        <w:t xml:space="preserve">Mohammad Reza Azizi, 21, is at risk of imminent execution in relation to a crime that took place when he was just 17 years old, in violation of international law prohibiting the use of the death penalty against children. His trial was grossly unfair; the court relied on his </w:t>
      </w:r>
      <w:r w:rsidRPr="000B1D26">
        <w:rPr>
          <w:rFonts w:cs="Arial"/>
          <w:lang w:val="it-CH"/>
        </w:rPr>
        <w:t>«</w:t>
      </w:r>
      <w:r w:rsidRPr="000B1D26">
        <w:rPr>
          <w:lang w:val="en-GB"/>
        </w:rPr>
        <w:t>confessions</w:t>
      </w:r>
      <w:r w:rsidR="000B1D26" w:rsidRPr="000B1D26">
        <w:rPr>
          <w:rFonts w:cs="Arial"/>
          <w:lang w:val="it-CH"/>
        </w:rPr>
        <w:t>»</w:t>
      </w:r>
      <w:r w:rsidRPr="000B1D26">
        <w:rPr>
          <w:lang w:val="en-GB"/>
        </w:rPr>
        <w:t xml:space="preserve"> obtained during interrogations without a lawyer present to convict him. Iranian authorities have previously scheduled his execution at least twice, including on 21 October 2024. While his execution was halted following public outcries, he remains under sentence of death and at risk of execution.</w:t>
      </w:r>
    </w:p>
    <w:p w14:paraId="315E4795" w14:textId="3D4AAB6F" w:rsidR="005435F0" w:rsidRPr="000B1D26" w:rsidRDefault="005435F0" w:rsidP="005435F0">
      <w:pPr>
        <w:pStyle w:val="AbschnittAbstandimText"/>
        <w:rPr>
          <w:sz w:val="17"/>
          <w:szCs w:val="17"/>
          <w:lang w:val="en-GB"/>
        </w:rPr>
      </w:pPr>
      <w:r w:rsidRPr="000B1D26">
        <w:rPr>
          <w:sz w:val="17"/>
          <w:szCs w:val="17"/>
          <w:lang w:val="en-GB"/>
        </w:rPr>
        <w:t xml:space="preserve">Iranian authorities arrested Mohammad Reza Azizi on 18 September 2020 and denied him access to a lawyer during interrogations. According to legal documents, he </w:t>
      </w:r>
      <w:r w:rsidRPr="000B1D26">
        <w:rPr>
          <w:rFonts w:cs="Arial"/>
          <w:sz w:val="17"/>
          <w:szCs w:val="17"/>
          <w:lang w:val="it-CH"/>
        </w:rPr>
        <w:t>«</w:t>
      </w:r>
      <w:r w:rsidRPr="000B1D26">
        <w:rPr>
          <w:sz w:val="17"/>
          <w:szCs w:val="17"/>
          <w:lang w:val="en-GB"/>
        </w:rPr>
        <w:t>confessed</w:t>
      </w:r>
      <w:r w:rsidR="000B1D26" w:rsidRPr="000B1D26">
        <w:rPr>
          <w:rFonts w:cs="Arial"/>
          <w:sz w:val="17"/>
          <w:szCs w:val="17"/>
          <w:lang w:val="it-CH"/>
        </w:rPr>
        <w:t>»</w:t>
      </w:r>
      <w:r w:rsidRPr="000B1D26">
        <w:rPr>
          <w:sz w:val="17"/>
          <w:szCs w:val="17"/>
          <w:lang w:val="en-GB"/>
        </w:rPr>
        <w:t xml:space="preserve"> to acting in self-defence during an altercation where he sustained </w:t>
      </w:r>
      <w:proofErr w:type="gramStart"/>
      <w:r w:rsidRPr="000B1D26">
        <w:rPr>
          <w:sz w:val="17"/>
          <w:szCs w:val="17"/>
          <w:lang w:val="en-GB"/>
        </w:rPr>
        <w:t>injuries</w:t>
      </w:r>
      <w:proofErr w:type="gramEnd"/>
      <w:r w:rsidRPr="000B1D26">
        <w:rPr>
          <w:sz w:val="17"/>
          <w:szCs w:val="17"/>
          <w:lang w:val="en-GB"/>
        </w:rPr>
        <w:t xml:space="preserve"> and another individual died. Medical documents reviewed by Amnesty International show that Mohammad Reza Azizi required hospital care on the date after the incident. According to legal documents reviewed by Amnesty International, the Legal Medicine Organization of Iran (LMOI) concluded that Mohammad Reza Azizi had attained </w:t>
      </w:r>
      <w:r w:rsidRPr="000B1D26">
        <w:rPr>
          <w:rFonts w:cs="Arial"/>
          <w:sz w:val="17"/>
          <w:szCs w:val="17"/>
          <w:lang w:val="it-CH"/>
        </w:rPr>
        <w:t>«</w:t>
      </w:r>
      <w:r w:rsidRPr="000B1D26">
        <w:rPr>
          <w:sz w:val="17"/>
          <w:szCs w:val="17"/>
          <w:lang w:val="en-GB"/>
        </w:rPr>
        <w:t>mental growth and maturity</w:t>
      </w:r>
      <w:r w:rsidR="000B1D26" w:rsidRPr="000B1D26">
        <w:rPr>
          <w:rFonts w:cs="Arial"/>
          <w:sz w:val="17"/>
          <w:szCs w:val="17"/>
          <w:lang w:val="it-CH"/>
        </w:rPr>
        <w:t>»</w:t>
      </w:r>
      <w:r w:rsidRPr="000B1D26">
        <w:rPr>
          <w:sz w:val="17"/>
          <w:szCs w:val="17"/>
          <w:lang w:val="en-GB"/>
        </w:rPr>
        <w:t xml:space="preserve"> at the time of the crime without providing an explanation of how it reached this conclusion beyond noting he was able to provide his first and last name. Amnesty International understands that Mohammad Reza Azizi’s lawyers raised concerns that conclusions were made without </w:t>
      </w:r>
      <w:r w:rsidRPr="000B1D26">
        <w:rPr>
          <w:rFonts w:cs="Arial"/>
          <w:sz w:val="17"/>
          <w:szCs w:val="17"/>
          <w:lang w:val="it-CH"/>
        </w:rPr>
        <w:t>«</w:t>
      </w:r>
      <w:r w:rsidRPr="000B1D26">
        <w:rPr>
          <w:sz w:val="17"/>
          <w:szCs w:val="17"/>
          <w:lang w:val="en-GB"/>
        </w:rPr>
        <w:t>a detailed investigation</w:t>
      </w:r>
      <w:r w:rsidR="000B1D26" w:rsidRPr="000B1D26">
        <w:rPr>
          <w:rFonts w:cs="Arial"/>
          <w:sz w:val="17"/>
          <w:szCs w:val="17"/>
          <w:lang w:val="it-CH"/>
        </w:rPr>
        <w:t>»</w:t>
      </w:r>
      <w:r w:rsidRPr="000B1D26">
        <w:rPr>
          <w:sz w:val="17"/>
          <w:szCs w:val="17"/>
          <w:lang w:val="en-GB"/>
        </w:rPr>
        <w:t>.</w:t>
      </w:r>
    </w:p>
    <w:p w14:paraId="064BD171" w14:textId="25646916" w:rsidR="005435F0" w:rsidRPr="000B1D26" w:rsidRDefault="005435F0" w:rsidP="005435F0">
      <w:pPr>
        <w:pStyle w:val="AbschnittAbstandimText"/>
        <w:rPr>
          <w:sz w:val="17"/>
          <w:szCs w:val="17"/>
          <w:lang w:val="en-GB"/>
        </w:rPr>
      </w:pPr>
      <w:r w:rsidRPr="000B1D26">
        <w:rPr>
          <w:sz w:val="17"/>
          <w:szCs w:val="17"/>
          <w:lang w:val="en-GB"/>
        </w:rPr>
        <w:t xml:space="preserve">Amnesty International has repeatedly urged the Iranian authorities, including judges and doctors </w:t>
      </w:r>
      <w:proofErr w:type="gramStart"/>
      <w:r w:rsidRPr="000B1D26">
        <w:rPr>
          <w:sz w:val="17"/>
          <w:szCs w:val="17"/>
          <w:lang w:val="en-GB"/>
        </w:rPr>
        <w:t>from the Legal Medicine Organization of Iran,</w:t>
      </w:r>
      <w:proofErr w:type="gramEnd"/>
      <w:r w:rsidRPr="000B1D26">
        <w:rPr>
          <w:sz w:val="17"/>
          <w:szCs w:val="17"/>
          <w:lang w:val="en-GB"/>
        </w:rPr>
        <w:t xml:space="preserve"> to halt </w:t>
      </w:r>
      <w:r w:rsidRPr="000B1D26">
        <w:rPr>
          <w:rFonts w:cs="Arial"/>
          <w:sz w:val="17"/>
          <w:szCs w:val="17"/>
          <w:lang w:val="it-CH"/>
        </w:rPr>
        <w:t>«</w:t>
      </w:r>
      <w:r w:rsidRPr="000B1D26">
        <w:rPr>
          <w:sz w:val="17"/>
          <w:szCs w:val="17"/>
          <w:lang w:val="en-GB"/>
        </w:rPr>
        <w:t>maturity assessment</w:t>
      </w:r>
      <w:r w:rsidR="000B1D26" w:rsidRPr="000B1D26">
        <w:rPr>
          <w:rFonts w:cs="Arial"/>
          <w:sz w:val="17"/>
          <w:szCs w:val="17"/>
          <w:lang w:val="it-CH"/>
        </w:rPr>
        <w:t>»</w:t>
      </w:r>
      <w:r w:rsidRPr="000B1D26">
        <w:rPr>
          <w:sz w:val="17"/>
          <w:szCs w:val="17"/>
          <w:lang w:val="en-GB"/>
        </w:rPr>
        <w:t xml:space="preserve"> processes that inherently violate children’s human rights and risk subjecting them to the death penalty, and instead adopt a position that treats all individuals under 18 as less mature and culpable than adults, in accordance with international juvenile justice principles. While Article 91 of the Islamic Penal Code grants </w:t>
      </w:r>
      <w:proofErr w:type="spellStart"/>
      <w:proofErr w:type="gramStart"/>
      <w:r w:rsidRPr="000B1D26">
        <w:rPr>
          <w:sz w:val="17"/>
          <w:szCs w:val="17"/>
          <w:lang w:val="en-GB"/>
        </w:rPr>
        <w:t>judges</w:t>
      </w:r>
      <w:proofErr w:type="spellEnd"/>
      <w:proofErr w:type="gramEnd"/>
      <w:r w:rsidRPr="000B1D26">
        <w:rPr>
          <w:sz w:val="17"/>
          <w:szCs w:val="17"/>
          <w:lang w:val="en-GB"/>
        </w:rPr>
        <w:t xml:space="preserve"> discretion to re-place the death penalty with an alternative sentence if they find that there are doubts about the individual’s full </w:t>
      </w:r>
      <w:r w:rsidRPr="000B1D26">
        <w:rPr>
          <w:rFonts w:cs="Arial"/>
          <w:sz w:val="17"/>
          <w:szCs w:val="17"/>
          <w:lang w:val="it-CH"/>
        </w:rPr>
        <w:t>«</w:t>
      </w:r>
      <w:r w:rsidRPr="000B1D26">
        <w:rPr>
          <w:sz w:val="17"/>
          <w:szCs w:val="17"/>
          <w:lang w:val="en-GB"/>
        </w:rPr>
        <w:t>maturity</w:t>
      </w:r>
      <w:r w:rsidR="000B1D26" w:rsidRPr="000B1D26">
        <w:rPr>
          <w:rFonts w:cs="Arial"/>
          <w:sz w:val="17"/>
          <w:szCs w:val="17"/>
          <w:lang w:val="it-CH"/>
        </w:rPr>
        <w:t>»</w:t>
      </w:r>
      <w:r w:rsidRPr="000B1D26">
        <w:rPr>
          <w:sz w:val="17"/>
          <w:szCs w:val="17"/>
          <w:lang w:val="en-GB"/>
        </w:rPr>
        <w:t xml:space="preserve"> at the time of the crime, in practice, there are no policies and guidelines in place on the types of evidence and the standards of proof needed to rebut the presumption of maturity. Amnesty International has repeatedly called on the Iranian authorities, including parliamentarians, to amend Article 91 to completely abolish the use of the death penalty for all child offenders, without any exception or judicial discretion.</w:t>
      </w:r>
    </w:p>
    <w:p w14:paraId="35157C18" w14:textId="7636064B" w:rsidR="005435F0" w:rsidRPr="000B1D26" w:rsidRDefault="005435F0" w:rsidP="005435F0">
      <w:pPr>
        <w:pStyle w:val="AbschnittAbstandimText"/>
        <w:rPr>
          <w:sz w:val="17"/>
          <w:szCs w:val="17"/>
          <w:lang w:val="en-GB"/>
        </w:rPr>
      </w:pPr>
      <w:r w:rsidRPr="000B1D26">
        <w:rPr>
          <w:sz w:val="17"/>
          <w:szCs w:val="17"/>
          <w:lang w:val="en-GB"/>
        </w:rPr>
        <w:t xml:space="preserve">Iran’s criminal justice system also facilitates the violation of the right to life, perpetuates a cycle of violence and seeks to place the responsibility for state-sanctioned killings of human beings on those who have lost their next of kin to murder. Under Iran’s laws, </w:t>
      </w:r>
      <w:proofErr w:type="spellStart"/>
      <w:r w:rsidRPr="000B1D26">
        <w:rPr>
          <w:sz w:val="17"/>
          <w:szCs w:val="17"/>
          <w:lang w:val="en-GB"/>
        </w:rPr>
        <w:t>qesas</w:t>
      </w:r>
      <w:proofErr w:type="spellEnd"/>
      <w:r w:rsidRPr="000B1D26">
        <w:rPr>
          <w:sz w:val="17"/>
          <w:szCs w:val="17"/>
          <w:lang w:val="en-GB"/>
        </w:rPr>
        <w:t xml:space="preserve"> (retribution-in-kind) is a system of equivalent retaliation which involves subjecting those convicted of murder to the same fate as that suffered by the victim of murder - that is death. The law grants this power to the family of the murder victim who may demand and carry out the killing of the defendant or grant pardon in exchange for </w:t>
      </w:r>
      <w:r w:rsidR="000B1D26" w:rsidRPr="000B1D26">
        <w:rPr>
          <w:rFonts w:cs="Arial"/>
          <w:sz w:val="17"/>
          <w:szCs w:val="17"/>
          <w:lang w:val="it-CH"/>
        </w:rPr>
        <w:t>«</w:t>
      </w:r>
      <w:r w:rsidRPr="000B1D26">
        <w:rPr>
          <w:sz w:val="17"/>
          <w:szCs w:val="17"/>
          <w:lang w:val="en-GB"/>
        </w:rPr>
        <w:t>blood money</w:t>
      </w:r>
      <w:r w:rsidR="000B1D26" w:rsidRPr="000B1D26">
        <w:rPr>
          <w:rFonts w:cs="Arial"/>
          <w:sz w:val="17"/>
          <w:szCs w:val="17"/>
          <w:lang w:val="it-CH"/>
        </w:rPr>
        <w:t>»</w:t>
      </w:r>
      <w:r w:rsidRPr="000B1D26">
        <w:rPr>
          <w:sz w:val="17"/>
          <w:szCs w:val="17"/>
          <w:lang w:val="en-GB"/>
        </w:rPr>
        <w:t xml:space="preserve"> (</w:t>
      </w:r>
      <w:proofErr w:type="spellStart"/>
      <w:r w:rsidRPr="000B1D26">
        <w:rPr>
          <w:sz w:val="17"/>
          <w:szCs w:val="17"/>
          <w:lang w:val="en-GB"/>
        </w:rPr>
        <w:t>diyah</w:t>
      </w:r>
      <w:proofErr w:type="spellEnd"/>
      <w:r w:rsidRPr="000B1D26">
        <w:rPr>
          <w:sz w:val="17"/>
          <w:szCs w:val="17"/>
          <w:lang w:val="en-GB"/>
        </w:rPr>
        <w:t xml:space="preserve">). In death penalty cases involving persons convicted of crimes taking place when they were children and based on </w:t>
      </w:r>
      <w:proofErr w:type="spellStart"/>
      <w:r w:rsidRPr="000B1D26">
        <w:rPr>
          <w:sz w:val="17"/>
          <w:szCs w:val="17"/>
          <w:lang w:val="en-GB"/>
        </w:rPr>
        <w:t>qesas</w:t>
      </w:r>
      <w:proofErr w:type="spellEnd"/>
      <w:r w:rsidRPr="000B1D26">
        <w:rPr>
          <w:sz w:val="17"/>
          <w:szCs w:val="17"/>
          <w:lang w:val="en-GB"/>
        </w:rPr>
        <w:t xml:space="preserve">, the Iranians authorities frequently mislead the public and the international community by claiming that the final decision on carrying out or halting the execution is out of their hands and that all they can do is to mediate and encourage the family of the victim to grant pardon in exchange for </w:t>
      </w:r>
      <w:r w:rsidR="000B1D26" w:rsidRPr="000B1D26">
        <w:rPr>
          <w:rFonts w:cs="Arial"/>
          <w:sz w:val="17"/>
          <w:szCs w:val="17"/>
          <w:lang w:val="it-CH"/>
        </w:rPr>
        <w:t>«</w:t>
      </w:r>
      <w:r w:rsidRPr="000B1D26">
        <w:rPr>
          <w:sz w:val="17"/>
          <w:szCs w:val="17"/>
          <w:lang w:val="en-GB"/>
        </w:rPr>
        <w:t>blood money</w:t>
      </w:r>
      <w:r w:rsidR="000B1D26" w:rsidRPr="000B1D26">
        <w:rPr>
          <w:rFonts w:cs="Arial"/>
          <w:sz w:val="17"/>
          <w:szCs w:val="17"/>
          <w:lang w:val="it-CH"/>
        </w:rPr>
        <w:t>»</w:t>
      </w:r>
      <w:r w:rsidRPr="000B1D26">
        <w:rPr>
          <w:sz w:val="17"/>
          <w:szCs w:val="17"/>
          <w:lang w:val="en-GB"/>
        </w:rPr>
        <w:t xml:space="preserve"> (</w:t>
      </w:r>
      <w:proofErr w:type="spellStart"/>
      <w:r w:rsidRPr="000B1D26">
        <w:rPr>
          <w:sz w:val="17"/>
          <w:szCs w:val="17"/>
          <w:lang w:val="en-GB"/>
        </w:rPr>
        <w:t>diyah</w:t>
      </w:r>
      <w:proofErr w:type="spellEnd"/>
      <w:r w:rsidRPr="000B1D26">
        <w:rPr>
          <w:sz w:val="17"/>
          <w:szCs w:val="17"/>
          <w:lang w:val="en-GB"/>
        </w:rPr>
        <w:t>). Amnesty International emphasizes that these claims are dishonest and reflect a fundamental lack of respect for children’s rights by the Iranian authorities. Iranian courts sentence individuals to death for crimes that took place when they were children, in flagrant violation of international law, and Iranian courts subsequently reject repeated requests to commute these death sentences.</w:t>
      </w:r>
    </w:p>
    <w:p w14:paraId="6F5546E9" w14:textId="35A29141" w:rsidR="005435F0" w:rsidRPr="000B1D26" w:rsidRDefault="005435F0" w:rsidP="005435F0">
      <w:pPr>
        <w:pStyle w:val="AbschnittAbstandimText"/>
        <w:rPr>
          <w:sz w:val="17"/>
          <w:szCs w:val="17"/>
          <w:lang w:val="en-GB"/>
        </w:rPr>
      </w:pPr>
      <w:r w:rsidRPr="000B1D26">
        <w:rPr>
          <w:sz w:val="17"/>
          <w:szCs w:val="17"/>
          <w:lang w:val="en-GB"/>
        </w:rPr>
        <w:t xml:space="preserve">In the aftermath of the </w:t>
      </w:r>
      <w:r w:rsidR="000B1D26" w:rsidRPr="000B1D26">
        <w:rPr>
          <w:rFonts w:cs="Arial"/>
          <w:sz w:val="17"/>
          <w:szCs w:val="17"/>
          <w:lang w:val="it-CH"/>
        </w:rPr>
        <w:t>«</w:t>
      </w:r>
      <w:r w:rsidRPr="000B1D26">
        <w:rPr>
          <w:sz w:val="17"/>
          <w:szCs w:val="17"/>
          <w:lang w:val="en-GB"/>
        </w:rPr>
        <w:t>Woman Life Freedom</w:t>
      </w:r>
      <w:r w:rsidR="000B1D26" w:rsidRPr="000B1D26">
        <w:rPr>
          <w:rFonts w:cs="Arial"/>
          <w:sz w:val="17"/>
          <w:szCs w:val="17"/>
          <w:lang w:val="it-CH"/>
        </w:rPr>
        <w:t>»</w:t>
      </w:r>
      <w:r w:rsidRPr="000B1D26">
        <w:rPr>
          <w:sz w:val="17"/>
          <w:szCs w:val="17"/>
          <w:lang w:val="en-GB"/>
        </w:rPr>
        <w:t xml:space="preserve"> of September to December 2022 uprising, Iranian authorities have intensified their use of the death penalty to instil fear among the population and tighten their grip on power. In 2023, authorities carried out at least 853 executions. Amnesty International recorded the executions of five individuals in 2023 who were children at the time of the crime: Adel Damani, Ali Najafi, </w:t>
      </w:r>
      <w:proofErr w:type="spellStart"/>
      <w:r w:rsidRPr="000B1D26">
        <w:rPr>
          <w:sz w:val="17"/>
          <w:szCs w:val="17"/>
          <w:lang w:val="en-GB"/>
        </w:rPr>
        <w:t>Abdolsamad</w:t>
      </w:r>
      <w:proofErr w:type="spellEnd"/>
      <w:r w:rsidRPr="000B1D26">
        <w:rPr>
          <w:sz w:val="17"/>
          <w:szCs w:val="17"/>
          <w:lang w:val="en-GB"/>
        </w:rPr>
        <w:t xml:space="preserve"> </w:t>
      </w:r>
      <w:proofErr w:type="spellStart"/>
      <w:r w:rsidRPr="000B1D26">
        <w:rPr>
          <w:sz w:val="17"/>
          <w:szCs w:val="17"/>
          <w:lang w:val="en-GB"/>
        </w:rPr>
        <w:t>Shahuzehi</w:t>
      </w:r>
      <w:proofErr w:type="spellEnd"/>
      <w:r w:rsidRPr="000B1D26">
        <w:rPr>
          <w:sz w:val="17"/>
          <w:szCs w:val="17"/>
          <w:lang w:val="en-GB"/>
        </w:rPr>
        <w:t xml:space="preserve">, Hamidreza Azari and Mahmoud Rigi. In 2024, Amnesty International has recorded the execution of at least one individual who was a child at the time of the alleged crime - Mehdi </w:t>
      </w:r>
      <w:proofErr w:type="spellStart"/>
      <w:r w:rsidRPr="000B1D26">
        <w:rPr>
          <w:sz w:val="17"/>
          <w:szCs w:val="17"/>
          <w:lang w:val="en-GB"/>
        </w:rPr>
        <w:t>Jahanpour</w:t>
      </w:r>
      <w:proofErr w:type="spellEnd"/>
      <w:r w:rsidRPr="000B1D26">
        <w:rPr>
          <w:sz w:val="17"/>
          <w:szCs w:val="17"/>
          <w:lang w:val="en-GB"/>
        </w:rPr>
        <w:t xml:space="preserve"> - in September 2024.</w:t>
      </w:r>
    </w:p>
    <w:p w14:paraId="314F4A71" w14:textId="77777777" w:rsidR="005435F0" w:rsidRPr="000B1D26" w:rsidRDefault="005435F0" w:rsidP="005435F0">
      <w:pPr>
        <w:pStyle w:val="AbschnittAbstandimText"/>
        <w:rPr>
          <w:sz w:val="17"/>
          <w:szCs w:val="17"/>
          <w:lang w:val="en-GB"/>
        </w:rPr>
      </w:pPr>
      <w:r w:rsidRPr="000B1D26">
        <w:rPr>
          <w:sz w:val="17"/>
          <w:szCs w:val="17"/>
          <w:lang w:val="en-GB"/>
        </w:rPr>
        <w:t>The absolute prohibition on the use of the death penalty against persons who were under the age of 18 at the time of the crime for which they have been convicted is provided in the International Covenant on Civil and Political Rights and the Convention on the Rights of the Child, both of which Iran has ratified. It is also recognized as a peremptory norm of customary international law, which means it is accepted and recognized by the international community of states as a norm which is binding on all states and from which no derogation is permitted. Amnesty International opposes the death penalty in all cases without exception, regardless of the nature or the circumstances of the crime; guilt, innocence or other characteristics of the individual; or the method used by the state to carry out the execution.</w:t>
      </w:r>
    </w:p>
    <w:p w14:paraId="6AD0E5D0" w14:textId="77777777" w:rsidR="005E5E5F" w:rsidRPr="000B1D26" w:rsidRDefault="005E5E5F" w:rsidP="009468F4">
      <w:pPr>
        <w:pStyle w:val="berschrift"/>
        <w:rPr>
          <w:lang w:val="it-CH"/>
        </w:rPr>
      </w:pPr>
      <w:r w:rsidRPr="000B1D26">
        <w:rPr>
          <w:lang w:val="it-CH"/>
        </w:rPr>
        <w:t>TAKE ACTION</w:t>
      </w:r>
    </w:p>
    <w:p w14:paraId="6B0D42D6" w14:textId="77777777" w:rsidR="005E5E5F" w:rsidRPr="000B1D26" w:rsidRDefault="005E5E5F" w:rsidP="009468F4">
      <w:pPr>
        <w:numPr>
          <w:ilvl w:val="0"/>
          <w:numId w:val="16"/>
        </w:numPr>
        <w:ind w:left="357" w:hanging="357"/>
        <w:rPr>
          <w:color w:val="000000"/>
          <w:lang w:val="en-GB"/>
        </w:rPr>
      </w:pPr>
      <w:r w:rsidRPr="000B1D26">
        <w:rPr>
          <w:color w:val="000000"/>
          <w:lang w:val="en-GB"/>
        </w:rPr>
        <w:t xml:space="preserve">Write an appeal in your own words or use the </w:t>
      </w:r>
      <w:r w:rsidRPr="000B1D26">
        <w:rPr>
          <w:b/>
          <w:color w:val="000000"/>
          <w:lang w:val="en-GB"/>
        </w:rPr>
        <w:t>model letter</w:t>
      </w:r>
      <w:r w:rsidRPr="000B1D26">
        <w:rPr>
          <w:bCs/>
          <w:color w:val="000000"/>
          <w:lang w:val="en-GB"/>
        </w:rPr>
        <w:t xml:space="preserve"> on</w:t>
      </w:r>
      <w:r w:rsidRPr="000B1D26">
        <w:rPr>
          <w:b/>
          <w:color w:val="000000"/>
          <w:lang w:val="en-GB"/>
        </w:rPr>
        <w:t xml:space="preserve"> </w:t>
      </w:r>
      <w:r w:rsidR="00923F24" w:rsidRPr="000B1D26">
        <w:rPr>
          <w:b/>
          <w:color w:val="000000"/>
          <w:lang w:val="en-GB"/>
        </w:rPr>
        <w:t>page 2</w:t>
      </w:r>
      <w:r w:rsidRPr="000B1D26">
        <w:rPr>
          <w:rFonts w:cs="Arial"/>
          <w:bCs/>
          <w:color w:val="000000"/>
          <w:lang w:val="en-GB"/>
        </w:rPr>
        <w:t>.</w:t>
      </w:r>
    </w:p>
    <w:p w14:paraId="76CA09B2" w14:textId="419EF246" w:rsidR="005E5E5F" w:rsidRPr="000B1D26" w:rsidRDefault="005E5E5F" w:rsidP="00D63E43">
      <w:pPr>
        <w:numPr>
          <w:ilvl w:val="0"/>
          <w:numId w:val="16"/>
        </w:numPr>
        <w:ind w:left="357" w:hanging="357"/>
        <w:rPr>
          <w:lang w:val="en-GB"/>
        </w:rPr>
      </w:pPr>
      <w:r w:rsidRPr="000B1D26">
        <w:rPr>
          <w:lang w:val="en-GB"/>
        </w:rPr>
        <w:t xml:space="preserve">Please </w:t>
      </w:r>
      <w:proofErr w:type="gramStart"/>
      <w:r w:rsidRPr="000B1D26">
        <w:rPr>
          <w:lang w:val="en-GB"/>
        </w:rPr>
        <w:t>take action</w:t>
      </w:r>
      <w:proofErr w:type="gramEnd"/>
      <w:r w:rsidRPr="000B1D26">
        <w:rPr>
          <w:lang w:val="en-GB"/>
        </w:rPr>
        <w:t xml:space="preserve"> before</w:t>
      </w:r>
      <w:r w:rsidRPr="000B1D26">
        <w:rPr>
          <w:b/>
          <w:lang w:val="en-GB"/>
        </w:rPr>
        <w:t xml:space="preserve"> </w:t>
      </w:r>
      <w:r w:rsidR="005435F0" w:rsidRPr="000B1D26">
        <w:rPr>
          <w:b/>
          <w:bCs/>
          <w:u w:val="single"/>
          <w:lang w:val="it-CH"/>
        </w:rPr>
        <w:t xml:space="preserve">31 </w:t>
      </w:r>
      <w:proofErr w:type="spellStart"/>
      <w:r w:rsidR="005435F0" w:rsidRPr="000B1D26">
        <w:rPr>
          <w:b/>
          <w:bCs/>
          <w:u w:val="single"/>
          <w:lang w:val="it-CH"/>
        </w:rPr>
        <w:t>December</w:t>
      </w:r>
      <w:proofErr w:type="spellEnd"/>
      <w:r w:rsidR="005435F0" w:rsidRPr="000B1D26">
        <w:rPr>
          <w:lang w:val="it-CH"/>
        </w:rPr>
        <w:t xml:space="preserve"> </w:t>
      </w:r>
      <w:r w:rsidRPr="000B1D26">
        <w:rPr>
          <w:lang w:val="en-GB"/>
        </w:rPr>
        <w:t>20</w:t>
      </w:r>
      <w:r w:rsidR="00D01184" w:rsidRPr="000B1D26">
        <w:rPr>
          <w:lang w:val="en-GB"/>
        </w:rPr>
        <w:t>2</w:t>
      </w:r>
      <w:r w:rsidR="00F55EB4" w:rsidRPr="000B1D26">
        <w:rPr>
          <w:lang w:val="en-GB"/>
        </w:rPr>
        <w:t>4</w:t>
      </w:r>
      <w:r w:rsidRPr="000B1D26">
        <w:rPr>
          <w:lang w:val="en-GB"/>
        </w:rPr>
        <w:t>.</w:t>
      </w:r>
    </w:p>
    <w:p w14:paraId="3FE2D88A" w14:textId="2837D340" w:rsidR="00AE31DB" w:rsidRPr="000B1D26" w:rsidRDefault="005E5E5F" w:rsidP="002364C8">
      <w:pPr>
        <w:numPr>
          <w:ilvl w:val="0"/>
          <w:numId w:val="16"/>
        </w:numPr>
        <w:spacing w:after="80"/>
        <w:ind w:left="357" w:hanging="357"/>
        <w:rPr>
          <w:lang w:val="en-US"/>
        </w:rPr>
      </w:pPr>
      <w:r w:rsidRPr="000B1D26">
        <w:rPr>
          <w:lang w:val="en-GB"/>
        </w:rPr>
        <w:t>Preferred language:</w:t>
      </w:r>
      <w:r w:rsidRPr="000B1D26">
        <w:rPr>
          <w:rFonts w:cs="Arial"/>
          <w:b/>
          <w:lang w:val="en-GB"/>
        </w:rPr>
        <w:t xml:space="preserve"> </w:t>
      </w:r>
      <w:r w:rsidR="005435F0" w:rsidRPr="000B1D26">
        <w:rPr>
          <w:b/>
          <w:bCs/>
          <w:lang w:val="it-CH"/>
        </w:rPr>
        <w:t>Persian</w:t>
      </w:r>
      <w:r w:rsidR="005435F0" w:rsidRPr="000B1D26">
        <w:rPr>
          <w:b/>
          <w:bCs/>
          <w:lang w:val="it-CH"/>
        </w:rPr>
        <w:t>,</w:t>
      </w:r>
      <w:r w:rsidR="005435F0" w:rsidRPr="000B1D26">
        <w:rPr>
          <w:b/>
          <w:bCs/>
          <w:lang w:val="it-CH"/>
        </w:rPr>
        <w:t xml:space="preserve"> English</w:t>
      </w:r>
      <w:r w:rsidRPr="000B1D26">
        <w:rPr>
          <w:lang w:val="it-CH"/>
        </w:rPr>
        <w:t xml:space="preserve">. </w:t>
      </w:r>
      <w:proofErr w:type="spellStart"/>
      <w:r w:rsidRPr="000B1D26">
        <w:rPr>
          <w:lang w:val="it-CH"/>
        </w:rPr>
        <w:t>You</w:t>
      </w:r>
      <w:proofErr w:type="spellEnd"/>
      <w:r w:rsidRPr="000B1D26">
        <w:rPr>
          <w:lang w:val="it-CH"/>
        </w:rPr>
        <w:t xml:space="preserve"> can </w:t>
      </w:r>
      <w:proofErr w:type="spellStart"/>
      <w:r w:rsidRPr="000B1D26">
        <w:rPr>
          <w:lang w:val="it-CH"/>
        </w:rPr>
        <w:t>also</w:t>
      </w:r>
      <w:proofErr w:type="spellEnd"/>
      <w:r w:rsidRPr="000B1D26">
        <w:rPr>
          <w:lang w:val="it-CH"/>
        </w:rPr>
        <w:t xml:space="preserve"> </w:t>
      </w:r>
      <w:proofErr w:type="spellStart"/>
      <w:r w:rsidRPr="000B1D26">
        <w:rPr>
          <w:lang w:val="it-CH"/>
        </w:rPr>
        <w:t>write</w:t>
      </w:r>
      <w:proofErr w:type="spellEnd"/>
      <w:r w:rsidRPr="000B1D26">
        <w:rPr>
          <w:lang w:val="it-CH"/>
        </w:rPr>
        <w:t xml:space="preserve"> in </w:t>
      </w:r>
      <w:proofErr w:type="spellStart"/>
      <w:r w:rsidRPr="000B1D26">
        <w:rPr>
          <w:lang w:val="it-CH"/>
        </w:rPr>
        <w:t>your</w:t>
      </w:r>
      <w:proofErr w:type="spellEnd"/>
      <w:r w:rsidRPr="000B1D26">
        <w:rPr>
          <w:lang w:val="it-CH"/>
        </w:rPr>
        <w:t xml:space="preserve"> </w:t>
      </w:r>
      <w:proofErr w:type="spellStart"/>
      <w:r w:rsidRPr="000B1D26">
        <w:rPr>
          <w:lang w:val="it-CH"/>
        </w:rPr>
        <w:t>own</w:t>
      </w:r>
      <w:proofErr w:type="spellEnd"/>
      <w:r w:rsidRPr="000B1D26">
        <w:rPr>
          <w:lang w:val="it-CH"/>
        </w:rPr>
        <w:t xml:space="preserve"> </w:t>
      </w:r>
      <w:proofErr w:type="spellStart"/>
      <w:r w:rsidRPr="000B1D26">
        <w:rPr>
          <w:lang w:val="it-CH"/>
        </w:rPr>
        <w:t>language</w:t>
      </w:r>
      <w:proofErr w:type="spellEnd"/>
      <w:r w:rsidRPr="000B1D26">
        <w:rPr>
          <w:lang w:val="it-CH"/>
        </w:rPr>
        <w:t>.</w:t>
      </w:r>
    </w:p>
    <w:p w14:paraId="7C9A0F1B" w14:textId="77777777" w:rsidR="00571037" w:rsidRPr="000B1D26" w:rsidRDefault="00571037" w:rsidP="00571037">
      <w:pPr>
        <w:numPr>
          <w:ilvl w:val="0"/>
          <w:numId w:val="16"/>
        </w:numPr>
        <w:ind w:left="357" w:hanging="357"/>
        <w:rPr>
          <w:sz w:val="12"/>
          <w:szCs w:val="16"/>
          <w:lang w:val="fr-FR"/>
        </w:rPr>
      </w:pPr>
      <w:r w:rsidRPr="000B1D26">
        <w:rPr>
          <w:b/>
          <w:sz w:val="12"/>
          <w:szCs w:val="16"/>
          <w:lang w:val="en-US"/>
        </w:rPr>
        <w:t>INFO POSTAGE</w:t>
      </w:r>
      <w:r w:rsidRPr="000B1D26">
        <w:rPr>
          <w:sz w:val="12"/>
          <w:szCs w:val="16"/>
          <w:lang w:val="en-US"/>
        </w:rPr>
        <w:t xml:space="preserve">: Post delivery is possible to almost all countries. Please check at the Swiss Post whether letters are currently being delivered to the destination country. </w:t>
      </w:r>
      <w:r w:rsidRPr="000B1D26">
        <w:rPr>
          <w:sz w:val="12"/>
          <w:szCs w:val="16"/>
          <w:lang w:val="en-US"/>
        </w:rPr>
        <w:br/>
        <w:t xml:space="preserve">If not, please send by email, fax or social media and/or via the embassy with the request for forwarding to the named person. </w:t>
      </w:r>
      <w:proofErr w:type="spellStart"/>
      <w:r w:rsidRPr="000B1D26">
        <w:rPr>
          <w:sz w:val="12"/>
          <w:szCs w:val="16"/>
          <w:lang w:val="fr-FR"/>
        </w:rPr>
        <w:t>Thank</w:t>
      </w:r>
      <w:proofErr w:type="spellEnd"/>
      <w:r w:rsidRPr="000B1D26">
        <w:rPr>
          <w:sz w:val="12"/>
          <w:szCs w:val="16"/>
          <w:lang w:val="fr-FR"/>
        </w:rPr>
        <w:t xml:space="preserve"> </w:t>
      </w:r>
      <w:proofErr w:type="spellStart"/>
      <w:r w:rsidRPr="000B1D26">
        <w:rPr>
          <w:sz w:val="12"/>
          <w:szCs w:val="16"/>
          <w:lang w:val="fr-FR"/>
        </w:rPr>
        <w:t>you</w:t>
      </w:r>
      <w:proofErr w:type="spellEnd"/>
      <w:r w:rsidRPr="000B1D26">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B1D26" w14:paraId="559C0C6C" w14:textId="77777777" w:rsidTr="002621D1">
        <w:trPr>
          <w:cantSplit/>
          <w:trHeight w:val="53"/>
        </w:trPr>
        <w:tc>
          <w:tcPr>
            <w:tcW w:w="2838" w:type="pct"/>
            <w:noWrap/>
            <w:hideMark/>
          </w:tcPr>
          <w:p w14:paraId="3D426B01" w14:textId="77777777" w:rsidR="005E5E5F" w:rsidRPr="000B1D26" w:rsidRDefault="005E5E5F" w:rsidP="009468F4">
            <w:pPr>
              <w:pStyle w:val="berschrift"/>
              <w:rPr>
                <w:lang w:val="en-GB"/>
              </w:rPr>
            </w:pPr>
            <w:r w:rsidRPr="000B1D26">
              <w:rPr>
                <w:lang w:val="it-CH"/>
              </w:rPr>
              <w:t>APPEALS TO</w:t>
            </w:r>
          </w:p>
        </w:tc>
        <w:tc>
          <w:tcPr>
            <w:tcW w:w="2162" w:type="pct"/>
            <w:hideMark/>
          </w:tcPr>
          <w:p w14:paraId="380FEA4B" w14:textId="77777777" w:rsidR="005E5E5F" w:rsidRPr="000B1D26" w:rsidRDefault="005E5E5F" w:rsidP="009468F4">
            <w:pPr>
              <w:pStyle w:val="berschrift"/>
              <w:rPr>
                <w:lang w:val="en-GB"/>
              </w:rPr>
            </w:pPr>
            <w:r w:rsidRPr="000B1D26">
              <w:rPr>
                <w:lang w:val="it-CH"/>
              </w:rPr>
              <w:t>COPIES TO</w:t>
            </w:r>
          </w:p>
        </w:tc>
      </w:tr>
      <w:tr w:rsidR="005E5E5F" w:rsidRPr="000B1D26" w14:paraId="7D93F6C2" w14:textId="77777777" w:rsidTr="002621D1">
        <w:trPr>
          <w:cantSplit/>
          <w:trHeight w:val="53"/>
        </w:trPr>
        <w:tc>
          <w:tcPr>
            <w:tcW w:w="2838" w:type="pct"/>
            <w:noWrap/>
            <w:hideMark/>
          </w:tcPr>
          <w:p w14:paraId="5AD0EBC9" w14:textId="77777777" w:rsidR="005435F0" w:rsidRPr="000B1D26" w:rsidRDefault="005435F0" w:rsidP="005435F0">
            <w:pPr>
              <w:spacing w:after="40"/>
              <w:rPr>
                <w:lang w:val="it-CH"/>
              </w:rPr>
            </w:pPr>
            <w:r w:rsidRPr="000B1D26">
              <w:rPr>
                <w:lang w:val="it-CH"/>
              </w:rPr>
              <w:t xml:space="preserve">Head of </w:t>
            </w:r>
            <w:proofErr w:type="spellStart"/>
            <w:r w:rsidRPr="000B1D26">
              <w:rPr>
                <w:lang w:val="it-CH"/>
              </w:rPr>
              <w:t>judiciary</w:t>
            </w:r>
            <w:proofErr w:type="spellEnd"/>
            <w:r w:rsidRPr="000B1D26">
              <w:rPr>
                <w:lang w:val="it-CH"/>
              </w:rPr>
              <w:t xml:space="preserve">, Gholamhossein Mohseni </w:t>
            </w:r>
            <w:proofErr w:type="spellStart"/>
            <w:r w:rsidRPr="000B1D26">
              <w:rPr>
                <w:lang w:val="it-CH"/>
              </w:rPr>
              <w:t>Ejei</w:t>
            </w:r>
            <w:proofErr w:type="spellEnd"/>
          </w:p>
          <w:p w14:paraId="1BF264F9" w14:textId="77777777" w:rsidR="005435F0" w:rsidRPr="000B1D26" w:rsidRDefault="005435F0" w:rsidP="005435F0">
            <w:pPr>
              <w:spacing w:after="120"/>
              <w:rPr>
                <w:lang w:val="it-CH"/>
              </w:rPr>
            </w:pPr>
            <w:r w:rsidRPr="000B1D26">
              <w:rPr>
                <w:lang w:val="it-CH"/>
              </w:rPr>
              <w:t xml:space="preserve">Instagram: </w:t>
            </w:r>
            <w:hyperlink r:id="rId8" w:history="1">
              <w:r w:rsidRPr="000B1D26">
                <w:rPr>
                  <w:rStyle w:val="Hyperlink"/>
                  <w:lang w:val="it-CH"/>
                </w:rPr>
                <w:t>https://www.instagram.com/ejeii_org/</w:t>
              </w:r>
            </w:hyperlink>
          </w:p>
          <w:p w14:paraId="3D186DF6" w14:textId="77777777" w:rsidR="005435F0" w:rsidRPr="000B1D26" w:rsidRDefault="005435F0" w:rsidP="005435F0">
            <w:pPr>
              <w:spacing w:after="120"/>
              <w:rPr>
                <w:lang w:val="it-CH"/>
              </w:rPr>
            </w:pPr>
            <w:proofErr w:type="spellStart"/>
            <w:r w:rsidRPr="000B1D26">
              <w:rPr>
                <w:u w:val="single"/>
                <w:lang w:val="it-CH"/>
              </w:rPr>
              <w:t>Postanschrift</w:t>
            </w:r>
            <w:proofErr w:type="spellEnd"/>
            <w:r w:rsidRPr="000B1D26">
              <w:rPr>
                <w:u w:val="single"/>
                <w:lang w:val="it-CH"/>
              </w:rPr>
              <w:t>:</w:t>
            </w:r>
            <w:r w:rsidRPr="000B1D26">
              <w:rPr>
                <w:lang w:val="it-CH"/>
              </w:rPr>
              <w:br/>
              <w:t xml:space="preserve">Head of </w:t>
            </w:r>
            <w:proofErr w:type="spellStart"/>
            <w:r w:rsidRPr="000B1D26">
              <w:rPr>
                <w:lang w:val="it-CH"/>
              </w:rPr>
              <w:t>judiciary</w:t>
            </w:r>
            <w:proofErr w:type="spellEnd"/>
            <w:r w:rsidRPr="000B1D26">
              <w:rPr>
                <w:lang w:val="it-CH"/>
              </w:rPr>
              <w:t xml:space="preserve">, Gholamhossein Mohseni </w:t>
            </w:r>
            <w:proofErr w:type="spellStart"/>
            <w:r w:rsidRPr="000B1D26">
              <w:rPr>
                <w:lang w:val="it-CH"/>
              </w:rPr>
              <w:t>Ejei</w:t>
            </w:r>
            <w:proofErr w:type="spellEnd"/>
            <w:r w:rsidRPr="000B1D26">
              <w:rPr>
                <w:lang w:val="it-CH"/>
              </w:rPr>
              <w:br/>
            </w:r>
            <w:r w:rsidRPr="000B1D26">
              <w:rPr>
                <w:b/>
                <w:bCs/>
                <w:lang w:val="it-CH"/>
              </w:rPr>
              <w:t>c/o</w:t>
            </w:r>
            <w:r w:rsidRPr="000B1D26">
              <w:rPr>
                <w:lang w:val="it-CH"/>
              </w:rPr>
              <w:t xml:space="preserve"> </w:t>
            </w:r>
            <w:proofErr w:type="spellStart"/>
            <w:r w:rsidRPr="000B1D26">
              <w:rPr>
                <w:lang w:val="it-CH"/>
              </w:rPr>
              <w:t>Embassy</w:t>
            </w:r>
            <w:proofErr w:type="spellEnd"/>
            <w:r w:rsidRPr="000B1D26">
              <w:rPr>
                <w:lang w:val="it-CH"/>
              </w:rPr>
              <w:t xml:space="preserve"> of Iran to the </w:t>
            </w:r>
            <w:proofErr w:type="spellStart"/>
            <w:r w:rsidRPr="000B1D26">
              <w:rPr>
                <w:lang w:val="it-CH"/>
              </w:rPr>
              <w:t>European</w:t>
            </w:r>
            <w:proofErr w:type="spellEnd"/>
            <w:r w:rsidRPr="000B1D26">
              <w:rPr>
                <w:lang w:val="it-CH"/>
              </w:rPr>
              <w:t xml:space="preserve"> Union</w:t>
            </w:r>
            <w:r w:rsidRPr="000B1D26">
              <w:rPr>
                <w:lang w:val="it-CH"/>
              </w:rPr>
              <w:br/>
              <w:t>Avenue Franklin Roosevelt No. 15</w:t>
            </w:r>
            <w:r w:rsidRPr="000B1D26">
              <w:rPr>
                <w:lang w:val="it-CH"/>
              </w:rPr>
              <w:br/>
              <w:t xml:space="preserve">1050 Bruxelles, </w:t>
            </w:r>
            <w:proofErr w:type="spellStart"/>
            <w:r w:rsidRPr="000B1D26">
              <w:rPr>
                <w:lang w:val="it-CH"/>
              </w:rPr>
              <w:t>Belgium</w:t>
            </w:r>
            <w:proofErr w:type="spellEnd"/>
          </w:p>
          <w:p w14:paraId="5E956885" w14:textId="45D04FF9" w:rsidR="005E5E5F" w:rsidRPr="000B1D26" w:rsidRDefault="005435F0" w:rsidP="005435F0">
            <w:pPr>
              <w:rPr>
                <w:lang w:val="it-CH"/>
              </w:rPr>
            </w:pPr>
            <w:r w:rsidRPr="000B1D26">
              <w:rPr>
                <w:sz w:val="14"/>
                <w:szCs w:val="14"/>
                <w:u w:val="single"/>
                <w:lang w:val="it-CH"/>
              </w:rPr>
              <w:t xml:space="preserve">Alternative </w:t>
            </w:r>
            <w:r w:rsidRPr="000B1D26">
              <w:rPr>
                <w:b/>
                <w:bCs/>
                <w:sz w:val="14"/>
                <w:szCs w:val="14"/>
                <w:u w:val="single"/>
                <w:lang w:val="it-CH"/>
              </w:rPr>
              <w:t>c/o</w:t>
            </w:r>
            <w:r w:rsidRPr="000B1D26">
              <w:rPr>
                <w:sz w:val="14"/>
                <w:szCs w:val="14"/>
                <w:u w:val="single"/>
                <w:lang w:val="it-CH"/>
              </w:rPr>
              <w:t>-</w:t>
            </w:r>
            <w:proofErr w:type="spellStart"/>
            <w:r w:rsidRPr="000B1D26">
              <w:rPr>
                <w:sz w:val="14"/>
                <w:szCs w:val="14"/>
                <w:u w:val="single"/>
                <w:lang w:val="it-CH"/>
              </w:rPr>
              <w:t>Adresse</w:t>
            </w:r>
            <w:proofErr w:type="spellEnd"/>
            <w:r w:rsidRPr="000B1D26">
              <w:rPr>
                <w:sz w:val="14"/>
                <w:szCs w:val="14"/>
                <w:u w:val="single"/>
                <w:lang w:val="it-CH"/>
              </w:rPr>
              <w:t xml:space="preserve"> in </w:t>
            </w:r>
            <w:proofErr w:type="spellStart"/>
            <w:r w:rsidRPr="000B1D26">
              <w:rPr>
                <w:sz w:val="14"/>
                <w:szCs w:val="14"/>
                <w:u w:val="single"/>
                <w:lang w:val="it-CH"/>
              </w:rPr>
              <w:t>der</w:t>
            </w:r>
            <w:proofErr w:type="spellEnd"/>
            <w:r w:rsidRPr="000B1D26">
              <w:rPr>
                <w:sz w:val="14"/>
                <w:szCs w:val="14"/>
                <w:u w:val="single"/>
                <w:lang w:val="it-CH"/>
              </w:rPr>
              <w:t xml:space="preserve"> </w:t>
            </w:r>
            <w:proofErr w:type="spellStart"/>
            <w:r w:rsidRPr="000B1D26">
              <w:rPr>
                <w:sz w:val="14"/>
                <w:szCs w:val="14"/>
                <w:u w:val="single"/>
                <w:lang w:val="it-CH"/>
              </w:rPr>
              <w:t>Schweiz</w:t>
            </w:r>
            <w:proofErr w:type="spellEnd"/>
            <w:r w:rsidRPr="000B1D26">
              <w:rPr>
                <w:sz w:val="14"/>
                <w:szCs w:val="14"/>
                <w:lang w:val="it-CH"/>
              </w:rPr>
              <w:t>:</w:t>
            </w:r>
            <w:r w:rsidRPr="000B1D26">
              <w:rPr>
                <w:sz w:val="14"/>
                <w:szCs w:val="14"/>
                <w:lang w:val="it-CH"/>
              </w:rPr>
              <w:br/>
            </w:r>
            <w:r w:rsidRPr="000B1D26">
              <w:rPr>
                <w:b/>
                <w:bCs/>
                <w:sz w:val="14"/>
                <w:szCs w:val="14"/>
                <w:lang w:val="it-CH"/>
              </w:rPr>
              <w:t>c/o</w:t>
            </w:r>
            <w:r w:rsidRPr="000B1D26">
              <w:rPr>
                <w:sz w:val="14"/>
                <w:szCs w:val="14"/>
                <w:lang w:val="it-CH"/>
              </w:rPr>
              <w:t xml:space="preserve"> </w:t>
            </w:r>
            <w:proofErr w:type="spellStart"/>
            <w:r w:rsidRPr="000B1D26">
              <w:rPr>
                <w:sz w:val="14"/>
                <w:szCs w:val="14"/>
                <w:lang w:val="it-CH"/>
              </w:rPr>
              <w:t>Permanent</w:t>
            </w:r>
            <w:proofErr w:type="spellEnd"/>
            <w:r w:rsidRPr="000B1D26">
              <w:rPr>
                <w:sz w:val="14"/>
                <w:szCs w:val="14"/>
                <w:lang w:val="it-CH"/>
              </w:rPr>
              <w:t xml:space="preserve"> Mission of Iran to the UN, </w:t>
            </w:r>
            <w:proofErr w:type="spellStart"/>
            <w:r w:rsidRPr="000B1D26">
              <w:rPr>
                <w:sz w:val="14"/>
                <w:szCs w:val="14"/>
                <w:lang w:val="it-CH"/>
              </w:rPr>
              <w:t>Chemin</w:t>
            </w:r>
            <w:proofErr w:type="spellEnd"/>
            <w:r w:rsidRPr="000B1D26">
              <w:rPr>
                <w:sz w:val="14"/>
                <w:szCs w:val="14"/>
                <w:lang w:val="it-CH"/>
              </w:rPr>
              <w:t xml:space="preserve"> </w:t>
            </w:r>
            <w:proofErr w:type="spellStart"/>
            <w:r w:rsidRPr="000B1D26">
              <w:rPr>
                <w:sz w:val="14"/>
                <w:szCs w:val="14"/>
                <w:lang w:val="it-CH"/>
              </w:rPr>
              <w:t>du</w:t>
            </w:r>
            <w:proofErr w:type="spellEnd"/>
            <w:r w:rsidRPr="000B1D26">
              <w:rPr>
                <w:sz w:val="14"/>
                <w:szCs w:val="14"/>
                <w:lang w:val="it-CH"/>
              </w:rPr>
              <w:t xml:space="preserve"> Petit-</w:t>
            </w:r>
            <w:proofErr w:type="spellStart"/>
            <w:r w:rsidRPr="000B1D26">
              <w:rPr>
                <w:sz w:val="14"/>
                <w:szCs w:val="14"/>
                <w:lang w:val="it-CH"/>
              </w:rPr>
              <w:t>Saconnex</w:t>
            </w:r>
            <w:proofErr w:type="spellEnd"/>
            <w:r w:rsidRPr="000B1D26">
              <w:rPr>
                <w:sz w:val="14"/>
                <w:szCs w:val="14"/>
                <w:lang w:val="it-CH"/>
              </w:rPr>
              <w:t xml:space="preserve"> 28, 1209 Genève</w:t>
            </w:r>
            <w:r w:rsidRPr="000B1D26">
              <w:rPr>
                <w:sz w:val="14"/>
                <w:szCs w:val="14"/>
                <w:lang w:val="it-CH"/>
              </w:rPr>
              <w:br/>
              <w:t xml:space="preserve">E-Mail: </w:t>
            </w:r>
            <w:hyperlink r:id="rId9" w:history="1">
              <w:r w:rsidRPr="000B1D26">
                <w:rPr>
                  <w:rStyle w:val="Hyperlink"/>
                  <w:sz w:val="14"/>
                  <w:szCs w:val="14"/>
                  <w:lang w:val="it-CH"/>
                </w:rPr>
                <w:t>iran.unog@mfa.ir</w:t>
              </w:r>
            </w:hyperlink>
            <w:r w:rsidRPr="000B1D26">
              <w:rPr>
                <w:sz w:val="14"/>
                <w:szCs w:val="14"/>
                <w:lang w:val="it-CH"/>
              </w:rPr>
              <w:t xml:space="preserve"> ;  Missionofiran@Gmail.com / Twitter/X: </w:t>
            </w:r>
            <w:proofErr w:type="spellStart"/>
            <w:r w:rsidRPr="000B1D26">
              <w:rPr>
                <w:sz w:val="14"/>
                <w:szCs w:val="14"/>
                <w:lang w:val="it-CH"/>
              </w:rPr>
              <w:t>iran_geneva</w:t>
            </w:r>
            <w:proofErr w:type="spellEnd"/>
          </w:p>
        </w:tc>
        <w:tc>
          <w:tcPr>
            <w:tcW w:w="2162" w:type="pct"/>
            <w:hideMark/>
          </w:tcPr>
          <w:p w14:paraId="7C848B51" w14:textId="77777777" w:rsidR="005435F0" w:rsidRPr="000B1D26" w:rsidRDefault="005435F0" w:rsidP="005435F0">
            <w:pPr>
              <w:spacing w:after="80"/>
              <w:rPr>
                <w:lang w:val="it-CH"/>
              </w:rPr>
            </w:pPr>
            <w:proofErr w:type="spellStart"/>
            <w:r w:rsidRPr="000B1D26">
              <w:rPr>
                <w:lang w:val="it-CH"/>
              </w:rPr>
              <w:t>Botschaft</w:t>
            </w:r>
            <w:proofErr w:type="spellEnd"/>
            <w:r w:rsidRPr="000B1D26">
              <w:rPr>
                <w:lang w:val="it-CH"/>
              </w:rPr>
              <w:t xml:space="preserve"> </w:t>
            </w:r>
            <w:proofErr w:type="spellStart"/>
            <w:r w:rsidRPr="000B1D26">
              <w:rPr>
                <w:lang w:val="it-CH"/>
              </w:rPr>
              <w:t>der</w:t>
            </w:r>
            <w:proofErr w:type="spellEnd"/>
            <w:r w:rsidRPr="000B1D26">
              <w:rPr>
                <w:lang w:val="it-CH"/>
              </w:rPr>
              <w:t xml:space="preserve"> </w:t>
            </w:r>
            <w:proofErr w:type="spellStart"/>
            <w:r w:rsidRPr="000B1D26">
              <w:rPr>
                <w:lang w:val="it-CH"/>
              </w:rPr>
              <w:t>Islamischen</w:t>
            </w:r>
            <w:proofErr w:type="spellEnd"/>
            <w:r w:rsidRPr="000B1D26">
              <w:rPr>
                <w:lang w:val="it-CH"/>
              </w:rPr>
              <w:t xml:space="preserve"> </w:t>
            </w:r>
            <w:proofErr w:type="spellStart"/>
            <w:r w:rsidRPr="000B1D26">
              <w:rPr>
                <w:lang w:val="it-CH"/>
              </w:rPr>
              <w:t>Republik</w:t>
            </w:r>
            <w:proofErr w:type="spellEnd"/>
            <w:r w:rsidRPr="000B1D26">
              <w:rPr>
                <w:lang w:val="it-CH"/>
              </w:rPr>
              <w:t xml:space="preserve"> Iran</w:t>
            </w:r>
            <w:r w:rsidRPr="000B1D26">
              <w:rPr>
                <w:lang w:val="it-CH"/>
              </w:rPr>
              <w:br/>
            </w:r>
            <w:proofErr w:type="spellStart"/>
            <w:r w:rsidRPr="000B1D26">
              <w:rPr>
                <w:lang w:val="it-CH"/>
              </w:rPr>
              <w:t>Thunstrasse</w:t>
            </w:r>
            <w:proofErr w:type="spellEnd"/>
            <w:r w:rsidRPr="000B1D26">
              <w:rPr>
                <w:lang w:val="it-CH"/>
              </w:rPr>
              <w:t xml:space="preserve"> 68</w:t>
            </w:r>
            <w:r w:rsidRPr="000B1D26">
              <w:rPr>
                <w:lang w:val="it-CH"/>
              </w:rPr>
              <w:br/>
            </w:r>
            <w:proofErr w:type="spellStart"/>
            <w:r w:rsidRPr="000B1D26">
              <w:rPr>
                <w:lang w:val="it-CH"/>
              </w:rPr>
              <w:t>Postfach</w:t>
            </w:r>
            <w:proofErr w:type="spellEnd"/>
            <w:r w:rsidRPr="000B1D26">
              <w:rPr>
                <w:lang w:val="it-CH"/>
              </w:rPr>
              <w:t xml:space="preserve"> 227</w:t>
            </w:r>
            <w:r w:rsidRPr="000B1D26">
              <w:rPr>
                <w:lang w:val="it-CH"/>
              </w:rPr>
              <w:br/>
              <w:t>3000 Bern 6</w:t>
            </w:r>
          </w:p>
          <w:p w14:paraId="24D795A1" w14:textId="3831D696" w:rsidR="005E5E5F" w:rsidRPr="000B1D26" w:rsidRDefault="005435F0" w:rsidP="005435F0">
            <w:r w:rsidRPr="000B1D26">
              <w:t>Fax: 031 351 56 52</w:t>
            </w:r>
            <w:r w:rsidRPr="000B1D26">
              <w:br/>
            </w:r>
            <w:proofErr w:type="spellStart"/>
            <w:r w:rsidRPr="000B1D26">
              <w:t>E-mail</w:t>
            </w:r>
            <w:proofErr w:type="spellEnd"/>
            <w:r w:rsidRPr="000B1D26">
              <w:t xml:space="preserve">: </w:t>
            </w:r>
            <w:hyperlink r:id="rId10" w:history="1">
              <w:r w:rsidRPr="000B1D26">
                <w:rPr>
                  <w:rStyle w:val="Hyperlink"/>
                </w:rPr>
                <w:t>secretariat@iranembassy.ch</w:t>
              </w:r>
            </w:hyperlink>
            <w:r w:rsidRPr="000B1D26">
              <w:t xml:space="preserve"> </w:t>
            </w:r>
            <w:r w:rsidRPr="000B1D26">
              <w:br/>
              <w:t xml:space="preserve">Twitter/X: </w:t>
            </w:r>
            <w:proofErr w:type="spellStart"/>
            <w:r w:rsidRPr="000B1D26">
              <w:t>iraninbern</w:t>
            </w:r>
            <w:proofErr w:type="spellEnd"/>
          </w:p>
        </w:tc>
      </w:tr>
      <w:tr w:rsidR="009B7FAE" w:rsidRPr="000B1D26" w14:paraId="18BD2B56" w14:textId="77777777" w:rsidTr="002621D1">
        <w:trPr>
          <w:cantSplit/>
          <w:trHeight w:val="53"/>
        </w:trPr>
        <w:tc>
          <w:tcPr>
            <w:tcW w:w="5000" w:type="pct"/>
            <w:gridSpan w:val="2"/>
            <w:noWrap/>
          </w:tcPr>
          <w:p w14:paraId="306E764D" w14:textId="5574718B" w:rsidR="009B7FAE" w:rsidRPr="000B1D26" w:rsidRDefault="00B71BDF" w:rsidP="00803B52">
            <w:pPr>
              <w:spacing w:before="120"/>
              <w:rPr>
                <w:lang w:val="en-US"/>
              </w:rPr>
            </w:pPr>
            <w:r w:rsidRPr="000B1D26">
              <w:rPr>
                <w:lang w:val="fr-CH"/>
              </w:rPr>
              <w:sym w:font="Wingdings 3" w:char="F022"/>
            </w:r>
            <w:r w:rsidRPr="000B1D26">
              <w:rPr>
                <w:lang w:val="en-US"/>
              </w:rPr>
              <w:t xml:space="preserve"> </w:t>
            </w:r>
            <w:r w:rsidR="00BA09FB" w:rsidRPr="000B1D26">
              <w:rPr>
                <w:b/>
                <w:bCs/>
                <w:lang w:val="en-US"/>
              </w:rPr>
              <w:t>Social media guidance</w:t>
            </w:r>
            <w:r w:rsidR="00BA09FB" w:rsidRPr="000B1D26">
              <w:rPr>
                <w:lang w:val="en-US"/>
              </w:rPr>
              <w:t xml:space="preserve"> </w:t>
            </w:r>
            <w:proofErr w:type="gramStart"/>
            <w:r w:rsidR="00AA745E" w:rsidRPr="000B1D26">
              <w:rPr>
                <w:lang w:val="en-US"/>
              </w:rPr>
              <w:t>see</w:t>
            </w:r>
            <w:proofErr w:type="gramEnd"/>
            <w:r w:rsidR="00AA745E" w:rsidRPr="000B1D26">
              <w:rPr>
                <w:lang w:val="en-US"/>
              </w:rPr>
              <w:t xml:space="preserve"> online</w:t>
            </w:r>
            <w:r w:rsidR="002365A5" w:rsidRPr="000B1D26">
              <w:rPr>
                <w:lang w:val="en-US"/>
              </w:rPr>
              <w:t xml:space="preserve">: </w:t>
            </w:r>
            <w:hyperlink r:id="rId11" w:history="1">
              <w:r w:rsidR="002365A5" w:rsidRPr="000B1D26">
                <w:rPr>
                  <w:rStyle w:val="Hyperlink"/>
                  <w:lang w:val="en-US"/>
                </w:rPr>
                <w:t>amnesty.ch</w:t>
              </w:r>
            </w:hyperlink>
            <w:r w:rsidR="002365A5" w:rsidRPr="000B1D26">
              <w:rPr>
                <w:lang w:val="en-US"/>
              </w:rPr>
              <w:t xml:space="preserve"> </w:t>
            </w:r>
            <w:r w:rsidR="00A52BF5" w:rsidRPr="000B1D26">
              <w:rPr>
                <w:sz w:val="32"/>
                <w:szCs w:val="32"/>
              </w:rPr>
              <w:sym w:font="Webdings" w:char="F04C"/>
            </w:r>
            <w:r w:rsidR="002365A5" w:rsidRPr="000B1D26">
              <w:rPr>
                <w:b/>
                <w:bCs/>
                <w:lang w:val="en-US"/>
              </w:rPr>
              <w:t xml:space="preserve">UA </w:t>
            </w:r>
            <w:r w:rsidR="000B1D26">
              <w:rPr>
                <w:b/>
                <w:bCs/>
                <w:lang w:val="en-US"/>
              </w:rPr>
              <w:t>093/24</w:t>
            </w:r>
          </w:p>
        </w:tc>
      </w:tr>
    </w:tbl>
    <w:p w14:paraId="0C0DCEF4" w14:textId="77777777" w:rsidR="00881147" w:rsidRPr="000B1D26" w:rsidRDefault="00881147" w:rsidP="00881147">
      <w:pPr>
        <w:rPr>
          <w:sz w:val="4"/>
          <w:lang w:val="it-CH"/>
        </w:rPr>
      </w:pPr>
    </w:p>
    <w:p w14:paraId="08C91C5E" w14:textId="77777777" w:rsidR="007D0B54" w:rsidRPr="000B1D26" w:rsidRDefault="00CF02C7" w:rsidP="00881147">
      <w:pPr>
        <w:rPr>
          <w:sz w:val="10"/>
          <w:szCs w:val="10"/>
          <w:lang w:val="it-CH"/>
        </w:rPr>
      </w:pPr>
      <w:r w:rsidRPr="000B1D26">
        <w:rPr>
          <w:sz w:val="20"/>
          <w:szCs w:val="20"/>
          <w:lang w:val="it-CH"/>
        </w:rPr>
        <w:br w:type="page"/>
      </w:r>
    </w:p>
    <w:p w14:paraId="2651FEB1" w14:textId="77777777" w:rsidR="00097F8C" w:rsidRPr="000B1D26" w:rsidRDefault="00097F8C" w:rsidP="00C67DE1">
      <w:pPr>
        <w:spacing w:line="360" w:lineRule="auto"/>
        <w:rPr>
          <w:sz w:val="20"/>
          <w:szCs w:val="20"/>
        </w:rPr>
        <w:sectPr w:rsidR="00097F8C" w:rsidRPr="000B1D26" w:rsidSect="002621D1">
          <w:footerReference w:type="first" r:id="rId12"/>
          <w:type w:val="continuous"/>
          <w:pgSz w:w="11906" w:h="16838" w:code="9"/>
          <w:pgMar w:top="426" w:right="707" w:bottom="709" w:left="709" w:header="159" w:footer="306" w:gutter="0"/>
          <w:cols w:space="720"/>
          <w:titlePg/>
        </w:sectPr>
      </w:pPr>
    </w:p>
    <w:p w14:paraId="32A49D26" w14:textId="77777777" w:rsidR="007D0B54" w:rsidRPr="000B1D26" w:rsidRDefault="007D0B54" w:rsidP="00C67DE1">
      <w:pPr>
        <w:spacing w:line="360" w:lineRule="auto"/>
        <w:rPr>
          <w:sz w:val="20"/>
          <w:szCs w:val="20"/>
        </w:rPr>
      </w:pPr>
      <w:r w:rsidRPr="000B1D26">
        <w:rPr>
          <w:sz w:val="20"/>
          <w:szCs w:val="20"/>
        </w:rPr>
        <w:lastRenderedPageBreak/>
        <w:t>________________________</w:t>
      </w:r>
    </w:p>
    <w:p w14:paraId="702D9444" w14:textId="77777777" w:rsidR="007D0B54" w:rsidRPr="000B1D26" w:rsidRDefault="007D0B54" w:rsidP="00C67DE1">
      <w:pPr>
        <w:spacing w:line="360" w:lineRule="auto"/>
        <w:rPr>
          <w:sz w:val="20"/>
          <w:szCs w:val="20"/>
        </w:rPr>
      </w:pPr>
      <w:r w:rsidRPr="000B1D26">
        <w:rPr>
          <w:sz w:val="20"/>
          <w:szCs w:val="20"/>
        </w:rPr>
        <w:t>________________________</w:t>
      </w:r>
    </w:p>
    <w:p w14:paraId="1F9DF043" w14:textId="77777777" w:rsidR="007D0B54" w:rsidRPr="000B1D26" w:rsidRDefault="007D0B54" w:rsidP="00C67DE1">
      <w:pPr>
        <w:spacing w:line="360" w:lineRule="auto"/>
        <w:rPr>
          <w:sz w:val="20"/>
          <w:szCs w:val="20"/>
        </w:rPr>
      </w:pPr>
      <w:r w:rsidRPr="000B1D26">
        <w:rPr>
          <w:sz w:val="20"/>
          <w:szCs w:val="20"/>
        </w:rPr>
        <w:t>________________________</w:t>
      </w:r>
    </w:p>
    <w:p w14:paraId="0917020D" w14:textId="77777777" w:rsidR="007D0B54" w:rsidRPr="000B1D26" w:rsidRDefault="007D0B54" w:rsidP="00C67DE1">
      <w:pPr>
        <w:spacing w:line="360" w:lineRule="auto"/>
        <w:rPr>
          <w:sz w:val="20"/>
          <w:szCs w:val="20"/>
        </w:rPr>
      </w:pPr>
      <w:r w:rsidRPr="000B1D26">
        <w:rPr>
          <w:sz w:val="20"/>
          <w:szCs w:val="20"/>
        </w:rPr>
        <w:t>________________________</w:t>
      </w:r>
    </w:p>
    <w:p w14:paraId="52B659AE" w14:textId="77777777" w:rsidR="007D0B54" w:rsidRPr="000B1D26" w:rsidRDefault="007D0B54" w:rsidP="00C67DE1">
      <w:pPr>
        <w:rPr>
          <w:sz w:val="20"/>
          <w:szCs w:val="20"/>
        </w:rPr>
      </w:pPr>
    </w:p>
    <w:p w14:paraId="389B4174" w14:textId="77777777" w:rsidR="00EF5ECD" w:rsidRPr="000B1D26" w:rsidRDefault="00EF5ECD" w:rsidP="00C67DE1">
      <w:pPr>
        <w:rPr>
          <w:sz w:val="20"/>
          <w:szCs w:val="20"/>
        </w:rPr>
      </w:pPr>
    </w:p>
    <w:p w14:paraId="0D1C81B0" w14:textId="77777777" w:rsidR="005435F0" w:rsidRPr="000B1D26" w:rsidRDefault="005435F0" w:rsidP="005435F0">
      <w:pPr>
        <w:ind w:left="5670"/>
        <w:rPr>
          <w:sz w:val="20"/>
          <w:szCs w:val="20"/>
          <w:lang w:val="it-CH"/>
        </w:rPr>
      </w:pPr>
      <w:r w:rsidRPr="000B1D26">
        <w:rPr>
          <w:sz w:val="20"/>
          <w:szCs w:val="20"/>
          <w:lang w:val="it-CH"/>
        </w:rPr>
        <w:t xml:space="preserve">Head of </w:t>
      </w:r>
      <w:proofErr w:type="spellStart"/>
      <w:r w:rsidRPr="000B1D26">
        <w:rPr>
          <w:sz w:val="20"/>
          <w:szCs w:val="20"/>
          <w:lang w:val="it-CH"/>
        </w:rPr>
        <w:t>judiciary</w:t>
      </w:r>
      <w:proofErr w:type="spellEnd"/>
    </w:p>
    <w:p w14:paraId="19A7F9B5" w14:textId="77777777" w:rsidR="005435F0" w:rsidRPr="000B1D26" w:rsidRDefault="005435F0" w:rsidP="005435F0">
      <w:pPr>
        <w:spacing w:after="20"/>
        <w:ind w:left="5670"/>
        <w:rPr>
          <w:sz w:val="20"/>
          <w:szCs w:val="20"/>
          <w:lang w:val="it-CH"/>
        </w:rPr>
      </w:pPr>
      <w:r w:rsidRPr="000B1D26">
        <w:rPr>
          <w:sz w:val="20"/>
          <w:szCs w:val="20"/>
          <w:lang w:val="it-CH"/>
        </w:rPr>
        <w:t xml:space="preserve">Gholamhossein Mohseni </w:t>
      </w:r>
      <w:proofErr w:type="spellStart"/>
      <w:r w:rsidRPr="000B1D26">
        <w:rPr>
          <w:sz w:val="20"/>
          <w:szCs w:val="20"/>
          <w:lang w:val="it-CH"/>
        </w:rPr>
        <w:t>Ejei</w:t>
      </w:r>
      <w:proofErr w:type="spellEnd"/>
    </w:p>
    <w:p w14:paraId="5C235424" w14:textId="77777777" w:rsidR="005435F0" w:rsidRPr="000B1D26" w:rsidRDefault="005435F0" w:rsidP="005435F0">
      <w:pPr>
        <w:spacing w:after="20"/>
        <w:ind w:left="5670"/>
        <w:rPr>
          <w:sz w:val="20"/>
          <w:szCs w:val="20"/>
          <w:lang w:val="it-CH"/>
        </w:rPr>
      </w:pPr>
      <w:r w:rsidRPr="000B1D26">
        <w:rPr>
          <w:b/>
          <w:bCs/>
          <w:sz w:val="20"/>
          <w:szCs w:val="20"/>
          <w:lang w:val="it-CH"/>
        </w:rPr>
        <w:t>c/o</w:t>
      </w:r>
      <w:r w:rsidRPr="000B1D26">
        <w:rPr>
          <w:sz w:val="20"/>
          <w:szCs w:val="20"/>
          <w:lang w:val="it-CH"/>
        </w:rPr>
        <w:t xml:space="preserve"> </w:t>
      </w:r>
      <w:proofErr w:type="spellStart"/>
      <w:r w:rsidRPr="000B1D26">
        <w:rPr>
          <w:sz w:val="20"/>
          <w:szCs w:val="20"/>
          <w:lang w:val="it-CH"/>
        </w:rPr>
        <w:t>Embassy</w:t>
      </w:r>
      <w:proofErr w:type="spellEnd"/>
      <w:r w:rsidRPr="000B1D26">
        <w:rPr>
          <w:sz w:val="20"/>
          <w:szCs w:val="20"/>
          <w:lang w:val="it-CH"/>
        </w:rPr>
        <w:t xml:space="preserve"> of Iran to the </w:t>
      </w:r>
      <w:proofErr w:type="spellStart"/>
      <w:r w:rsidRPr="000B1D26">
        <w:rPr>
          <w:sz w:val="20"/>
          <w:szCs w:val="20"/>
          <w:lang w:val="it-CH"/>
        </w:rPr>
        <w:t>European</w:t>
      </w:r>
      <w:proofErr w:type="spellEnd"/>
      <w:r w:rsidRPr="000B1D26">
        <w:rPr>
          <w:sz w:val="20"/>
          <w:szCs w:val="20"/>
          <w:lang w:val="it-CH"/>
        </w:rPr>
        <w:t xml:space="preserve"> Union</w:t>
      </w:r>
    </w:p>
    <w:p w14:paraId="525FDC8B" w14:textId="77777777" w:rsidR="005435F0" w:rsidRPr="000B1D26" w:rsidRDefault="005435F0" w:rsidP="005435F0">
      <w:pPr>
        <w:ind w:left="5670"/>
        <w:rPr>
          <w:sz w:val="20"/>
          <w:szCs w:val="20"/>
          <w:lang w:val="it-CH"/>
        </w:rPr>
      </w:pPr>
      <w:r w:rsidRPr="000B1D26">
        <w:rPr>
          <w:sz w:val="20"/>
          <w:szCs w:val="20"/>
          <w:lang w:val="it-CH"/>
        </w:rPr>
        <w:t>Avenue Franklin Roosevelt No. 15</w:t>
      </w:r>
    </w:p>
    <w:p w14:paraId="429C96D0" w14:textId="77777777" w:rsidR="005435F0" w:rsidRPr="000B1D26" w:rsidRDefault="005435F0" w:rsidP="005435F0">
      <w:pPr>
        <w:ind w:left="5670"/>
        <w:rPr>
          <w:sz w:val="20"/>
          <w:szCs w:val="20"/>
          <w:lang w:val="it-CH"/>
        </w:rPr>
      </w:pPr>
      <w:r w:rsidRPr="000B1D26">
        <w:rPr>
          <w:sz w:val="20"/>
          <w:szCs w:val="20"/>
          <w:lang w:val="it-CH"/>
        </w:rPr>
        <w:t>1050 Bruxelles</w:t>
      </w:r>
    </w:p>
    <w:p w14:paraId="7DFEB2F4" w14:textId="1E4CA3C4" w:rsidR="007D0B54" w:rsidRPr="000B1D26" w:rsidRDefault="005435F0" w:rsidP="00C67DE1">
      <w:pPr>
        <w:ind w:left="5670"/>
        <w:rPr>
          <w:sz w:val="20"/>
          <w:szCs w:val="20"/>
          <w:lang w:val="it-CH"/>
        </w:rPr>
      </w:pPr>
      <w:proofErr w:type="spellStart"/>
      <w:r w:rsidRPr="000B1D26">
        <w:rPr>
          <w:sz w:val="20"/>
          <w:szCs w:val="20"/>
          <w:lang w:val="it-CH"/>
        </w:rPr>
        <w:t>Belgium</w:t>
      </w:r>
      <w:proofErr w:type="spellEnd"/>
    </w:p>
    <w:p w14:paraId="2F242C3C" w14:textId="7442A247" w:rsidR="007D0B54" w:rsidRPr="000B1D26" w:rsidRDefault="007D0B54" w:rsidP="00C67DE1">
      <w:pPr>
        <w:spacing w:before="840" w:after="840"/>
        <w:ind w:left="5670"/>
        <w:rPr>
          <w:sz w:val="20"/>
          <w:szCs w:val="20"/>
          <w:lang w:val="it-CH"/>
        </w:rPr>
      </w:pPr>
      <w:r w:rsidRPr="000B1D26">
        <w:rPr>
          <w:sz w:val="20"/>
          <w:szCs w:val="20"/>
          <w:lang w:val="en-US"/>
        </w:rPr>
        <w:t>________________________</w:t>
      </w:r>
    </w:p>
    <w:p w14:paraId="19C1BB5D" w14:textId="77777777" w:rsidR="007C6484" w:rsidRPr="000B1D26" w:rsidRDefault="007C6484" w:rsidP="00C67DE1">
      <w:pPr>
        <w:pStyle w:val="AbschnittAbstandimText"/>
        <w:spacing w:after="0"/>
        <w:rPr>
          <w:sz w:val="20"/>
          <w:szCs w:val="20"/>
          <w:lang w:val="it-CH"/>
        </w:rPr>
      </w:pPr>
    </w:p>
    <w:p w14:paraId="5DF81B22" w14:textId="77777777" w:rsidR="005435F0" w:rsidRPr="000B1D26" w:rsidRDefault="005435F0" w:rsidP="005435F0">
      <w:pPr>
        <w:pStyle w:val="AbschnittAbstandimText"/>
        <w:rPr>
          <w:sz w:val="20"/>
          <w:szCs w:val="20"/>
          <w:lang w:val="en-GB"/>
        </w:rPr>
      </w:pPr>
      <w:r w:rsidRPr="000B1D26">
        <w:rPr>
          <w:sz w:val="20"/>
          <w:szCs w:val="20"/>
          <w:lang w:val="en-GB"/>
        </w:rPr>
        <w:t>Dear Mr Gholamhossein Mohseni Ejei,</w:t>
      </w:r>
    </w:p>
    <w:p w14:paraId="3474EFA4" w14:textId="0923F955" w:rsidR="005435F0" w:rsidRPr="000B1D26" w:rsidRDefault="005435F0" w:rsidP="005435F0">
      <w:pPr>
        <w:pStyle w:val="AbschnittAbstandimText"/>
        <w:rPr>
          <w:b/>
          <w:bCs/>
          <w:sz w:val="20"/>
          <w:szCs w:val="20"/>
          <w:lang w:val="en-GB"/>
        </w:rPr>
      </w:pPr>
      <w:r w:rsidRPr="000B1D26">
        <w:rPr>
          <w:b/>
          <w:bCs/>
          <w:sz w:val="20"/>
          <w:szCs w:val="20"/>
          <w:lang w:val="en-GB"/>
        </w:rPr>
        <w:t>Mohammad Reza Azizi, aged 21, is at risk of imminent execution in Adel Abad prison in Shiraz, Fars province, following his conviction related to a crime that took place when he was just 17 years old. His execution was scheduled on two previous occasions including on 21 October 2024. Most recently, his execution was halted following public outcries, but he remains at risk of execution.</w:t>
      </w:r>
    </w:p>
    <w:p w14:paraId="56E1CBB0" w14:textId="57EF024A" w:rsidR="005435F0" w:rsidRPr="000B1D26" w:rsidRDefault="005435F0" w:rsidP="005435F0">
      <w:pPr>
        <w:pStyle w:val="AbschnittAbstandimText"/>
        <w:rPr>
          <w:sz w:val="20"/>
          <w:szCs w:val="20"/>
          <w:lang w:val="en-GB"/>
        </w:rPr>
      </w:pPr>
      <w:r w:rsidRPr="000B1D26">
        <w:rPr>
          <w:sz w:val="20"/>
          <w:szCs w:val="20"/>
          <w:lang w:val="en-GB"/>
        </w:rPr>
        <w:t xml:space="preserve">Mohammad Reza Azizi was arrested in </w:t>
      </w:r>
      <w:proofErr w:type="gramStart"/>
      <w:r w:rsidRPr="000B1D26">
        <w:rPr>
          <w:sz w:val="20"/>
          <w:szCs w:val="20"/>
          <w:lang w:val="en-GB"/>
        </w:rPr>
        <w:t>September 2020, and</w:t>
      </w:r>
      <w:proofErr w:type="gramEnd"/>
      <w:r w:rsidRPr="000B1D26">
        <w:rPr>
          <w:sz w:val="20"/>
          <w:szCs w:val="20"/>
          <w:lang w:val="en-GB"/>
        </w:rPr>
        <w:t xml:space="preserve"> interrogated without a lawyer present. On 15 August 2021, Branch 1 of Criminal Court One of Fars province convicted then still 17-year-old Mohammad Reza Azizi of murder and sentenced him to death under the principle of </w:t>
      </w:r>
      <w:proofErr w:type="spellStart"/>
      <w:r w:rsidRPr="000B1D26">
        <w:rPr>
          <w:sz w:val="20"/>
          <w:szCs w:val="20"/>
          <w:lang w:val="en-GB"/>
        </w:rPr>
        <w:t>qesas</w:t>
      </w:r>
      <w:proofErr w:type="spellEnd"/>
      <w:r w:rsidRPr="000B1D26">
        <w:rPr>
          <w:sz w:val="20"/>
          <w:szCs w:val="20"/>
          <w:lang w:val="en-GB"/>
        </w:rPr>
        <w:t xml:space="preserve"> (retribution-in-kind). The court relied on his </w:t>
      </w:r>
      <w:r w:rsidR="000B1D26" w:rsidRPr="000B1D26">
        <w:rPr>
          <w:rFonts w:cs="Arial"/>
          <w:sz w:val="20"/>
          <w:szCs w:val="20"/>
          <w:lang w:val="it-CH"/>
        </w:rPr>
        <w:t>«</w:t>
      </w:r>
      <w:r w:rsidRPr="000B1D26">
        <w:rPr>
          <w:sz w:val="20"/>
          <w:szCs w:val="20"/>
          <w:lang w:val="en-GB"/>
        </w:rPr>
        <w:t>confessions</w:t>
      </w:r>
      <w:r w:rsidR="000B1D26" w:rsidRPr="000B1D26">
        <w:rPr>
          <w:rFonts w:cs="Arial"/>
          <w:sz w:val="20"/>
          <w:szCs w:val="20"/>
          <w:lang w:val="it-CH"/>
        </w:rPr>
        <w:t>»</w:t>
      </w:r>
      <w:r w:rsidRPr="000B1D26">
        <w:rPr>
          <w:sz w:val="20"/>
          <w:szCs w:val="20"/>
          <w:lang w:val="en-GB"/>
        </w:rPr>
        <w:t xml:space="preserve"> made during interrogations to issue its verdict, according to legal documents reviewed by Amnesty International. Amnesty International is concerned that his </w:t>
      </w:r>
      <w:r w:rsidR="000B1D26" w:rsidRPr="000B1D26">
        <w:rPr>
          <w:rFonts w:cs="Arial"/>
          <w:sz w:val="20"/>
          <w:szCs w:val="20"/>
          <w:lang w:val="it-CH"/>
        </w:rPr>
        <w:t>«</w:t>
      </w:r>
      <w:r w:rsidRPr="000B1D26">
        <w:rPr>
          <w:sz w:val="20"/>
          <w:szCs w:val="20"/>
          <w:lang w:val="en-GB"/>
        </w:rPr>
        <w:t>confessions</w:t>
      </w:r>
      <w:r w:rsidR="000B1D26" w:rsidRPr="000B1D26">
        <w:rPr>
          <w:rFonts w:cs="Arial"/>
          <w:sz w:val="20"/>
          <w:szCs w:val="20"/>
          <w:lang w:val="it-CH"/>
        </w:rPr>
        <w:t>»</w:t>
      </w:r>
      <w:r w:rsidRPr="000B1D26">
        <w:rPr>
          <w:sz w:val="20"/>
          <w:szCs w:val="20"/>
          <w:lang w:val="en-GB"/>
        </w:rPr>
        <w:t xml:space="preserve"> were extracted under coercive circumstances. The organization has long documented the pattern of Iranian security and intelligence bodies holding individuals incommunicado during the investigative phase, questioning them without their lawyers present, and subjecting them to torture or other ill-treatment to force them to self-incriminate. The court also disregarded key evidence, including witness testimony from the defence. Branch 26 of the Supreme Court upheld Mohammad Reza Azizi’s conviction and death sentence in November 2021. In their rulings, reviewed by Amnesty International, both courts acknowledged that Mohammad Reza Azizi was under 18 at the time of the crime, but accepted the finding of the Legal Medicine Organization of Iran, which is a state forensic institute under the supervision of the judiciary, that he had attained </w:t>
      </w:r>
      <w:r w:rsidR="000B1D26" w:rsidRPr="000B1D26">
        <w:rPr>
          <w:rFonts w:cs="Arial"/>
          <w:sz w:val="20"/>
          <w:szCs w:val="20"/>
          <w:lang w:val="it-CH"/>
        </w:rPr>
        <w:t>«</w:t>
      </w:r>
      <w:r w:rsidRPr="000B1D26">
        <w:rPr>
          <w:sz w:val="20"/>
          <w:szCs w:val="20"/>
          <w:lang w:val="en-GB"/>
        </w:rPr>
        <w:t>mental growth and maturity</w:t>
      </w:r>
      <w:r w:rsidR="000B1D26" w:rsidRPr="000B1D26">
        <w:rPr>
          <w:rFonts w:cs="Arial"/>
          <w:sz w:val="20"/>
          <w:szCs w:val="20"/>
          <w:lang w:val="it-CH"/>
        </w:rPr>
        <w:t>»</w:t>
      </w:r>
      <w:r w:rsidRPr="000B1D26">
        <w:rPr>
          <w:sz w:val="20"/>
          <w:szCs w:val="20"/>
          <w:lang w:val="en-GB"/>
        </w:rPr>
        <w:t xml:space="preserve"> at the time of the crime. The Supreme Court rejected at least one request for judicial review. Another was submitted before his execution was scheduled for 21 October and remains pending.</w:t>
      </w:r>
    </w:p>
    <w:p w14:paraId="28EE08A4" w14:textId="4A5335E9" w:rsidR="005435F0" w:rsidRPr="000B1D26" w:rsidRDefault="005435F0" w:rsidP="005435F0">
      <w:pPr>
        <w:pStyle w:val="AbschnittAbstandimText"/>
        <w:rPr>
          <w:sz w:val="20"/>
          <w:szCs w:val="20"/>
          <w:lang w:val="en-GB"/>
        </w:rPr>
      </w:pPr>
      <w:r w:rsidRPr="000B1D26">
        <w:rPr>
          <w:sz w:val="20"/>
          <w:szCs w:val="20"/>
          <w:lang w:val="en-GB"/>
        </w:rPr>
        <w:t>Iran continues to sentence to death and execute people who were under the age of 18 at the time of the crime for which they were convicted, in violation of their obligations under international law.</w:t>
      </w:r>
    </w:p>
    <w:p w14:paraId="59E6DB9D" w14:textId="3E94F4E2" w:rsidR="005435F0" w:rsidRPr="000B1D26" w:rsidRDefault="005435F0" w:rsidP="005435F0">
      <w:pPr>
        <w:pStyle w:val="AbschnittAbstandimText"/>
        <w:rPr>
          <w:b/>
          <w:bCs/>
          <w:sz w:val="20"/>
          <w:szCs w:val="20"/>
          <w:lang w:val="en-GB"/>
        </w:rPr>
      </w:pPr>
      <w:r w:rsidRPr="000B1D26">
        <w:rPr>
          <w:b/>
          <w:bCs/>
          <w:sz w:val="20"/>
          <w:szCs w:val="20"/>
          <w:lang w:val="en-GB"/>
        </w:rPr>
        <w:t xml:space="preserve">I urge you to immediately halt the scheduled execution of Mohammad Reza Azizi, quash both his conviction and death sentence, and grant him a fair retrial in full compliance with international law and the principles of juvenile justice, excluding </w:t>
      </w:r>
      <w:r w:rsidR="000B1D26" w:rsidRPr="000B1D26">
        <w:rPr>
          <w:rFonts w:cs="Arial"/>
          <w:b/>
          <w:bCs/>
          <w:sz w:val="20"/>
          <w:szCs w:val="20"/>
          <w:lang w:val="it-CH"/>
        </w:rPr>
        <w:t>«</w:t>
      </w:r>
      <w:r w:rsidRPr="000B1D26">
        <w:rPr>
          <w:b/>
          <w:bCs/>
          <w:sz w:val="20"/>
          <w:szCs w:val="20"/>
          <w:lang w:val="en-GB"/>
        </w:rPr>
        <w:t>confessions</w:t>
      </w:r>
      <w:r w:rsidR="000B1D26" w:rsidRPr="000B1D26">
        <w:rPr>
          <w:rFonts w:cs="Arial"/>
          <w:b/>
          <w:bCs/>
          <w:sz w:val="20"/>
          <w:szCs w:val="20"/>
          <w:lang w:val="it-CH"/>
        </w:rPr>
        <w:t>»</w:t>
      </w:r>
      <w:r w:rsidRPr="000B1D26">
        <w:rPr>
          <w:b/>
          <w:bCs/>
          <w:sz w:val="20"/>
          <w:szCs w:val="20"/>
          <w:lang w:val="en-GB"/>
        </w:rPr>
        <w:t xml:space="preserve"> and without resorting to the death penalty. I call on you to immediately establish an official moratorium on all executions and completely abolish the use of the death penalty against persons who were under the age of 18 at the time of the alleged crime, in line with Iran’s obligations under international law, pending full abolition of the death penalty.</w:t>
      </w:r>
    </w:p>
    <w:p w14:paraId="08840801" w14:textId="77777777" w:rsidR="005435F0" w:rsidRPr="000B1D26" w:rsidRDefault="005435F0" w:rsidP="005435F0">
      <w:pPr>
        <w:pStyle w:val="AbschnittAbstandimText"/>
        <w:rPr>
          <w:sz w:val="20"/>
          <w:szCs w:val="20"/>
          <w:lang w:val="en-GB"/>
        </w:rPr>
      </w:pPr>
    </w:p>
    <w:p w14:paraId="4C33CC67" w14:textId="77777777" w:rsidR="005435F0" w:rsidRPr="000B1D26" w:rsidRDefault="005435F0" w:rsidP="005435F0">
      <w:pPr>
        <w:pStyle w:val="AbschnittAbstandimText"/>
        <w:rPr>
          <w:sz w:val="20"/>
          <w:szCs w:val="20"/>
          <w:lang w:val="en-GB"/>
        </w:rPr>
      </w:pPr>
      <w:r w:rsidRPr="000B1D26">
        <w:rPr>
          <w:sz w:val="20"/>
          <w:szCs w:val="20"/>
          <w:lang w:val="en-GB"/>
        </w:rPr>
        <w:t>Yours sincerely,</w:t>
      </w:r>
    </w:p>
    <w:p w14:paraId="2795E939" w14:textId="77777777" w:rsidR="007D0B54" w:rsidRPr="000B1D26" w:rsidRDefault="007D0B54" w:rsidP="00C67DE1">
      <w:pPr>
        <w:spacing w:before="360"/>
        <w:rPr>
          <w:sz w:val="20"/>
          <w:szCs w:val="20"/>
        </w:rPr>
      </w:pPr>
      <w:r w:rsidRPr="000B1D26">
        <w:rPr>
          <w:sz w:val="20"/>
          <w:szCs w:val="20"/>
        </w:rPr>
        <w:t>________________________</w:t>
      </w:r>
    </w:p>
    <w:p w14:paraId="3D20F11F" w14:textId="77777777" w:rsidR="00881147" w:rsidRPr="0014306C" w:rsidRDefault="00097F8C" w:rsidP="00C67DE1">
      <w:pPr>
        <w:rPr>
          <w:sz w:val="20"/>
          <w:szCs w:val="20"/>
          <w:lang w:val="fr-FR"/>
        </w:rPr>
      </w:pPr>
      <w:r w:rsidRPr="000B1D26">
        <w:rPr>
          <w:noProof/>
          <w:sz w:val="20"/>
          <w:szCs w:val="20"/>
          <w:lang w:val="fr-FR"/>
        </w:rPr>
        <mc:AlternateContent>
          <mc:Choice Requires="wps">
            <w:drawing>
              <wp:anchor distT="0" distB="0" distL="114300" distR="114300" simplePos="0" relativeHeight="251658240" behindDoc="0" locked="1" layoutInCell="0" allowOverlap="0" wp14:anchorId="127DA93C" wp14:editId="79D22B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29A9" w14:textId="1A47D0F4" w:rsidR="00097F8C" w:rsidRPr="002222A4" w:rsidRDefault="00F71E28" w:rsidP="00FA0F34">
                            <w:pPr>
                              <w:spacing w:after="40"/>
                              <w:ind w:left="57"/>
                              <w:rPr>
                                <w:b/>
                              </w:rPr>
                            </w:pPr>
                            <w:proofErr w:type="spellStart"/>
                            <w:r w:rsidRPr="005435F0">
                              <w:rPr>
                                <w:b/>
                              </w:rPr>
                              <w:t>Copie</w:t>
                            </w:r>
                            <w:proofErr w:type="spellEnd"/>
                          </w:p>
                          <w:p w14:paraId="77313FD0" w14:textId="77777777" w:rsidR="005435F0" w:rsidRPr="005E700D" w:rsidRDefault="005435F0" w:rsidP="005435F0">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02BC1D41" w14:textId="5BA150C3" w:rsidR="00CF68A0" w:rsidRPr="00CF68A0" w:rsidRDefault="005435F0"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DA93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2529A9" w14:textId="1A47D0F4" w:rsidR="00097F8C" w:rsidRPr="002222A4" w:rsidRDefault="00F71E28" w:rsidP="00FA0F34">
                      <w:pPr>
                        <w:spacing w:after="40"/>
                        <w:ind w:left="57"/>
                        <w:rPr>
                          <w:b/>
                        </w:rPr>
                      </w:pPr>
                      <w:proofErr w:type="spellStart"/>
                      <w:r w:rsidRPr="005435F0">
                        <w:rPr>
                          <w:b/>
                        </w:rPr>
                        <w:t>Copie</w:t>
                      </w:r>
                      <w:proofErr w:type="spellEnd"/>
                    </w:p>
                    <w:p w14:paraId="77313FD0" w14:textId="77777777" w:rsidR="005435F0" w:rsidRPr="005E700D" w:rsidRDefault="005435F0" w:rsidP="005435F0">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02BC1D41" w14:textId="5BA150C3" w:rsidR="00CF68A0" w:rsidRPr="00CF68A0" w:rsidRDefault="005435F0"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0CC7" w14:textId="77777777" w:rsidR="00297AB6" w:rsidRPr="008702FA" w:rsidRDefault="00297AB6" w:rsidP="00553907">
      <w:r w:rsidRPr="008702FA">
        <w:separator/>
      </w:r>
    </w:p>
  </w:endnote>
  <w:endnote w:type="continuationSeparator" w:id="0">
    <w:p w14:paraId="338C8671" w14:textId="77777777" w:rsidR="00297AB6" w:rsidRPr="008702FA" w:rsidRDefault="00297AB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4F4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14F363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56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146C5B" wp14:editId="4F8DDF8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7A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C65E7F" wp14:editId="2523F70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9D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C930B8" wp14:editId="145EE6E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B00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F6B8" w14:textId="77777777" w:rsidR="00297AB6" w:rsidRPr="008702FA" w:rsidRDefault="00297AB6" w:rsidP="00553907">
      <w:r w:rsidRPr="008702FA">
        <w:separator/>
      </w:r>
    </w:p>
  </w:footnote>
  <w:footnote w:type="continuationSeparator" w:id="0">
    <w:p w14:paraId="6F9C567B" w14:textId="77777777" w:rsidR="00297AB6" w:rsidRPr="008702FA" w:rsidRDefault="00297AB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F0"/>
    <w:rsid w:val="0003368C"/>
    <w:rsid w:val="00040CB3"/>
    <w:rsid w:val="0004184B"/>
    <w:rsid w:val="000539E4"/>
    <w:rsid w:val="00063A0F"/>
    <w:rsid w:val="00063E0D"/>
    <w:rsid w:val="0006618D"/>
    <w:rsid w:val="00072E11"/>
    <w:rsid w:val="000766D3"/>
    <w:rsid w:val="00096B5E"/>
    <w:rsid w:val="00097F8C"/>
    <w:rsid w:val="000A3F58"/>
    <w:rsid w:val="000A5832"/>
    <w:rsid w:val="000A7261"/>
    <w:rsid w:val="000B1D26"/>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7AB6"/>
    <w:rsid w:val="002B13A7"/>
    <w:rsid w:val="002D37D6"/>
    <w:rsid w:val="002D382D"/>
    <w:rsid w:val="002D7070"/>
    <w:rsid w:val="002E53AD"/>
    <w:rsid w:val="002E6431"/>
    <w:rsid w:val="0030288F"/>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4D6C"/>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35F0"/>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31D5C"/>
  <w15:docId w15:val="{656176EF-5DE8-4F3D-BC53-A06A9B0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1389</Words>
  <Characters>8756</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2024-10-25T07:05:00Z</dcterms:created>
  <dcterms:modified xsi:type="dcterms:W3CDTF">2024-10-25T07:05:00Z</dcterms:modified>
</cp:coreProperties>
</file>