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65486" w14:paraId="6CFAEEB0" w14:textId="77777777" w:rsidTr="00F52C4A">
        <w:trPr>
          <w:cantSplit/>
        </w:trPr>
        <w:tc>
          <w:tcPr>
            <w:tcW w:w="5000" w:type="pct"/>
            <w:gridSpan w:val="3"/>
            <w:noWrap/>
            <w:vAlign w:val="center"/>
          </w:tcPr>
          <w:p w14:paraId="6A3ACDED" w14:textId="34615A08" w:rsidR="0030351B" w:rsidRPr="00465486" w:rsidRDefault="002B1FD2" w:rsidP="007A5FCA">
            <w:pPr>
              <w:pStyle w:val="INDEXDATUM"/>
            </w:pPr>
            <w:r w:rsidRPr="00465486">
              <w:rPr>
                <w:lang w:val="it-CH"/>
              </w:rPr>
              <w:t>ASA 21/9124/2025 - Indonesia - Date: 13 March 2025</w:t>
            </w:r>
          </w:p>
        </w:tc>
      </w:tr>
      <w:tr w:rsidR="00132CBD" w:rsidRPr="00465486" w14:paraId="7F0C525D" w14:textId="77777777" w:rsidTr="00F52C4A">
        <w:trPr>
          <w:cantSplit/>
          <w:trHeight w:val="20"/>
        </w:trPr>
        <w:tc>
          <w:tcPr>
            <w:tcW w:w="1442" w:type="pct"/>
            <w:noWrap/>
          </w:tcPr>
          <w:p w14:paraId="71A3BDDC" w14:textId="77777777" w:rsidR="00132CBD" w:rsidRPr="00465486" w:rsidRDefault="00132CBD" w:rsidP="002621D1">
            <w:pPr>
              <w:pStyle w:val="FURTHERINFO"/>
              <w:spacing w:after="120"/>
            </w:pPr>
            <w:r w:rsidRPr="00465486">
              <w:t>FURTHER INFORMATION</w:t>
            </w:r>
          </w:p>
        </w:tc>
        <w:tc>
          <w:tcPr>
            <w:tcW w:w="1891" w:type="pct"/>
          </w:tcPr>
          <w:p w14:paraId="31B79EBA" w14:textId="77777777" w:rsidR="00132CBD" w:rsidRPr="00465486" w:rsidRDefault="00132CBD" w:rsidP="002621D1">
            <w:pPr>
              <w:pStyle w:val="URGENTACTION16P"/>
              <w:spacing w:after="120"/>
            </w:pPr>
            <w:r w:rsidRPr="00465486">
              <w:t>URGENT ACTION</w:t>
            </w:r>
          </w:p>
        </w:tc>
        <w:tc>
          <w:tcPr>
            <w:tcW w:w="1667" w:type="pct"/>
          </w:tcPr>
          <w:p w14:paraId="6C511E82" w14:textId="768EC667" w:rsidR="00132CBD" w:rsidRPr="00465486" w:rsidRDefault="00241D51" w:rsidP="002621D1">
            <w:pPr>
              <w:pStyle w:val="UA00000"/>
              <w:spacing w:after="120"/>
            </w:pPr>
            <w:r w:rsidRPr="00465486">
              <w:t xml:space="preserve">FI </w:t>
            </w:r>
            <w:r w:rsidR="00830ED0" w:rsidRPr="00465486">
              <w:rPr>
                <w:b w:val="0"/>
              </w:rPr>
              <w:t>UA</w:t>
            </w:r>
            <w:r w:rsidR="00830ED0" w:rsidRPr="00465486">
              <w:t xml:space="preserve"> </w:t>
            </w:r>
            <w:r w:rsidRPr="00465486">
              <w:t>0</w:t>
            </w:r>
            <w:r w:rsidR="002B1FD2" w:rsidRPr="00465486">
              <w:t>95/24</w:t>
            </w:r>
            <w:r w:rsidRPr="00465486">
              <w:t>-</w:t>
            </w:r>
            <w:r w:rsidR="002B1FD2" w:rsidRPr="00465486">
              <w:t>1</w:t>
            </w:r>
          </w:p>
        </w:tc>
      </w:tr>
      <w:tr w:rsidR="0030351B" w:rsidRPr="00465486" w14:paraId="3A073DE8" w14:textId="77777777" w:rsidTr="00F52C4A">
        <w:trPr>
          <w:cantSplit/>
        </w:trPr>
        <w:tc>
          <w:tcPr>
            <w:tcW w:w="5000" w:type="pct"/>
            <w:gridSpan w:val="3"/>
            <w:noWrap/>
            <w:vAlign w:val="bottom"/>
          </w:tcPr>
          <w:p w14:paraId="726C2653" w14:textId="199C0E42" w:rsidR="0030351B" w:rsidRPr="00465486" w:rsidRDefault="002B1FD2" w:rsidP="0064214E">
            <w:pPr>
              <w:pStyle w:val="TITEL100"/>
              <w:rPr>
                <w:szCs w:val="32"/>
                <w:lang w:val="en-US"/>
              </w:rPr>
            </w:pPr>
            <w:r w:rsidRPr="00465486">
              <w:rPr>
                <w:lang w:val="it-CH"/>
              </w:rPr>
              <w:t>Worker wins defamation case but still at risk of jail</w:t>
            </w:r>
          </w:p>
        </w:tc>
      </w:tr>
      <w:tr w:rsidR="0030351B" w:rsidRPr="00465486" w14:paraId="75CF15D9" w14:textId="77777777" w:rsidTr="00F52C4A">
        <w:trPr>
          <w:cantSplit/>
        </w:trPr>
        <w:tc>
          <w:tcPr>
            <w:tcW w:w="5000" w:type="pct"/>
            <w:gridSpan w:val="3"/>
            <w:noWrap/>
          </w:tcPr>
          <w:p w14:paraId="42DEBB95" w14:textId="0DF9BC20" w:rsidR="0030351B" w:rsidRPr="00465486" w:rsidRDefault="002B1FD2" w:rsidP="002364C8">
            <w:pPr>
              <w:pStyle w:val="LAND"/>
            </w:pPr>
            <w:r w:rsidRPr="00465486">
              <w:rPr>
                <w:lang w:val="it-CH"/>
              </w:rPr>
              <w:t>INDONESIA</w:t>
            </w:r>
          </w:p>
        </w:tc>
      </w:tr>
    </w:tbl>
    <w:p w14:paraId="730AF9F6" w14:textId="05162BE2" w:rsidR="002B1FD2" w:rsidRPr="00465486" w:rsidRDefault="002B1FD2" w:rsidP="00465486">
      <w:pPr>
        <w:pStyle w:val="LeadBeschreibung"/>
        <w:rPr>
          <w:lang w:val="en-GB"/>
        </w:rPr>
      </w:pPr>
      <w:r w:rsidRPr="00465486">
        <w:rPr>
          <w:lang w:val="en-GB"/>
        </w:rPr>
        <w:t>On 22 January 2025, the Central Jakarta District Court acquitted Septia Dwi Pertiwi of all charges under the Electronic Information and Transactions (EIT) Law after she was accused of defamation for criticizing her former employer online. However, the public prosecutor has now filed a cassation request to the Supreme Court, seeking to overturn her acquittal. If the Supreme Court rules against her, Septia could face imprisonment. This ongoing legal battle highlights the continued misuse of the EIT Law to silence critics and suppress the right to freedom of expression in Indonesia.</w:t>
      </w:r>
    </w:p>
    <w:p w14:paraId="65A9D063" w14:textId="4B0ADC5B" w:rsidR="002B1FD2" w:rsidRPr="00465486" w:rsidRDefault="002B1FD2" w:rsidP="002B1FD2">
      <w:pPr>
        <w:pStyle w:val="AbschnittAbstandimText"/>
        <w:rPr>
          <w:lang w:val="en-GB"/>
        </w:rPr>
      </w:pPr>
      <w:r w:rsidRPr="00465486">
        <w:rPr>
          <w:lang w:val="en-GB"/>
        </w:rPr>
        <w:t>Septia Dwi Pertiwi was an employee at PT Hive Five, a tax and accounting services company in Jakarta. In October 2022, she resigned after the company allegedly cut salaries and failed to fulfill promised commissions.</w:t>
      </w:r>
    </w:p>
    <w:p w14:paraId="3EAC4E1E" w14:textId="7086F948" w:rsidR="002B1FD2" w:rsidRPr="00465486" w:rsidRDefault="002B1FD2" w:rsidP="002B1FD2">
      <w:pPr>
        <w:pStyle w:val="AbschnittAbstandimText"/>
        <w:rPr>
          <w:lang w:val="en-GB"/>
        </w:rPr>
      </w:pPr>
      <w:r w:rsidRPr="00465486">
        <w:rPr>
          <w:lang w:val="en-GB"/>
        </w:rPr>
        <w:t>On 21 January 2023, she posted a criticism of the company on social media, which led to anonymous threats and repeated attempts by the company to contact her. The following day, Henry Kurnia Adhi, a co-owner of PT Hive Five, accused her of defamation and sent her a legal notice demanding clarification.</w:t>
      </w:r>
    </w:p>
    <w:p w14:paraId="733D9ACE" w14:textId="77777777" w:rsidR="002B1FD2" w:rsidRPr="00465486" w:rsidRDefault="002B1FD2" w:rsidP="002B1FD2">
      <w:pPr>
        <w:pStyle w:val="AbschnittAbstandimText"/>
        <w:rPr>
          <w:lang w:val="en-GB"/>
        </w:rPr>
      </w:pPr>
      <w:r w:rsidRPr="00465486">
        <w:rPr>
          <w:lang w:val="en-GB"/>
        </w:rPr>
        <w:t>Between January and February 2023, Septia received multiple legal notices and was summoned by the police for questioning. Although she cooperated with the investigation, on 5 September 2023, she was officially named a suspect. During mediation, the company demanded IDR 300 million (USD 19,300) in compensation and a public apology, which she refused.</w:t>
      </w:r>
    </w:p>
    <w:p w14:paraId="1D68BCBC" w14:textId="29FF87D6" w:rsidR="002B1FD2" w:rsidRPr="00465486" w:rsidRDefault="002B1FD2" w:rsidP="002B1FD2">
      <w:pPr>
        <w:pStyle w:val="AbschnittAbstandimText"/>
        <w:rPr>
          <w:lang w:val="en-GB"/>
        </w:rPr>
      </w:pPr>
      <w:r w:rsidRPr="00465486">
        <w:rPr>
          <w:lang w:val="en-GB"/>
        </w:rPr>
        <w:t>On 26 August 2024, the Central Jakarta Prosecutor’s Office issued a detention order, and she was arrested and detained for 25 days at the Pondok Bambu Detention Center. After a legal challenge, she was placed under city detention until 30 November 2024 while awaiting trial.</w:t>
      </w:r>
    </w:p>
    <w:p w14:paraId="561D415A" w14:textId="77777777" w:rsidR="002B1FD2" w:rsidRPr="00465486" w:rsidRDefault="002B1FD2" w:rsidP="002B1FD2">
      <w:pPr>
        <w:pStyle w:val="AbschnittAbstandimText"/>
        <w:rPr>
          <w:lang w:val="en-GB"/>
        </w:rPr>
      </w:pPr>
      <w:r w:rsidRPr="00465486">
        <w:rPr>
          <w:lang w:val="en-GB"/>
        </w:rPr>
        <w:t>During the trial, on 11 December 2024, the public prosecutor demanded a one-year prison sentence and a fine of IDR 50 million (USD 3,200), substitutable with three months in jail.</w:t>
      </w:r>
    </w:p>
    <w:p w14:paraId="3B60F75B" w14:textId="77777777" w:rsidR="002B1FD2" w:rsidRPr="00465486" w:rsidRDefault="002B1FD2" w:rsidP="002B1FD2">
      <w:pPr>
        <w:pStyle w:val="AbschnittAbstandimText"/>
        <w:rPr>
          <w:lang w:val="en-GB"/>
        </w:rPr>
      </w:pPr>
      <w:r w:rsidRPr="00465486">
        <w:rPr>
          <w:lang w:val="en-GB"/>
        </w:rPr>
        <w:t>On 22 January 2025, the Central Jakarta District Court acquitted Septia of all charges, ruling that she had not committed any crime. However, on 3 February 2025, the public prosecutor filed a cassation re-quest to the Supreme Court, arguing that the lower court failed to properly assess the evidence and legal provisions. If the Supreme Court grants the request, she could face up to four years in prison.</w:t>
      </w:r>
    </w:p>
    <w:p w14:paraId="11FE39D9" w14:textId="77777777" w:rsidR="002B1FD2" w:rsidRPr="00465486" w:rsidRDefault="002B1FD2" w:rsidP="002B1FD2">
      <w:pPr>
        <w:pStyle w:val="AbschnittAbstandimText"/>
        <w:rPr>
          <w:lang w:val="en-GB"/>
        </w:rPr>
      </w:pPr>
      <w:r w:rsidRPr="00465486">
        <w:rPr>
          <w:lang w:val="en-GB"/>
        </w:rPr>
        <w:t>Septia’s case reflects a broader trend of criminalizing the right to freedom of expression in Indonesia. Since 2019, Amnesty International has documented at least 560 people who have been charged with problematic articles of the EIT Law.</w:t>
      </w:r>
    </w:p>
    <w:p w14:paraId="5A9F4545" w14:textId="77777777" w:rsidR="005E5E5F" w:rsidRPr="00465486" w:rsidRDefault="005E5E5F" w:rsidP="009468F4">
      <w:pPr>
        <w:pStyle w:val="berschrift"/>
        <w:rPr>
          <w:lang w:val="it-CH"/>
        </w:rPr>
      </w:pPr>
      <w:r w:rsidRPr="00465486">
        <w:rPr>
          <w:lang w:val="it-CH"/>
        </w:rPr>
        <w:t>TAKE ACTION</w:t>
      </w:r>
    </w:p>
    <w:p w14:paraId="2B31468D" w14:textId="77777777" w:rsidR="005E5E5F" w:rsidRPr="00465486" w:rsidRDefault="005E5E5F" w:rsidP="009468F4">
      <w:pPr>
        <w:numPr>
          <w:ilvl w:val="0"/>
          <w:numId w:val="16"/>
        </w:numPr>
        <w:ind w:left="357" w:hanging="357"/>
        <w:rPr>
          <w:color w:val="000000"/>
          <w:lang w:val="en-GB"/>
        </w:rPr>
      </w:pPr>
      <w:r w:rsidRPr="00465486">
        <w:rPr>
          <w:color w:val="000000"/>
          <w:lang w:val="en-GB"/>
        </w:rPr>
        <w:t xml:space="preserve">Write an appeal in your own words or use the </w:t>
      </w:r>
      <w:r w:rsidRPr="00465486">
        <w:rPr>
          <w:b/>
          <w:color w:val="000000"/>
          <w:lang w:val="en-GB"/>
        </w:rPr>
        <w:t>model letter</w:t>
      </w:r>
      <w:r w:rsidRPr="00465486">
        <w:rPr>
          <w:bCs/>
          <w:color w:val="000000"/>
          <w:lang w:val="en-GB"/>
        </w:rPr>
        <w:t xml:space="preserve"> on</w:t>
      </w:r>
      <w:r w:rsidRPr="00465486">
        <w:rPr>
          <w:b/>
          <w:color w:val="000000"/>
          <w:lang w:val="en-GB"/>
        </w:rPr>
        <w:t xml:space="preserve"> </w:t>
      </w:r>
      <w:r w:rsidR="00923F24" w:rsidRPr="00465486">
        <w:rPr>
          <w:b/>
          <w:color w:val="000000"/>
          <w:lang w:val="en-GB"/>
        </w:rPr>
        <w:t>page 2</w:t>
      </w:r>
      <w:r w:rsidRPr="00465486">
        <w:rPr>
          <w:rFonts w:cs="Arial"/>
          <w:bCs/>
          <w:color w:val="000000"/>
          <w:lang w:val="en-GB"/>
        </w:rPr>
        <w:t>.</w:t>
      </w:r>
    </w:p>
    <w:p w14:paraId="1C6C6AF0" w14:textId="1B15BB45" w:rsidR="005E5E5F" w:rsidRPr="00465486" w:rsidRDefault="005E5E5F" w:rsidP="00D63E43">
      <w:pPr>
        <w:numPr>
          <w:ilvl w:val="0"/>
          <w:numId w:val="16"/>
        </w:numPr>
        <w:ind w:left="357" w:hanging="357"/>
        <w:rPr>
          <w:lang w:val="en-GB"/>
        </w:rPr>
      </w:pPr>
      <w:r w:rsidRPr="00465486">
        <w:rPr>
          <w:lang w:val="en-GB"/>
        </w:rPr>
        <w:t>Please take action before</w:t>
      </w:r>
      <w:r w:rsidRPr="00465486">
        <w:rPr>
          <w:b/>
          <w:lang w:val="en-GB"/>
        </w:rPr>
        <w:t xml:space="preserve"> </w:t>
      </w:r>
      <w:r w:rsidR="002B1FD2" w:rsidRPr="00465486">
        <w:rPr>
          <w:b/>
          <w:bCs/>
          <w:u w:val="single"/>
          <w:lang w:val="it-CH"/>
        </w:rPr>
        <w:t>30 April</w:t>
      </w:r>
      <w:r w:rsidR="002B1FD2" w:rsidRPr="00465486">
        <w:rPr>
          <w:b/>
          <w:u w:val="single"/>
          <w:lang w:val="en-GB"/>
        </w:rPr>
        <w:t xml:space="preserve"> </w:t>
      </w:r>
      <w:r w:rsidRPr="00465486">
        <w:rPr>
          <w:lang w:val="en-GB"/>
        </w:rPr>
        <w:t>20</w:t>
      </w:r>
      <w:r w:rsidR="00D01184" w:rsidRPr="00465486">
        <w:rPr>
          <w:lang w:val="en-GB"/>
        </w:rPr>
        <w:t>2</w:t>
      </w:r>
      <w:r w:rsidR="002B1FD2" w:rsidRPr="00465486">
        <w:rPr>
          <w:lang w:val="en-GB"/>
        </w:rPr>
        <w:t>5</w:t>
      </w:r>
      <w:r w:rsidRPr="00465486">
        <w:rPr>
          <w:lang w:val="en-GB"/>
        </w:rPr>
        <w:t>.</w:t>
      </w:r>
    </w:p>
    <w:p w14:paraId="064F3941" w14:textId="4E013E39" w:rsidR="00AE31DB" w:rsidRPr="00465486" w:rsidRDefault="005E5E5F" w:rsidP="002364C8">
      <w:pPr>
        <w:numPr>
          <w:ilvl w:val="0"/>
          <w:numId w:val="16"/>
        </w:numPr>
        <w:spacing w:after="80"/>
        <w:ind w:left="357" w:hanging="357"/>
        <w:rPr>
          <w:lang w:val="en-US"/>
        </w:rPr>
      </w:pPr>
      <w:r w:rsidRPr="00465486">
        <w:rPr>
          <w:lang w:val="en-GB"/>
        </w:rPr>
        <w:t>Preferred language:</w:t>
      </w:r>
      <w:r w:rsidRPr="00465486">
        <w:rPr>
          <w:rFonts w:cs="Arial"/>
          <w:b/>
          <w:lang w:val="en-GB"/>
        </w:rPr>
        <w:t xml:space="preserve"> </w:t>
      </w:r>
      <w:r w:rsidR="002B1FD2" w:rsidRPr="00465486">
        <w:rPr>
          <w:b/>
          <w:bCs/>
          <w:lang w:val="it-CH"/>
        </w:rPr>
        <w:t>English, Indonesian</w:t>
      </w:r>
      <w:r w:rsidRPr="00465486">
        <w:rPr>
          <w:lang w:val="it-CH"/>
        </w:rPr>
        <w:t>. You can also write in your own language.</w:t>
      </w:r>
    </w:p>
    <w:p w14:paraId="285431B4" w14:textId="77777777" w:rsidR="00571037" w:rsidRPr="00465486" w:rsidRDefault="00571037" w:rsidP="00571037">
      <w:pPr>
        <w:numPr>
          <w:ilvl w:val="0"/>
          <w:numId w:val="16"/>
        </w:numPr>
        <w:ind w:left="357" w:hanging="357"/>
        <w:rPr>
          <w:sz w:val="12"/>
          <w:szCs w:val="16"/>
          <w:lang w:val="fr-FR"/>
        </w:rPr>
      </w:pPr>
      <w:r w:rsidRPr="00465486">
        <w:rPr>
          <w:b/>
          <w:sz w:val="12"/>
          <w:szCs w:val="16"/>
          <w:lang w:val="en-US"/>
        </w:rPr>
        <w:t>INFO POSTAGE</w:t>
      </w:r>
      <w:r w:rsidRPr="00465486">
        <w:rPr>
          <w:sz w:val="12"/>
          <w:szCs w:val="16"/>
          <w:lang w:val="en-US"/>
        </w:rPr>
        <w:t xml:space="preserve">: Post delivery is possible to almost all countries. Please check at the Swiss Post whether letters are currently being delivered to the destination country. </w:t>
      </w:r>
      <w:r w:rsidRPr="00465486">
        <w:rPr>
          <w:sz w:val="12"/>
          <w:szCs w:val="16"/>
          <w:lang w:val="en-US"/>
        </w:rPr>
        <w:br/>
        <w:t xml:space="preserve">If not, please send by email, fax or social media and/or via the embassy with the request for forwarding to the named person. </w:t>
      </w:r>
      <w:r w:rsidRPr="00465486">
        <w:rPr>
          <w:sz w:val="12"/>
          <w:szCs w:val="16"/>
          <w:lang w:val="fr-FR"/>
        </w:rPr>
        <w:t>Thank you !</w:t>
      </w:r>
    </w:p>
    <w:tbl>
      <w:tblPr>
        <w:tblW w:w="5000" w:type="pct"/>
        <w:tblLook w:val="01E0" w:firstRow="1" w:lastRow="1" w:firstColumn="1" w:lastColumn="1" w:noHBand="0" w:noVBand="0"/>
      </w:tblPr>
      <w:tblGrid>
        <w:gridCol w:w="5954"/>
        <w:gridCol w:w="4536"/>
      </w:tblGrid>
      <w:tr w:rsidR="005E5E5F" w:rsidRPr="00465486" w14:paraId="55BD817A" w14:textId="77777777" w:rsidTr="002621D1">
        <w:trPr>
          <w:cantSplit/>
          <w:trHeight w:val="53"/>
        </w:trPr>
        <w:tc>
          <w:tcPr>
            <w:tcW w:w="2838" w:type="pct"/>
            <w:noWrap/>
            <w:hideMark/>
          </w:tcPr>
          <w:p w14:paraId="41039DFB" w14:textId="77777777" w:rsidR="005E5E5F" w:rsidRPr="00465486" w:rsidRDefault="005E5E5F" w:rsidP="009468F4">
            <w:pPr>
              <w:pStyle w:val="berschrift"/>
              <w:rPr>
                <w:lang w:val="en-GB"/>
              </w:rPr>
            </w:pPr>
            <w:r w:rsidRPr="00465486">
              <w:rPr>
                <w:lang w:val="it-CH"/>
              </w:rPr>
              <w:t>APPEALS TO</w:t>
            </w:r>
          </w:p>
        </w:tc>
        <w:tc>
          <w:tcPr>
            <w:tcW w:w="2162" w:type="pct"/>
            <w:hideMark/>
          </w:tcPr>
          <w:p w14:paraId="42D08CFC" w14:textId="77777777" w:rsidR="005E5E5F" w:rsidRPr="00465486" w:rsidRDefault="005E5E5F" w:rsidP="009468F4">
            <w:pPr>
              <w:pStyle w:val="berschrift"/>
              <w:rPr>
                <w:lang w:val="en-GB"/>
              </w:rPr>
            </w:pPr>
            <w:r w:rsidRPr="00465486">
              <w:rPr>
                <w:lang w:val="it-CH"/>
              </w:rPr>
              <w:t>COPIES TO</w:t>
            </w:r>
          </w:p>
        </w:tc>
      </w:tr>
      <w:tr w:rsidR="005E5E5F" w:rsidRPr="00465486" w14:paraId="1E80C86F" w14:textId="77777777" w:rsidTr="002621D1">
        <w:trPr>
          <w:cantSplit/>
          <w:trHeight w:val="53"/>
        </w:trPr>
        <w:tc>
          <w:tcPr>
            <w:tcW w:w="2838" w:type="pct"/>
            <w:noWrap/>
            <w:hideMark/>
          </w:tcPr>
          <w:p w14:paraId="3A19061F" w14:textId="77777777" w:rsidR="002B1FD2" w:rsidRPr="00465486" w:rsidRDefault="002B1FD2" w:rsidP="002B1FD2">
            <w:pPr>
              <w:pStyle w:val="Adressen"/>
            </w:pPr>
            <w:r w:rsidRPr="00465486">
              <w:t>Dr. Sanitiar Burhanuddin</w:t>
            </w:r>
            <w:r w:rsidRPr="00465486">
              <w:br/>
              <w:t>Attorney General of the Republic of Indonesia</w:t>
            </w:r>
            <w:r w:rsidRPr="00465486">
              <w:br/>
              <w:t>Jl. Panglima Polim No.1</w:t>
            </w:r>
            <w:r w:rsidRPr="00465486">
              <w:br/>
              <w:t>South Jakarta</w:t>
            </w:r>
            <w:r w:rsidRPr="00465486">
              <w:br/>
              <w:t>Jakarta 12160</w:t>
            </w:r>
            <w:r w:rsidRPr="00465486">
              <w:br/>
              <w:t>Indonesia</w:t>
            </w:r>
          </w:p>
          <w:p w14:paraId="2959E4C4" w14:textId="77777777" w:rsidR="005E5E5F" w:rsidRPr="00465486" w:rsidRDefault="002B1FD2" w:rsidP="002B1FD2">
            <w:pPr>
              <w:pStyle w:val="Adressen"/>
              <w:spacing w:after="200"/>
            </w:pPr>
            <w:r w:rsidRPr="00465486">
              <w:t xml:space="preserve">Email: </w:t>
            </w:r>
            <w:hyperlink r:id="rId8" w:history="1">
              <w:r w:rsidRPr="00465486">
                <w:rPr>
                  <w:rStyle w:val="Hyperlink"/>
                </w:rPr>
                <w:t>humas.puspenkum@kejaksaan.go.id</w:t>
              </w:r>
            </w:hyperlink>
            <w:r w:rsidRPr="00465486">
              <w:br/>
              <w:t>Twitter/X: @ST_Burhanuddin</w:t>
            </w:r>
            <w:r w:rsidRPr="00465486">
              <w:br/>
              <w:t>Instagram: @stburhanuddin</w:t>
            </w:r>
          </w:p>
          <w:p w14:paraId="78A9FEE1" w14:textId="77777777" w:rsidR="002B1FD2" w:rsidRPr="00465486" w:rsidRDefault="002B1FD2" w:rsidP="002B1FD2">
            <w:pPr>
              <w:pStyle w:val="Adressen"/>
              <w:spacing w:after="40"/>
              <w:rPr>
                <w:b/>
                <w:bCs/>
                <w:sz w:val="16"/>
                <w:szCs w:val="16"/>
                <w:u w:val="single"/>
              </w:rPr>
            </w:pPr>
            <w:r w:rsidRPr="00465486">
              <w:rPr>
                <w:b/>
                <w:bCs/>
                <w:sz w:val="16"/>
                <w:szCs w:val="16"/>
                <w:u w:val="single"/>
              </w:rPr>
              <w:t>Additional target:</w:t>
            </w:r>
          </w:p>
          <w:p w14:paraId="2CA3E91D" w14:textId="77777777" w:rsidR="002B1FD2" w:rsidRPr="00465486" w:rsidRDefault="002B1FD2" w:rsidP="002B1FD2">
            <w:pPr>
              <w:pStyle w:val="Adressen"/>
              <w:spacing w:after="40"/>
              <w:rPr>
                <w:sz w:val="16"/>
                <w:szCs w:val="16"/>
                <w:lang w:val="es-ES"/>
              </w:rPr>
            </w:pPr>
            <w:r w:rsidRPr="00465486">
              <w:rPr>
                <w:sz w:val="16"/>
                <w:szCs w:val="16"/>
                <w:lang w:val="en-US"/>
              </w:rPr>
              <w:t>Prabowo Subianto</w:t>
            </w:r>
            <w:r w:rsidRPr="00465486">
              <w:rPr>
                <w:sz w:val="16"/>
                <w:szCs w:val="16"/>
                <w:lang w:val="en-US"/>
              </w:rPr>
              <w:br/>
              <w:t>President of the Republic of Indonesia</w:t>
            </w:r>
            <w:r w:rsidRPr="00465486">
              <w:rPr>
                <w:sz w:val="16"/>
                <w:szCs w:val="16"/>
                <w:lang w:val="en-US"/>
              </w:rPr>
              <w:br/>
              <w:t xml:space="preserve">State Secretariat, Jl. </w:t>
            </w:r>
            <w:r w:rsidRPr="00465486">
              <w:rPr>
                <w:sz w:val="16"/>
                <w:szCs w:val="16"/>
                <w:lang w:val="es-ES"/>
              </w:rPr>
              <w:t>Veteran No. 17-18</w:t>
            </w:r>
            <w:r w:rsidRPr="00465486">
              <w:rPr>
                <w:sz w:val="16"/>
                <w:szCs w:val="16"/>
                <w:lang w:val="es-ES"/>
              </w:rPr>
              <w:br/>
              <w:t>Kota Jakarta Pusat, DKI Jakarta, Indonesia (10110)</w:t>
            </w:r>
          </w:p>
          <w:p w14:paraId="621D0EAB" w14:textId="2732BC41" w:rsidR="002B1FD2" w:rsidRPr="00465486" w:rsidRDefault="002B1FD2" w:rsidP="002B1FD2">
            <w:pPr>
              <w:pStyle w:val="Adressen"/>
              <w:spacing w:after="200"/>
            </w:pPr>
            <w:r w:rsidRPr="00465486">
              <w:rPr>
                <w:sz w:val="16"/>
                <w:szCs w:val="16"/>
                <w:lang w:val="es-ES"/>
              </w:rPr>
              <w:t xml:space="preserve">Email: </w:t>
            </w:r>
            <w:hyperlink r:id="rId9" w:history="1">
              <w:r w:rsidRPr="00465486">
                <w:rPr>
                  <w:rStyle w:val="Hyperlink"/>
                  <w:sz w:val="16"/>
                  <w:szCs w:val="16"/>
                  <w:lang w:val="es-ES"/>
                </w:rPr>
                <w:t>persuratan@setneg.go.id</w:t>
              </w:r>
            </w:hyperlink>
            <w:r w:rsidRPr="00465486">
              <w:rPr>
                <w:sz w:val="16"/>
                <w:szCs w:val="16"/>
                <w:lang w:val="es-ES"/>
              </w:rPr>
              <w:br/>
              <w:t>Twitter/X: @KSPgoid</w:t>
            </w:r>
            <w:r w:rsidRPr="00465486">
              <w:rPr>
                <w:sz w:val="16"/>
                <w:szCs w:val="16"/>
                <w:lang w:val="es-ES"/>
              </w:rPr>
              <w:br/>
              <w:t>Instagram: @presidenrepublikindonesia</w:t>
            </w:r>
          </w:p>
        </w:tc>
        <w:tc>
          <w:tcPr>
            <w:tcW w:w="2162" w:type="pct"/>
            <w:hideMark/>
          </w:tcPr>
          <w:p w14:paraId="065CBCEE" w14:textId="77777777" w:rsidR="002B1FD2" w:rsidRPr="00465486" w:rsidRDefault="002B1FD2" w:rsidP="002B1FD2">
            <w:pPr>
              <w:spacing w:after="80"/>
              <w:rPr>
                <w:rFonts w:cs="Arial"/>
              </w:rPr>
            </w:pPr>
            <w:r w:rsidRPr="00465486">
              <w:rPr>
                <w:rFonts w:cs="Arial"/>
              </w:rPr>
              <w:t>Botschaft der Republik Indonesien</w:t>
            </w:r>
            <w:r w:rsidRPr="00465486">
              <w:rPr>
                <w:rFonts w:cs="Arial"/>
              </w:rPr>
              <w:br/>
              <w:t>Elfenauweg 51</w:t>
            </w:r>
            <w:r w:rsidRPr="00465486">
              <w:rPr>
                <w:rFonts w:cs="Arial"/>
              </w:rPr>
              <w:br/>
              <w:t>3006 Bern</w:t>
            </w:r>
          </w:p>
          <w:p w14:paraId="0FC89ECD" w14:textId="6DD1D37B" w:rsidR="005E5E5F" w:rsidRPr="00465486" w:rsidRDefault="002B1FD2" w:rsidP="002B1FD2">
            <w:r w:rsidRPr="00465486">
              <w:rPr>
                <w:rFonts w:cs="Arial"/>
              </w:rPr>
              <w:t xml:space="preserve">Fax: 031 352 24 80 </w:t>
            </w:r>
            <w:r w:rsidRPr="00465486">
              <w:rPr>
                <w:rFonts w:cs="Arial"/>
              </w:rPr>
              <w:br/>
              <w:t xml:space="preserve">E-Mail: </w:t>
            </w:r>
            <w:hyperlink r:id="rId10" w:history="1">
              <w:r w:rsidRPr="00465486">
                <w:rPr>
                  <w:rFonts w:cs="Arial"/>
                  <w:color w:val="0000FF"/>
                  <w:u w:val="single"/>
                </w:rPr>
                <w:t>bern.kbri@kemlu.go.id</w:t>
              </w:r>
            </w:hyperlink>
          </w:p>
        </w:tc>
      </w:tr>
      <w:tr w:rsidR="009B7FAE" w:rsidRPr="00465486" w14:paraId="1258438E" w14:textId="77777777" w:rsidTr="002621D1">
        <w:trPr>
          <w:cantSplit/>
          <w:trHeight w:val="53"/>
        </w:trPr>
        <w:tc>
          <w:tcPr>
            <w:tcW w:w="5000" w:type="pct"/>
            <w:gridSpan w:val="2"/>
            <w:noWrap/>
          </w:tcPr>
          <w:p w14:paraId="4D961960" w14:textId="229F6364" w:rsidR="009B7FAE" w:rsidRPr="00465486" w:rsidRDefault="00B71BDF" w:rsidP="00803B52">
            <w:pPr>
              <w:spacing w:before="120"/>
              <w:rPr>
                <w:lang w:val="en-US"/>
              </w:rPr>
            </w:pPr>
            <w:r w:rsidRPr="00465486">
              <w:rPr>
                <w:lang w:val="fr-CH"/>
              </w:rPr>
              <w:sym w:font="Wingdings 3" w:char="F022"/>
            </w:r>
            <w:r w:rsidRPr="00465486">
              <w:rPr>
                <w:lang w:val="en-US"/>
              </w:rPr>
              <w:t xml:space="preserve"> </w:t>
            </w:r>
            <w:r w:rsidR="00BA09FB" w:rsidRPr="00465486">
              <w:rPr>
                <w:b/>
                <w:bCs/>
                <w:lang w:val="en-US"/>
              </w:rPr>
              <w:t>Social media guidance</w:t>
            </w:r>
            <w:r w:rsidR="00BA09FB" w:rsidRPr="00465486">
              <w:rPr>
                <w:lang w:val="en-US"/>
              </w:rPr>
              <w:t xml:space="preserve"> and </w:t>
            </w:r>
            <w:r w:rsidR="00BA09FB" w:rsidRPr="00465486">
              <w:rPr>
                <w:b/>
                <w:bCs/>
                <w:lang w:val="en-US"/>
              </w:rPr>
              <w:t>a</w:t>
            </w:r>
            <w:r w:rsidR="00AA745E" w:rsidRPr="00465486">
              <w:rPr>
                <w:b/>
                <w:bCs/>
                <w:lang w:val="en-US"/>
              </w:rPr>
              <w:t>ddit</w:t>
            </w:r>
            <w:r w:rsidR="00465486">
              <w:rPr>
                <w:b/>
                <w:bCs/>
                <w:lang w:val="en-US"/>
              </w:rPr>
              <w:t>i</w:t>
            </w:r>
            <w:r w:rsidR="00AA745E" w:rsidRPr="00465486">
              <w:rPr>
                <w:b/>
                <w:bCs/>
                <w:lang w:val="en-US"/>
              </w:rPr>
              <w:t>onal targets</w:t>
            </w:r>
            <w:r w:rsidR="00AA745E" w:rsidRPr="00465486">
              <w:rPr>
                <w:lang w:val="en-US"/>
              </w:rPr>
              <w:t xml:space="preserve"> see online</w:t>
            </w:r>
            <w:r w:rsidR="002365A5" w:rsidRPr="00465486">
              <w:rPr>
                <w:lang w:val="en-US"/>
              </w:rPr>
              <w:t xml:space="preserve">: </w:t>
            </w:r>
            <w:hyperlink r:id="rId11" w:history="1">
              <w:r w:rsidR="002365A5" w:rsidRPr="00465486">
                <w:rPr>
                  <w:rStyle w:val="Hyperlink"/>
                  <w:lang w:val="en-US"/>
                </w:rPr>
                <w:t>amnesty.ch</w:t>
              </w:r>
            </w:hyperlink>
            <w:r w:rsidR="002365A5" w:rsidRPr="00465486">
              <w:rPr>
                <w:lang w:val="en-US"/>
              </w:rPr>
              <w:t xml:space="preserve"> </w:t>
            </w:r>
            <w:r w:rsidR="00A52BF5" w:rsidRPr="00465486">
              <w:rPr>
                <w:sz w:val="32"/>
                <w:szCs w:val="32"/>
              </w:rPr>
              <w:sym w:font="Webdings" w:char="F04C"/>
            </w:r>
            <w:r w:rsidR="002365A5" w:rsidRPr="00465486">
              <w:rPr>
                <w:b/>
                <w:bCs/>
                <w:lang w:val="en-US"/>
              </w:rPr>
              <w:t xml:space="preserve">UA </w:t>
            </w:r>
            <w:r w:rsidR="002B1FD2" w:rsidRPr="00465486">
              <w:rPr>
                <w:b/>
                <w:bCs/>
                <w:lang w:val="en-US"/>
              </w:rPr>
              <w:t>095/24</w:t>
            </w:r>
          </w:p>
        </w:tc>
      </w:tr>
    </w:tbl>
    <w:p w14:paraId="074B55F3" w14:textId="77777777" w:rsidR="007D0B54" w:rsidRPr="00465486" w:rsidRDefault="00CF02C7" w:rsidP="00881147">
      <w:pPr>
        <w:rPr>
          <w:sz w:val="10"/>
          <w:szCs w:val="10"/>
          <w:lang w:val="it-CH"/>
        </w:rPr>
      </w:pPr>
      <w:r w:rsidRPr="00465486">
        <w:rPr>
          <w:sz w:val="20"/>
          <w:szCs w:val="20"/>
          <w:lang w:val="it-CH"/>
        </w:rPr>
        <w:br w:type="page"/>
      </w:r>
    </w:p>
    <w:p w14:paraId="702CF828" w14:textId="77777777" w:rsidR="00097F8C" w:rsidRPr="00465486" w:rsidRDefault="00097F8C" w:rsidP="00C67DE1">
      <w:pPr>
        <w:spacing w:line="360" w:lineRule="auto"/>
        <w:rPr>
          <w:sz w:val="20"/>
          <w:szCs w:val="20"/>
          <w:lang w:val="en-US"/>
        </w:rPr>
        <w:sectPr w:rsidR="00097F8C" w:rsidRPr="00465486" w:rsidSect="002621D1">
          <w:footerReference w:type="first" r:id="rId12"/>
          <w:type w:val="continuous"/>
          <w:pgSz w:w="11906" w:h="16838" w:code="9"/>
          <w:pgMar w:top="426" w:right="707" w:bottom="709" w:left="709" w:header="159" w:footer="306" w:gutter="0"/>
          <w:cols w:space="720"/>
          <w:titlePg/>
        </w:sectPr>
      </w:pPr>
    </w:p>
    <w:p w14:paraId="08390F2B" w14:textId="77777777" w:rsidR="007D0B54" w:rsidRPr="00465486" w:rsidRDefault="007D0B54" w:rsidP="00C67DE1">
      <w:pPr>
        <w:spacing w:line="360" w:lineRule="auto"/>
        <w:rPr>
          <w:sz w:val="20"/>
          <w:szCs w:val="20"/>
        </w:rPr>
      </w:pPr>
      <w:r w:rsidRPr="00465486">
        <w:rPr>
          <w:sz w:val="20"/>
          <w:szCs w:val="20"/>
        </w:rPr>
        <w:lastRenderedPageBreak/>
        <w:t>________________________</w:t>
      </w:r>
    </w:p>
    <w:p w14:paraId="1007A92F" w14:textId="77777777" w:rsidR="007D0B54" w:rsidRPr="00465486" w:rsidRDefault="007D0B54" w:rsidP="00C67DE1">
      <w:pPr>
        <w:spacing w:line="360" w:lineRule="auto"/>
        <w:rPr>
          <w:sz w:val="20"/>
          <w:szCs w:val="20"/>
        </w:rPr>
      </w:pPr>
      <w:r w:rsidRPr="00465486">
        <w:rPr>
          <w:sz w:val="20"/>
          <w:szCs w:val="20"/>
        </w:rPr>
        <w:t>________________________</w:t>
      </w:r>
    </w:p>
    <w:p w14:paraId="10F22B45" w14:textId="77777777" w:rsidR="007D0B54" w:rsidRPr="00465486" w:rsidRDefault="007D0B54" w:rsidP="00C67DE1">
      <w:pPr>
        <w:spacing w:line="360" w:lineRule="auto"/>
        <w:rPr>
          <w:sz w:val="20"/>
          <w:szCs w:val="20"/>
        </w:rPr>
      </w:pPr>
      <w:r w:rsidRPr="00465486">
        <w:rPr>
          <w:sz w:val="20"/>
          <w:szCs w:val="20"/>
        </w:rPr>
        <w:t>________________________</w:t>
      </w:r>
    </w:p>
    <w:p w14:paraId="3572BC93" w14:textId="43C61857" w:rsidR="007D0B54" w:rsidRPr="00465486" w:rsidRDefault="007D0B54" w:rsidP="00C67DE1">
      <w:pPr>
        <w:spacing w:line="360" w:lineRule="auto"/>
        <w:rPr>
          <w:sz w:val="22"/>
          <w:szCs w:val="22"/>
        </w:rPr>
      </w:pPr>
      <w:r w:rsidRPr="00465486">
        <w:rPr>
          <w:sz w:val="22"/>
          <w:szCs w:val="22"/>
        </w:rPr>
        <w:t>______________________</w:t>
      </w:r>
    </w:p>
    <w:p w14:paraId="0DB92A53" w14:textId="77777777" w:rsidR="007D0B54" w:rsidRPr="00465486" w:rsidRDefault="007D0B54" w:rsidP="00C67DE1">
      <w:pPr>
        <w:rPr>
          <w:sz w:val="22"/>
          <w:szCs w:val="22"/>
        </w:rPr>
      </w:pPr>
    </w:p>
    <w:p w14:paraId="13995A3E" w14:textId="77777777" w:rsidR="00EF5ECD" w:rsidRPr="00465486" w:rsidRDefault="00EF5ECD" w:rsidP="00C67DE1">
      <w:pPr>
        <w:rPr>
          <w:sz w:val="22"/>
          <w:szCs w:val="22"/>
        </w:rPr>
      </w:pPr>
    </w:p>
    <w:p w14:paraId="07EAD578" w14:textId="73BFAB67" w:rsidR="002B1FD2" w:rsidRPr="00465486" w:rsidRDefault="002B1FD2" w:rsidP="002B1FD2">
      <w:pPr>
        <w:ind w:left="5670"/>
        <w:rPr>
          <w:sz w:val="22"/>
          <w:szCs w:val="22"/>
          <w:lang w:val="it-CH"/>
        </w:rPr>
      </w:pPr>
      <w:r w:rsidRPr="00465486">
        <w:rPr>
          <w:sz w:val="22"/>
          <w:szCs w:val="22"/>
          <w:lang w:val="en-US"/>
        </w:rPr>
        <w:t>Dr. Sanitiar Burhanuddin</w:t>
      </w:r>
      <w:r w:rsidRPr="00465486">
        <w:rPr>
          <w:sz w:val="22"/>
          <w:szCs w:val="22"/>
          <w:lang w:val="en-US"/>
        </w:rPr>
        <w:br/>
        <w:t>Attorney General of the Republic of Indonesia</w:t>
      </w:r>
      <w:r w:rsidRPr="00465486">
        <w:rPr>
          <w:sz w:val="22"/>
          <w:szCs w:val="22"/>
          <w:lang w:val="en-US"/>
        </w:rPr>
        <w:br/>
        <w:t>Jl. Panglima Polim No.1</w:t>
      </w:r>
      <w:r w:rsidRPr="00465486">
        <w:rPr>
          <w:sz w:val="22"/>
          <w:szCs w:val="22"/>
          <w:lang w:val="en-US"/>
        </w:rPr>
        <w:br/>
        <w:t>South Jakarta</w:t>
      </w:r>
      <w:r w:rsidRPr="00465486">
        <w:rPr>
          <w:sz w:val="22"/>
          <w:szCs w:val="22"/>
          <w:lang w:val="en-US"/>
        </w:rPr>
        <w:br/>
        <w:t>Jakarta 12160</w:t>
      </w:r>
      <w:r w:rsidRPr="00465486">
        <w:rPr>
          <w:sz w:val="22"/>
          <w:szCs w:val="22"/>
          <w:lang w:val="en-US"/>
        </w:rPr>
        <w:br/>
        <w:t>Indonesia</w:t>
      </w:r>
    </w:p>
    <w:p w14:paraId="69F560FF" w14:textId="3FD17E0A" w:rsidR="007D0B54" w:rsidRPr="00465486" w:rsidRDefault="007D0B54" w:rsidP="00C67DE1">
      <w:pPr>
        <w:spacing w:before="840" w:after="840"/>
        <w:ind w:left="5670"/>
        <w:rPr>
          <w:sz w:val="22"/>
          <w:szCs w:val="22"/>
          <w:lang w:val="it-CH"/>
        </w:rPr>
      </w:pPr>
      <w:r w:rsidRPr="00465486">
        <w:rPr>
          <w:sz w:val="22"/>
          <w:szCs w:val="22"/>
          <w:lang w:val="en-US"/>
        </w:rPr>
        <w:t>________________________</w:t>
      </w:r>
    </w:p>
    <w:p w14:paraId="05970E00" w14:textId="77777777" w:rsidR="007C6484" w:rsidRPr="00465486" w:rsidRDefault="007C6484" w:rsidP="00C67DE1">
      <w:pPr>
        <w:pStyle w:val="AbschnittAbstandimText"/>
        <w:spacing w:after="0"/>
        <w:rPr>
          <w:sz w:val="22"/>
          <w:szCs w:val="22"/>
          <w:lang w:val="it-CH"/>
        </w:rPr>
      </w:pPr>
    </w:p>
    <w:p w14:paraId="7C937F09" w14:textId="77777777" w:rsidR="002B1FD2" w:rsidRPr="00465486" w:rsidRDefault="002B1FD2" w:rsidP="002B1FD2">
      <w:pPr>
        <w:pStyle w:val="AbschnittAbstandimText"/>
        <w:rPr>
          <w:sz w:val="20"/>
          <w:szCs w:val="20"/>
          <w:lang w:val="en-GB"/>
        </w:rPr>
      </w:pPr>
      <w:r w:rsidRPr="00465486">
        <w:rPr>
          <w:sz w:val="20"/>
          <w:szCs w:val="20"/>
          <w:lang w:val="en-GB"/>
        </w:rPr>
        <w:t>Dear Dr. Burhanuddin,</w:t>
      </w:r>
    </w:p>
    <w:p w14:paraId="06C977F3" w14:textId="77777777" w:rsidR="002B1FD2" w:rsidRPr="00465486" w:rsidRDefault="002B1FD2" w:rsidP="002B1FD2">
      <w:pPr>
        <w:pStyle w:val="AbschnittAbstandimText"/>
        <w:rPr>
          <w:b/>
          <w:bCs/>
          <w:sz w:val="20"/>
          <w:szCs w:val="20"/>
          <w:lang w:val="en-GB"/>
        </w:rPr>
      </w:pPr>
      <w:r w:rsidRPr="00465486">
        <w:rPr>
          <w:b/>
          <w:bCs/>
          <w:sz w:val="20"/>
          <w:szCs w:val="20"/>
          <w:lang w:val="en-GB"/>
        </w:rPr>
        <w:t>I am writing to express my deep concern over the criminalization of the right to freedom of expression and ongoing harassment and legal threats against Septia Dwi Pertiwi, a former worker in Jakarta who was acquitted of defamation charges on 22 January 2025. The public prosecutor has filed a cassation request to the Supreme Court on 3 February 2025, seeking to overturn her acquittal.</w:t>
      </w:r>
    </w:p>
    <w:p w14:paraId="1EC36806" w14:textId="3FC855B6" w:rsidR="002B1FD2" w:rsidRPr="00465486" w:rsidRDefault="002B1FD2" w:rsidP="002B1FD2">
      <w:pPr>
        <w:pStyle w:val="AbschnittAbstandimText"/>
        <w:rPr>
          <w:sz w:val="20"/>
          <w:szCs w:val="20"/>
          <w:lang w:val="en-GB"/>
        </w:rPr>
      </w:pPr>
      <w:r w:rsidRPr="00465486">
        <w:rPr>
          <w:sz w:val="20"/>
          <w:szCs w:val="20"/>
          <w:lang w:val="en-GB"/>
        </w:rPr>
        <w:t>Septia was prosecuted under Indonesia’s Electronic Information and Transactions (EIT) Law, which has frequently been misused to silence critics. Her case began after she criticized her former employer, PT Hive Five, on social media for allegedly underpaying employees and violating their rights. She was arrested in August 2024 and detained for 25 days. After her release, she was placed under ‘city detention’—a restriction preventing her from leaving the city without permission and requiring regular check-ins with authorities until her trial concluded on 22 January 2025.</w:t>
      </w:r>
    </w:p>
    <w:p w14:paraId="77CA72A6" w14:textId="77777777" w:rsidR="002B1FD2" w:rsidRPr="00465486" w:rsidRDefault="002B1FD2" w:rsidP="002B1FD2">
      <w:pPr>
        <w:pStyle w:val="AbschnittAbstandimText"/>
        <w:rPr>
          <w:sz w:val="20"/>
          <w:szCs w:val="20"/>
          <w:lang w:val="en-GB"/>
        </w:rPr>
      </w:pPr>
      <w:r w:rsidRPr="00465486">
        <w:rPr>
          <w:sz w:val="20"/>
          <w:szCs w:val="20"/>
          <w:lang w:val="en-GB"/>
        </w:rPr>
        <w:t>The cassation request puts her at continued risk of imprisonment and may threaten other workers who speaks out against injustice. It is a travesty that Septia Dwi Pertiwi is facing this ongoing legal process solely for peacefully exercising her right to freedom of expression, guaranteed under both international human rights and domestic laws.</w:t>
      </w:r>
    </w:p>
    <w:p w14:paraId="26325227" w14:textId="77777777" w:rsidR="002B1FD2" w:rsidRPr="00465486" w:rsidRDefault="002B1FD2" w:rsidP="002B1FD2">
      <w:pPr>
        <w:pStyle w:val="AbschnittAbstandimText"/>
        <w:rPr>
          <w:b/>
          <w:bCs/>
          <w:sz w:val="20"/>
          <w:szCs w:val="20"/>
          <w:lang w:val="en-GB"/>
        </w:rPr>
      </w:pPr>
      <w:r w:rsidRPr="00465486">
        <w:rPr>
          <w:b/>
          <w:bCs/>
          <w:sz w:val="20"/>
          <w:szCs w:val="20"/>
          <w:lang w:val="en-GB"/>
        </w:rPr>
        <w:t>Therefore, I urge you and the authorities to:</w:t>
      </w:r>
    </w:p>
    <w:p w14:paraId="7386648D" w14:textId="77777777"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Withdraw the cassation request and fully respect the Central Jakarta District Court’s ruling;</w:t>
      </w:r>
    </w:p>
    <w:p w14:paraId="05CC72E2" w14:textId="77777777"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Ensure Septia Dwi Pertiwi remains free from further legal harassment;</w:t>
      </w:r>
    </w:p>
    <w:p w14:paraId="0F5FECBF" w14:textId="425094C9"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Ensure that all activists can freely carry out their activities without fear of hindrance, intimidation, arbitrary arrest or other reprisals;</w:t>
      </w:r>
    </w:p>
    <w:p w14:paraId="6E0A080B" w14:textId="77777777"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Stop using the Electronic Information and Transactions Law to target activists simply for exercising their right to freedom of expression and ensure that defamation is treated only as a civil matter.</w:t>
      </w:r>
    </w:p>
    <w:p w14:paraId="11E371BB" w14:textId="77777777" w:rsidR="002B1FD2" w:rsidRPr="00465486" w:rsidRDefault="002B1FD2" w:rsidP="002B1FD2">
      <w:pPr>
        <w:pStyle w:val="AbschnittAbstandimText"/>
        <w:rPr>
          <w:sz w:val="20"/>
          <w:szCs w:val="20"/>
          <w:lang w:val="en-GB"/>
        </w:rPr>
      </w:pPr>
    </w:p>
    <w:p w14:paraId="5D8EBD6B" w14:textId="77777777" w:rsidR="002B1FD2" w:rsidRPr="00465486" w:rsidRDefault="002B1FD2" w:rsidP="002B1FD2">
      <w:pPr>
        <w:pStyle w:val="AbschnittAbstandimText"/>
        <w:rPr>
          <w:sz w:val="20"/>
          <w:szCs w:val="20"/>
          <w:lang w:val="en-GB"/>
        </w:rPr>
      </w:pPr>
      <w:r w:rsidRPr="00465486">
        <w:rPr>
          <w:sz w:val="20"/>
          <w:szCs w:val="20"/>
          <w:lang w:val="en-GB"/>
        </w:rPr>
        <w:t>Yours sincerely,</w:t>
      </w:r>
    </w:p>
    <w:p w14:paraId="3D012717" w14:textId="77777777" w:rsidR="007D0B54" w:rsidRPr="00465486" w:rsidRDefault="007D0B54" w:rsidP="00C67DE1">
      <w:pPr>
        <w:spacing w:before="360"/>
        <w:rPr>
          <w:sz w:val="20"/>
          <w:szCs w:val="20"/>
        </w:rPr>
      </w:pPr>
      <w:r w:rsidRPr="00465486">
        <w:rPr>
          <w:sz w:val="20"/>
          <w:szCs w:val="20"/>
        </w:rPr>
        <w:t>________________________</w:t>
      </w:r>
    </w:p>
    <w:p w14:paraId="70456103" w14:textId="77777777" w:rsidR="00881147" w:rsidRPr="0014306C" w:rsidRDefault="00097F8C" w:rsidP="00C67DE1">
      <w:pPr>
        <w:rPr>
          <w:sz w:val="20"/>
          <w:szCs w:val="20"/>
          <w:lang w:val="fr-FR"/>
        </w:rPr>
      </w:pPr>
      <w:r w:rsidRPr="00465486">
        <w:rPr>
          <w:noProof/>
          <w:sz w:val="20"/>
          <w:szCs w:val="20"/>
          <w:lang w:val="fr-FR"/>
        </w:rPr>
        <mc:AlternateContent>
          <mc:Choice Requires="wps">
            <w:drawing>
              <wp:anchor distT="0" distB="0" distL="114300" distR="114300" simplePos="0" relativeHeight="251658240" behindDoc="0" locked="1" layoutInCell="0" allowOverlap="0" wp14:anchorId="12A6A34D" wp14:editId="1DD38B1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9A0F" w14:textId="2BBE01C1" w:rsidR="00097F8C" w:rsidRPr="002222A4" w:rsidRDefault="00F71E28" w:rsidP="00FA0F34">
                            <w:pPr>
                              <w:spacing w:after="40"/>
                              <w:ind w:left="57"/>
                              <w:rPr>
                                <w:b/>
                              </w:rPr>
                            </w:pPr>
                            <w:r w:rsidRPr="002B1FD2">
                              <w:rPr>
                                <w:b/>
                              </w:rPr>
                              <w:t>Copie</w:t>
                            </w:r>
                          </w:p>
                          <w:p w14:paraId="0FA981CE" w14:textId="77777777" w:rsidR="002B1FD2" w:rsidRPr="009B1B79" w:rsidRDefault="002B1FD2" w:rsidP="002B1FD2">
                            <w:pPr>
                              <w:ind w:left="57"/>
                              <w:rPr>
                                <w:rFonts w:cs="Arial"/>
                                <w:sz w:val="16"/>
                                <w:szCs w:val="16"/>
                              </w:rPr>
                            </w:pPr>
                            <w:r w:rsidRPr="009B1B79">
                              <w:rPr>
                                <w:rFonts w:cs="Arial"/>
                                <w:sz w:val="16"/>
                                <w:szCs w:val="16"/>
                              </w:rPr>
                              <w:t>Botschaft der Republik Indonesien, Elfenauweg 51, 3006 Bern</w:t>
                            </w:r>
                          </w:p>
                          <w:p w14:paraId="15172478" w14:textId="153383E5" w:rsidR="00CF68A0" w:rsidRPr="00CF68A0" w:rsidRDefault="002B1FD2" w:rsidP="00CF68A0">
                            <w:pPr>
                              <w:ind w:left="57"/>
                              <w:rPr>
                                <w:sz w:val="16"/>
                                <w:szCs w:val="16"/>
                              </w:rPr>
                            </w:pPr>
                            <w:r w:rsidRPr="009B1B79">
                              <w:rPr>
                                <w:rFonts w:cs="Arial"/>
                                <w:sz w:val="16"/>
                                <w:szCs w:val="16"/>
                              </w:rPr>
                              <w:t>Fax: 031 352 24 80,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6A34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7849A0F" w14:textId="2BBE01C1" w:rsidR="00097F8C" w:rsidRPr="002222A4" w:rsidRDefault="00F71E28" w:rsidP="00FA0F34">
                      <w:pPr>
                        <w:spacing w:after="40"/>
                        <w:ind w:left="57"/>
                        <w:rPr>
                          <w:b/>
                        </w:rPr>
                      </w:pPr>
                      <w:proofErr w:type="spellStart"/>
                      <w:r w:rsidRPr="002B1FD2">
                        <w:rPr>
                          <w:b/>
                        </w:rPr>
                        <w:t>Copie</w:t>
                      </w:r>
                      <w:proofErr w:type="spellEnd"/>
                    </w:p>
                    <w:p w14:paraId="0FA981CE" w14:textId="77777777" w:rsidR="002B1FD2" w:rsidRPr="009B1B79" w:rsidRDefault="002B1FD2" w:rsidP="002B1FD2">
                      <w:pPr>
                        <w:ind w:left="57"/>
                        <w:rPr>
                          <w:rFonts w:cs="Arial"/>
                          <w:sz w:val="16"/>
                          <w:szCs w:val="16"/>
                        </w:rPr>
                      </w:pPr>
                      <w:r w:rsidRPr="009B1B79">
                        <w:rPr>
                          <w:rFonts w:cs="Arial"/>
                          <w:sz w:val="16"/>
                          <w:szCs w:val="16"/>
                        </w:rPr>
                        <w:t xml:space="preserve">Botschaft der Republik Indonesien, </w:t>
                      </w:r>
                      <w:proofErr w:type="spellStart"/>
                      <w:r w:rsidRPr="009B1B79">
                        <w:rPr>
                          <w:rFonts w:cs="Arial"/>
                          <w:sz w:val="16"/>
                          <w:szCs w:val="16"/>
                        </w:rPr>
                        <w:t>Elfenauweg</w:t>
                      </w:r>
                      <w:proofErr w:type="spellEnd"/>
                      <w:r w:rsidRPr="009B1B79">
                        <w:rPr>
                          <w:rFonts w:cs="Arial"/>
                          <w:sz w:val="16"/>
                          <w:szCs w:val="16"/>
                        </w:rPr>
                        <w:t xml:space="preserve"> 51, 3006 Bern</w:t>
                      </w:r>
                    </w:p>
                    <w:p w14:paraId="15172478" w14:textId="153383E5" w:rsidR="00CF68A0" w:rsidRPr="00CF68A0" w:rsidRDefault="002B1FD2" w:rsidP="00CF68A0">
                      <w:pPr>
                        <w:ind w:left="57"/>
                        <w:rPr>
                          <w:sz w:val="16"/>
                          <w:szCs w:val="16"/>
                        </w:rPr>
                      </w:pPr>
                      <w:r w:rsidRPr="009B1B79">
                        <w:rPr>
                          <w:rFonts w:cs="Arial"/>
                          <w:sz w:val="16"/>
                          <w:szCs w:val="16"/>
                        </w:rPr>
                        <w:t>Fax: 031 352 24 80, E-Mail: bern.kbri@kemlu.go.id</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8AB0" w14:textId="77777777" w:rsidR="00A51F86" w:rsidRPr="008702FA" w:rsidRDefault="00A51F86" w:rsidP="00553907">
      <w:r w:rsidRPr="008702FA">
        <w:separator/>
      </w:r>
    </w:p>
  </w:endnote>
  <w:endnote w:type="continuationSeparator" w:id="0">
    <w:p w14:paraId="218C9C09" w14:textId="77777777" w:rsidR="00A51F86" w:rsidRPr="008702FA" w:rsidRDefault="00A51F8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36D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0BF6EC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E36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051A9F" wp14:editId="0BDB0A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6AF6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220D9A" wp14:editId="4E70C20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A76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6D18FB1" wp14:editId="408255C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9596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F149" w14:textId="77777777" w:rsidR="00A51F86" w:rsidRPr="008702FA" w:rsidRDefault="00A51F86" w:rsidP="00553907">
      <w:r w:rsidRPr="008702FA">
        <w:separator/>
      </w:r>
    </w:p>
  </w:footnote>
  <w:footnote w:type="continuationSeparator" w:id="0">
    <w:p w14:paraId="7A223703" w14:textId="77777777" w:rsidR="00A51F86" w:rsidRPr="008702FA" w:rsidRDefault="00A51F8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F736CC"/>
    <w:multiLevelType w:val="hybridMultilevel"/>
    <w:tmpl w:val="D6703F2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9935617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D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146E"/>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1FD2"/>
    <w:rsid w:val="002D37D6"/>
    <w:rsid w:val="002D382D"/>
    <w:rsid w:val="002D7070"/>
    <w:rsid w:val="002E53AD"/>
    <w:rsid w:val="002E6431"/>
    <w:rsid w:val="0030211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5486"/>
    <w:rsid w:val="00467AEE"/>
    <w:rsid w:val="004777BB"/>
    <w:rsid w:val="00492ED1"/>
    <w:rsid w:val="00495EA2"/>
    <w:rsid w:val="004B1665"/>
    <w:rsid w:val="004B2C97"/>
    <w:rsid w:val="004B31F9"/>
    <w:rsid w:val="004B7173"/>
    <w:rsid w:val="004C5FD0"/>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1F86"/>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6468"/>
    <w:rsid w:val="00CA2B0D"/>
    <w:rsid w:val="00CB13D8"/>
    <w:rsid w:val="00CC49E1"/>
    <w:rsid w:val="00CD4CA4"/>
    <w:rsid w:val="00CD6AA2"/>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9F819"/>
  <w15:docId w15:val="{F4B1CC6F-4E66-408C-A59F-7CC322D7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s.puspenkum@kejaksaan.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kbri@kemlu.go.id" TargetMode="External"/><Relationship Id="rId4" Type="http://schemas.openxmlformats.org/officeDocument/2006/relationships/settings" Target="settings.xml"/><Relationship Id="rId9" Type="http://schemas.openxmlformats.org/officeDocument/2006/relationships/hyperlink" Target="mailto:persuratan@setneg.go.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926</Words>
  <Characters>5380</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2025-03-13T11:40:00Z</dcterms:created>
  <dcterms:modified xsi:type="dcterms:W3CDTF">2025-03-14T12:10:00Z</dcterms:modified>
</cp:coreProperties>
</file>