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CB24" w14:textId="77777777" w:rsidR="007D0B54" w:rsidRPr="00717E99" w:rsidRDefault="007D0B54" w:rsidP="00C67DE1">
      <w:pPr>
        <w:spacing w:line="360" w:lineRule="auto"/>
        <w:rPr>
          <w:sz w:val="20"/>
          <w:szCs w:val="20"/>
        </w:rPr>
      </w:pPr>
      <w:r w:rsidRPr="00717E99">
        <w:rPr>
          <w:sz w:val="20"/>
          <w:szCs w:val="20"/>
        </w:rPr>
        <w:t>________________________</w:t>
      </w:r>
    </w:p>
    <w:p w14:paraId="0CE4E98A" w14:textId="77777777" w:rsidR="007D0B54" w:rsidRPr="00717E99" w:rsidRDefault="007D0B54" w:rsidP="00C67DE1">
      <w:pPr>
        <w:spacing w:line="360" w:lineRule="auto"/>
        <w:rPr>
          <w:sz w:val="20"/>
          <w:szCs w:val="20"/>
        </w:rPr>
      </w:pPr>
      <w:r w:rsidRPr="00717E99">
        <w:rPr>
          <w:sz w:val="20"/>
          <w:szCs w:val="20"/>
        </w:rPr>
        <w:t>________________________</w:t>
      </w:r>
    </w:p>
    <w:p w14:paraId="44E01538" w14:textId="77777777" w:rsidR="007D0B54" w:rsidRPr="00717E99" w:rsidRDefault="007D0B54" w:rsidP="00C67DE1">
      <w:pPr>
        <w:spacing w:line="360" w:lineRule="auto"/>
        <w:rPr>
          <w:sz w:val="20"/>
          <w:szCs w:val="20"/>
        </w:rPr>
      </w:pPr>
      <w:r w:rsidRPr="00717E99">
        <w:rPr>
          <w:sz w:val="20"/>
          <w:szCs w:val="20"/>
        </w:rPr>
        <w:t>________________________</w:t>
      </w:r>
    </w:p>
    <w:p w14:paraId="639AE720" w14:textId="77777777" w:rsidR="007D0B54" w:rsidRPr="00717E99" w:rsidRDefault="007D0B54" w:rsidP="00C67DE1">
      <w:pPr>
        <w:spacing w:line="360" w:lineRule="auto"/>
        <w:rPr>
          <w:sz w:val="20"/>
          <w:szCs w:val="20"/>
        </w:rPr>
      </w:pPr>
      <w:r w:rsidRPr="00717E99">
        <w:rPr>
          <w:sz w:val="20"/>
          <w:szCs w:val="20"/>
        </w:rPr>
        <w:t>________________________</w:t>
      </w:r>
    </w:p>
    <w:p w14:paraId="48A1920A" w14:textId="77777777" w:rsidR="007D0B54" w:rsidRPr="00717E99" w:rsidRDefault="007D0B54" w:rsidP="00C67DE1">
      <w:pPr>
        <w:rPr>
          <w:sz w:val="20"/>
          <w:szCs w:val="20"/>
        </w:rPr>
      </w:pPr>
    </w:p>
    <w:p w14:paraId="796C542F" w14:textId="77777777" w:rsidR="00EF5ECD" w:rsidRPr="00717E99" w:rsidRDefault="00EF5ECD" w:rsidP="00C67DE1">
      <w:pPr>
        <w:rPr>
          <w:sz w:val="20"/>
          <w:szCs w:val="20"/>
        </w:rPr>
      </w:pPr>
    </w:p>
    <w:p w14:paraId="4BE68503" w14:textId="5E3892D8" w:rsidR="007D0B54" w:rsidRPr="00717E99" w:rsidRDefault="00C60BCC" w:rsidP="00717E99">
      <w:pPr>
        <w:spacing w:after="40"/>
        <w:ind w:left="5670"/>
        <w:rPr>
          <w:sz w:val="20"/>
          <w:szCs w:val="20"/>
          <w:lang w:val="it-CH"/>
        </w:rPr>
      </w:pPr>
      <w:r w:rsidRPr="00C60BCC">
        <w:rPr>
          <w:sz w:val="20"/>
          <w:szCs w:val="20"/>
          <w:lang w:val="it-CH"/>
        </w:rPr>
        <w:t>Presidente de la República Nicolás Maduro</w:t>
      </w:r>
    </w:p>
    <w:p w14:paraId="4B950AB1" w14:textId="77777777" w:rsidR="00863DAF" w:rsidRPr="00697876" w:rsidRDefault="00863DAF" w:rsidP="00863DAF">
      <w:pPr>
        <w:spacing w:after="40"/>
        <w:ind w:left="5670"/>
        <w:rPr>
          <w:b/>
          <w:bCs/>
          <w:sz w:val="20"/>
          <w:szCs w:val="20"/>
          <w:lang w:val="it-CH"/>
        </w:rPr>
      </w:pPr>
      <w:r w:rsidRPr="00697876">
        <w:rPr>
          <w:b/>
          <w:bCs/>
          <w:sz w:val="20"/>
          <w:szCs w:val="20"/>
          <w:lang w:val="it-CH"/>
        </w:rPr>
        <w:t>Botschaft der Bolivarischen Republik Venezuela</w:t>
      </w:r>
    </w:p>
    <w:p w14:paraId="2FC7FC39" w14:textId="77777777" w:rsidR="00863DAF" w:rsidRPr="00697876" w:rsidRDefault="00863DAF" w:rsidP="00863DAF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Waldeggstrasse 47</w:t>
      </w:r>
    </w:p>
    <w:p w14:paraId="2623DAF8" w14:textId="77777777" w:rsidR="00863DAF" w:rsidRPr="00697876" w:rsidRDefault="00863DAF" w:rsidP="00863DAF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Postfach 237</w:t>
      </w:r>
    </w:p>
    <w:p w14:paraId="489421C7" w14:textId="77777777" w:rsidR="00863DAF" w:rsidRPr="00697876" w:rsidRDefault="00863DAF" w:rsidP="00863DAF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3097 Liebefeld</w:t>
      </w:r>
    </w:p>
    <w:p w14:paraId="6AF28B57" w14:textId="186FA45D" w:rsidR="007D0B54" w:rsidRPr="00717E99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717E99">
        <w:rPr>
          <w:sz w:val="20"/>
          <w:szCs w:val="20"/>
        </w:rPr>
        <w:t>________________________</w:t>
      </w:r>
    </w:p>
    <w:p w14:paraId="75D867FC" w14:textId="77777777" w:rsidR="007C6484" w:rsidRPr="00717E99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78803E7E" w14:textId="77777777" w:rsidR="00C60BCC" w:rsidRPr="00C60BCC" w:rsidRDefault="00C60BCC" w:rsidP="00C60BCC">
      <w:pPr>
        <w:pStyle w:val="AbschnittAbstandimText"/>
        <w:spacing w:after="120"/>
        <w:rPr>
          <w:sz w:val="20"/>
          <w:szCs w:val="20"/>
          <w:lang w:val="en-GB"/>
        </w:rPr>
      </w:pPr>
      <w:r w:rsidRPr="00C60BCC">
        <w:rPr>
          <w:sz w:val="20"/>
          <w:szCs w:val="20"/>
          <w:lang w:val="en-GB"/>
        </w:rPr>
        <w:t>Presidente Nicolás Maduro,</w:t>
      </w:r>
    </w:p>
    <w:p w14:paraId="421E0EBF" w14:textId="69FF03D3" w:rsidR="00C60BCC" w:rsidRPr="00C60BCC" w:rsidRDefault="00C60BCC" w:rsidP="00C60BCC">
      <w:pPr>
        <w:pStyle w:val="AbschnittAbstandimText"/>
        <w:spacing w:after="120"/>
        <w:rPr>
          <w:b/>
          <w:bCs/>
          <w:sz w:val="20"/>
          <w:szCs w:val="20"/>
          <w:lang w:val="en-GB"/>
        </w:rPr>
      </w:pPr>
      <w:r w:rsidRPr="00C60BCC">
        <w:rPr>
          <w:b/>
          <w:bCs/>
          <w:sz w:val="20"/>
          <w:szCs w:val="20"/>
          <w:lang w:val="en-GB"/>
        </w:rPr>
        <w:t>Le escribo con una grave preocupación por los ataques y amenazas que se ciernen sobre PROVEA y su Coordinador General, Oscar Murillo.</w:t>
      </w:r>
    </w:p>
    <w:p w14:paraId="4897AE7B" w14:textId="6AB372EC" w:rsidR="00C60BCC" w:rsidRPr="00C60BCC" w:rsidRDefault="00C60BCC" w:rsidP="00C60BCC">
      <w:pPr>
        <w:pStyle w:val="AbschnittAbstandimText"/>
        <w:spacing w:after="120"/>
        <w:rPr>
          <w:sz w:val="20"/>
          <w:szCs w:val="20"/>
          <w:lang w:val="en-GB"/>
        </w:rPr>
      </w:pPr>
      <w:r w:rsidRPr="00C60BCC">
        <w:rPr>
          <w:sz w:val="20"/>
          <w:szCs w:val="20"/>
          <w:lang w:val="en-GB"/>
        </w:rPr>
        <w:t xml:space="preserve">Hemos registrado cómo algunos representantes del gobierno han atacado a PROVEA en medios de comunicación, lo cual les pone en alto riesgo de sufrir persecución y otras violaciones de derechos humanos. Asimismo, tuvimos conocimiento de la citación emitida por el Cuerpo de Investigaciones Científicas, Penales y Criminalísticas (CICPC) a Oscar Murillo, por </w:t>
      </w:r>
      <w:r w:rsidRPr="00C60BCC">
        <w:rPr>
          <w:rFonts w:cs="Arial"/>
          <w:sz w:val="20"/>
          <w:szCs w:val="20"/>
          <w:lang w:val="it-CH"/>
        </w:rPr>
        <w:t>«</w:t>
      </w:r>
      <w:r w:rsidRPr="00C60BCC">
        <w:rPr>
          <w:sz w:val="20"/>
          <w:szCs w:val="20"/>
          <w:lang w:val="en-GB"/>
        </w:rPr>
        <w:t>la comisión de un delito contemplado en la Ley contra el odio, por la convivencia pacífica y la tolerancia.</w:t>
      </w:r>
      <w:r w:rsidRPr="00C60BCC">
        <w:rPr>
          <w:rFonts w:cs="Arial"/>
          <w:sz w:val="20"/>
          <w:szCs w:val="20"/>
          <w:lang w:val="it-CH"/>
        </w:rPr>
        <w:t>»</w:t>
      </w:r>
    </w:p>
    <w:p w14:paraId="259AE03B" w14:textId="72237A58" w:rsidR="00C60BCC" w:rsidRPr="00C60BCC" w:rsidRDefault="00C60BCC" w:rsidP="00C60BCC">
      <w:pPr>
        <w:pStyle w:val="AbschnittAbstandimText"/>
        <w:spacing w:after="120"/>
        <w:rPr>
          <w:sz w:val="20"/>
          <w:szCs w:val="20"/>
          <w:lang w:val="en-GB"/>
        </w:rPr>
      </w:pPr>
      <w:r w:rsidRPr="00C60BCC">
        <w:rPr>
          <w:sz w:val="20"/>
          <w:szCs w:val="20"/>
          <w:lang w:val="en-GB"/>
        </w:rPr>
        <w:t>Las organizaciones defensoras de derechos humanos y sus integrantes deben ser protegidas y su labor debe ser garantizada por el Estado. Cualquier temor de represalias o criminalización de sus labores atenta contra el derecho a defender sus derechos y los de las demás personas.</w:t>
      </w:r>
    </w:p>
    <w:p w14:paraId="514FAB71" w14:textId="20B24765" w:rsidR="00C60BCC" w:rsidRPr="00C60BCC" w:rsidRDefault="00C60BCC" w:rsidP="00C60BCC">
      <w:pPr>
        <w:pStyle w:val="AbschnittAbstandimText"/>
        <w:spacing w:after="120"/>
        <w:rPr>
          <w:b/>
          <w:bCs/>
          <w:sz w:val="20"/>
          <w:szCs w:val="20"/>
          <w:lang w:val="en-GB"/>
        </w:rPr>
      </w:pPr>
      <w:r w:rsidRPr="00C60BCC">
        <w:rPr>
          <w:b/>
          <w:bCs/>
          <w:sz w:val="20"/>
          <w:szCs w:val="20"/>
          <w:lang w:val="en-GB"/>
        </w:rPr>
        <w:t>Le solicitamos que se desista de represalias y ataques contra PROVEA y se garantice que las personas defensoras de derechos humanos puedan ejercer su labor de acuerdo con el derecho internacional de los derechos humanos.</w:t>
      </w:r>
    </w:p>
    <w:p w14:paraId="5A69D401" w14:textId="77777777" w:rsidR="00C60BCC" w:rsidRDefault="00C60BCC" w:rsidP="00C60BCC">
      <w:pPr>
        <w:pStyle w:val="AbschnittAbstandimText"/>
        <w:spacing w:after="120"/>
        <w:rPr>
          <w:sz w:val="20"/>
          <w:szCs w:val="20"/>
          <w:lang w:val="en-GB"/>
        </w:rPr>
      </w:pPr>
    </w:p>
    <w:p w14:paraId="3A790EAA" w14:textId="7269A848" w:rsidR="0025366E" w:rsidRPr="00717E99" w:rsidRDefault="00C60BCC" w:rsidP="00C60BCC">
      <w:pPr>
        <w:pStyle w:val="AbschnittAbstandimText"/>
        <w:spacing w:after="120"/>
        <w:rPr>
          <w:sz w:val="20"/>
          <w:szCs w:val="20"/>
          <w:lang w:val="en-GB"/>
        </w:rPr>
      </w:pPr>
      <w:r w:rsidRPr="00C60BCC">
        <w:rPr>
          <w:sz w:val="20"/>
          <w:szCs w:val="20"/>
          <w:lang w:val="en-GB"/>
        </w:rPr>
        <w:t>Cordialmente,</w:t>
      </w:r>
    </w:p>
    <w:p w14:paraId="31F34F31" w14:textId="77777777" w:rsidR="007D0B54" w:rsidRPr="00717E99" w:rsidRDefault="007D0B54" w:rsidP="00C67DE1">
      <w:pPr>
        <w:spacing w:before="360"/>
        <w:rPr>
          <w:sz w:val="20"/>
          <w:szCs w:val="20"/>
        </w:rPr>
      </w:pPr>
      <w:r w:rsidRPr="00717E99">
        <w:rPr>
          <w:sz w:val="20"/>
          <w:szCs w:val="20"/>
        </w:rPr>
        <w:t>________________________</w:t>
      </w:r>
    </w:p>
    <w:p w14:paraId="5E31EB3B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717E99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6D2E64A5" wp14:editId="5A680CD4">
                <wp:simplePos x="0" y="0"/>
                <wp:positionH relativeFrom="page">
                  <wp:posOffset>563245</wp:posOffset>
                </wp:positionH>
                <wp:positionV relativeFrom="page">
                  <wp:posOffset>9460865</wp:posOffset>
                </wp:positionV>
                <wp:extent cx="6491605" cy="781685"/>
                <wp:effectExtent l="0" t="0" r="444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B5A67" w14:textId="345D2BFE" w:rsidR="00097F8C" w:rsidRPr="00717E99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717E99">
                              <w:rPr>
                                <w:b/>
                              </w:rPr>
                              <w:t>Copi</w:t>
                            </w:r>
                            <w:r w:rsidR="00863DAF">
                              <w:rPr>
                                <w:b/>
                              </w:rPr>
                              <w:t>as</w:t>
                            </w:r>
                          </w:p>
                          <w:p w14:paraId="0697982E" w14:textId="77777777" w:rsidR="00863DAF" w:rsidRPr="00697876" w:rsidRDefault="00863DAF" w:rsidP="00863DAF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von Brasilien / Monbijoustrasse 68, 3007 Bern / Fax: 031 371 05 25 / E-Mail: brasemb.berna@itamaraty.gov.br</w:t>
                            </w:r>
                          </w:p>
                          <w:p w14:paraId="00B5CEB1" w14:textId="77777777" w:rsidR="00863DAF" w:rsidRPr="00697876" w:rsidRDefault="00863DAF" w:rsidP="00863DAF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der Republik Kolumbien / Zieglerstrasse 29, 3007 Bern / Fax: 031 350 14 09 / E-Mail: esuiza@cancilleria.gov.co</w:t>
                            </w:r>
                          </w:p>
                          <w:p w14:paraId="59C715B2" w14:textId="77777777" w:rsidR="00863DAF" w:rsidRPr="00697876" w:rsidRDefault="00863DAF" w:rsidP="00863DAF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von Spanien, Kalcheggweg 24, 3006 Bern / Fax: 031 350 52 55 / E-Mail: emb.berna@maec.es</w:t>
                            </w:r>
                          </w:p>
                          <w:p w14:paraId="2497FD82" w14:textId="7CE50982" w:rsidR="00CF68A0" w:rsidRPr="00CF68A0" w:rsidRDefault="00863DAF" w:rsidP="00863DAF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der Vereinigten Staaten von Amerika, Sulgeneckstrasse 19, 3007 Bern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 xml:space="preserve">Fax: 031 357 73 20 / E-Mail: bernpa@state.gov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E64A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35pt;margin-top:744.95pt;width:511.15pt;height: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" o:allowincell="f" o:allowoverlap="f" filled="f" stroked="f">
                <v:textbox inset="0,0,0,0">
                  <w:txbxContent>
                    <w:p w14:paraId="4E0B5A67" w14:textId="345D2BFE" w:rsidR="00097F8C" w:rsidRPr="00717E99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717E99">
                        <w:rPr>
                          <w:b/>
                        </w:rPr>
                        <w:t>Copi</w:t>
                      </w:r>
                      <w:r w:rsidR="00863DAF">
                        <w:rPr>
                          <w:b/>
                        </w:rPr>
                        <w:t>as</w:t>
                      </w:r>
                    </w:p>
                    <w:p w14:paraId="0697982E" w14:textId="77777777" w:rsidR="00863DAF" w:rsidRPr="00697876" w:rsidRDefault="00863DAF" w:rsidP="00863DAF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>Botschaft von Brasilien / Monbijoustrasse 68, 3007 Bern / Fax: 031 371 05 25 / E-Mail: brasemb.berna@itamaraty.gov.br</w:t>
                      </w:r>
                    </w:p>
                    <w:p w14:paraId="00B5CEB1" w14:textId="77777777" w:rsidR="00863DAF" w:rsidRPr="00697876" w:rsidRDefault="00863DAF" w:rsidP="00863DAF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>Botschaft der Republik Kolumbien / Zieglerstrasse 29, 3007 Bern / Fax: 031 350 14 09 / E-Mail: esuiza@cancilleria.gov.co</w:t>
                      </w:r>
                    </w:p>
                    <w:p w14:paraId="59C715B2" w14:textId="77777777" w:rsidR="00863DAF" w:rsidRPr="00697876" w:rsidRDefault="00863DAF" w:rsidP="00863DAF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>Botschaft von Spanien, Kalcheggweg 24, 3006 Bern / Fax: 031 350 52 55 / E-Mail: emb.berna@maec.es</w:t>
                      </w:r>
                    </w:p>
                    <w:p w14:paraId="2497FD82" w14:textId="7CE50982" w:rsidR="00CF68A0" w:rsidRPr="00CF68A0" w:rsidRDefault="00863DAF" w:rsidP="00863DAF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>Botschaft der Vereinigten Staaten von Amerika, Sulgeneckstrasse 19, 3007 Bern</w:t>
                      </w:r>
                      <w:r>
                        <w:rPr>
                          <w:sz w:val="16"/>
                          <w:szCs w:val="16"/>
                        </w:rPr>
                        <w:t xml:space="preserve"> / </w:t>
                      </w:r>
                      <w:r w:rsidRPr="00697876">
                        <w:rPr>
                          <w:sz w:val="16"/>
                          <w:szCs w:val="16"/>
                        </w:rPr>
                        <w:t xml:space="preserve">Fax: 031 357 73 20 / E-Mail: bernpa@state.gov 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E3A1" w14:textId="77777777" w:rsidR="003241FF" w:rsidRPr="008702FA" w:rsidRDefault="003241FF" w:rsidP="00553907">
      <w:r w:rsidRPr="008702FA">
        <w:separator/>
      </w:r>
    </w:p>
  </w:endnote>
  <w:endnote w:type="continuationSeparator" w:id="0">
    <w:p w14:paraId="3F99FF04" w14:textId="77777777" w:rsidR="003241FF" w:rsidRPr="008702FA" w:rsidRDefault="003241F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BD6D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87D041B" wp14:editId="4F13548D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C2504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39F8FC6" wp14:editId="0B5B5DA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981E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B245E0E" wp14:editId="4D39142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AA8D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0106" w14:textId="77777777" w:rsidR="003241FF" w:rsidRPr="008702FA" w:rsidRDefault="003241FF" w:rsidP="00553907">
      <w:r w:rsidRPr="008702FA">
        <w:separator/>
      </w:r>
    </w:p>
  </w:footnote>
  <w:footnote w:type="continuationSeparator" w:id="0">
    <w:p w14:paraId="325179C9" w14:textId="77777777" w:rsidR="003241FF" w:rsidRPr="008702FA" w:rsidRDefault="003241FF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E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1F33E5"/>
    <w:rsid w:val="001F44AD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366E"/>
    <w:rsid w:val="00256D0B"/>
    <w:rsid w:val="00256E2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241FF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3603"/>
    <w:rsid w:val="005A4E73"/>
    <w:rsid w:val="005B2BBF"/>
    <w:rsid w:val="005D6620"/>
    <w:rsid w:val="005E5E5F"/>
    <w:rsid w:val="005F6587"/>
    <w:rsid w:val="00600B0C"/>
    <w:rsid w:val="00602146"/>
    <w:rsid w:val="00604F5A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17E99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62CDF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3DAF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D38D4"/>
    <w:rsid w:val="008E3D88"/>
    <w:rsid w:val="008E4D1A"/>
    <w:rsid w:val="008F43DD"/>
    <w:rsid w:val="008F551C"/>
    <w:rsid w:val="00913997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0BCC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0092A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93577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9C1A99"/>
  <w15:docId w15:val="{7B138AC2-F96B-4F3B-8F05-F940261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199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4</cp:revision>
  <cp:lastPrinted>1899-12-31T23:00:00Z</cp:lastPrinted>
  <dcterms:created xsi:type="dcterms:W3CDTF">2024-11-20T07:37:00Z</dcterms:created>
  <dcterms:modified xsi:type="dcterms:W3CDTF">2024-11-20T12:32:00Z</dcterms:modified>
</cp:coreProperties>
</file>