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D69C7" w14:textId="77777777" w:rsidR="007D0B54" w:rsidRPr="003B0BE9" w:rsidRDefault="007D0B54" w:rsidP="00C67DE1">
      <w:pPr>
        <w:spacing w:line="360" w:lineRule="auto"/>
        <w:rPr>
          <w:sz w:val="20"/>
          <w:szCs w:val="20"/>
        </w:rPr>
      </w:pPr>
      <w:r w:rsidRPr="003B0BE9">
        <w:rPr>
          <w:sz w:val="20"/>
          <w:szCs w:val="20"/>
        </w:rPr>
        <w:t>________________________</w:t>
      </w:r>
    </w:p>
    <w:p w14:paraId="57DFF7A5" w14:textId="77777777" w:rsidR="007D0B54" w:rsidRPr="003B0BE9" w:rsidRDefault="007D0B54" w:rsidP="00C67DE1">
      <w:pPr>
        <w:spacing w:line="360" w:lineRule="auto"/>
        <w:rPr>
          <w:sz w:val="20"/>
          <w:szCs w:val="20"/>
        </w:rPr>
      </w:pPr>
      <w:r w:rsidRPr="003B0BE9">
        <w:rPr>
          <w:sz w:val="20"/>
          <w:szCs w:val="20"/>
        </w:rPr>
        <w:t>________________________</w:t>
      </w:r>
    </w:p>
    <w:p w14:paraId="462C54A0" w14:textId="77777777" w:rsidR="007D0B54" w:rsidRPr="003B0BE9" w:rsidRDefault="007D0B54" w:rsidP="00C67DE1">
      <w:pPr>
        <w:spacing w:line="360" w:lineRule="auto"/>
        <w:rPr>
          <w:sz w:val="20"/>
          <w:szCs w:val="20"/>
        </w:rPr>
      </w:pPr>
      <w:r w:rsidRPr="003B0BE9">
        <w:rPr>
          <w:sz w:val="20"/>
          <w:szCs w:val="20"/>
        </w:rPr>
        <w:t>________________________</w:t>
      </w:r>
    </w:p>
    <w:p w14:paraId="2DB7563E" w14:textId="77777777" w:rsidR="007D0B54" w:rsidRPr="003B0BE9" w:rsidRDefault="007D0B54" w:rsidP="00C67DE1">
      <w:pPr>
        <w:spacing w:line="360" w:lineRule="auto"/>
        <w:rPr>
          <w:sz w:val="20"/>
          <w:szCs w:val="20"/>
        </w:rPr>
      </w:pPr>
      <w:r w:rsidRPr="003B0BE9">
        <w:rPr>
          <w:sz w:val="20"/>
          <w:szCs w:val="20"/>
        </w:rPr>
        <w:t>________________________</w:t>
      </w:r>
    </w:p>
    <w:p w14:paraId="6D745360" w14:textId="77777777" w:rsidR="007D0B54" w:rsidRPr="003B0BE9" w:rsidRDefault="007D0B54" w:rsidP="00C67DE1">
      <w:pPr>
        <w:rPr>
          <w:sz w:val="20"/>
          <w:szCs w:val="20"/>
        </w:rPr>
      </w:pPr>
    </w:p>
    <w:p w14:paraId="22AF7553" w14:textId="77777777" w:rsidR="00EF5ECD" w:rsidRPr="003B0BE9" w:rsidRDefault="00EF5ECD" w:rsidP="00C67DE1">
      <w:pPr>
        <w:rPr>
          <w:sz w:val="20"/>
          <w:szCs w:val="20"/>
        </w:rPr>
      </w:pPr>
    </w:p>
    <w:p w14:paraId="68699043" w14:textId="4E00A8FA" w:rsidR="009C3E0C" w:rsidRPr="003B0BE9" w:rsidRDefault="00F26C3E" w:rsidP="009C3E0C">
      <w:pPr>
        <w:spacing w:after="40"/>
        <w:ind w:left="5670"/>
        <w:rPr>
          <w:sz w:val="20"/>
          <w:szCs w:val="20"/>
          <w:lang w:val="it-CH"/>
        </w:rPr>
      </w:pPr>
      <w:r w:rsidRPr="00F26C3E">
        <w:rPr>
          <w:sz w:val="20"/>
          <w:szCs w:val="20"/>
          <w:lang w:val="it-CH"/>
        </w:rPr>
        <w:t>Presidente de la República Nicolás Maduro</w:t>
      </w:r>
    </w:p>
    <w:p w14:paraId="0076B199" w14:textId="13D4E9B2" w:rsidR="00C210D3" w:rsidRPr="00697876" w:rsidRDefault="00C210D3" w:rsidP="00C210D3">
      <w:pPr>
        <w:spacing w:after="40"/>
        <w:ind w:left="5670"/>
        <w:rPr>
          <w:b/>
          <w:bCs/>
          <w:sz w:val="20"/>
          <w:szCs w:val="20"/>
          <w:lang w:val="it-CH"/>
        </w:rPr>
      </w:pPr>
      <w:r w:rsidRPr="00C210D3">
        <w:rPr>
          <w:b/>
          <w:bCs/>
          <w:sz w:val="20"/>
          <w:szCs w:val="20"/>
          <w:lang w:val="it-CH"/>
        </w:rPr>
        <w:t xml:space="preserve">Ambassade de la République </w:t>
      </w:r>
      <w:r>
        <w:rPr>
          <w:b/>
          <w:bCs/>
          <w:sz w:val="20"/>
          <w:szCs w:val="20"/>
          <w:lang w:val="it-CH"/>
        </w:rPr>
        <w:br/>
      </w:r>
      <w:r w:rsidRPr="00C210D3">
        <w:rPr>
          <w:b/>
          <w:bCs/>
          <w:sz w:val="20"/>
          <w:szCs w:val="20"/>
          <w:lang w:val="it-CH"/>
        </w:rPr>
        <w:t>Bolivarienne du Venezuela</w:t>
      </w:r>
    </w:p>
    <w:p w14:paraId="6487DC13" w14:textId="77777777" w:rsidR="00C210D3" w:rsidRPr="00697876" w:rsidRDefault="00C210D3" w:rsidP="00C210D3">
      <w:pPr>
        <w:spacing w:after="40"/>
        <w:ind w:left="5670"/>
        <w:rPr>
          <w:sz w:val="20"/>
          <w:szCs w:val="20"/>
          <w:lang w:val="it-CH"/>
        </w:rPr>
      </w:pPr>
      <w:r w:rsidRPr="00697876">
        <w:rPr>
          <w:sz w:val="20"/>
          <w:szCs w:val="20"/>
          <w:lang w:val="it-CH"/>
        </w:rPr>
        <w:t>Waldeggstrasse 47</w:t>
      </w:r>
    </w:p>
    <w:p w14:paraId="4B12A629" w14:textId="77777777" w:rsidR="00C210D3" w:rsidRPr="00697876" w:rsidRDefault="00C210D3" w:rsidP="00C210D3">
      <w:pPr>
        <w:spacing w:after="40"/>
        <w:ind w:left="5670"/>
        <w:rPr>
          <w:sz w:val="20"/>
          <w:szCs w:val="20"/>
          <w:lang w:val="it-CH"/>
        </w:rPr>
      </w:pPr>
      <w:r w:rsidRPr="00697876">
        <w:rPr>
          <w:sz w:val="20"/>
          <w:szCs w:val="20"/>
          <w:lang w:val="it-CH"/>
        </w:rPr>
        <w:t>Postfach 237</w:t>
      </w:r>
    </w:p>
    <w:p w14:paraId="257D4F5C" w14:textId="77777777" w:rsidR="00C210D3" w:rsidRPr="00697876" w:rsidRDefault="00C210D3" w:rsidP="00C210D3">
      <w:pPr>
        <w:spacing w:after="40"/>
        <w:ind w:left="5670"/>
        <w:rPr>
          <w:sz w:val="20"/>
          <w:szCs w:val="20"/>
          <w:lang w:val="it-CH"/>
        </w:rPr>
      </w:pPr>
      <w:r w:rsidRPr="00697876">
        <w:rPr>
          <w:sz w:val="20"/>
          <w:szCs w:val="20"/>
          <w:lang w:val="it-CH"/>
        </w:rPr>
        <w:t>3097 Liebefeld</w:t>
      </w:r>
    </w:p>
    <w:p w14:paraId="30F0999B" w14:textId="369280A3" w:rsidR="007D0B54" w:rsidRPr="003B0BE9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3B0BE9">
        <w:rPr>
          <w:sz w:val="20"/>
          <w:szCs w:val="20"/>
        </w:rPr>
        <w:t>________________________</w:t>
      </w:r>
    </w:p>
    <w:p w14:paraId="1941AC39" w14:textId="77777777" w:rsidR="007C6484" w:rsidRPr="003B0BE9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0BDBEB72" w14:textId="77777777" w:rsidR="009C3E0C" w:rsidRPr="003B0BE9" w:rsidRDefault="009C3E0C" w:rsidP="009C3E0C">
      <w:pPr>
        <w:pStyle w:val="AbschnittAbstandimText"/>
        <w:rPr>
          <w:sz w:val="20"/>
          <w:szCs w:val="20"/>
          <w:lang w:val="fr-CH"/>
        </w:rPr>
      </w:pPr>
      <w:r w:rsidRPr="003B0BE9">
        <w:rPr>
          <w:sz w:val="20"/>
          <w:szCs w:val="20"/>
          <w:lang w:val="fr-CH"/>
        </w:rPr>
        <w:t>Monsieur le Président,</w:t>
      </w:r>
    </w:p>
    <w:p w14:paraId="60CA13C9" w14:textId="77777777" w:rsidR="009C3E0C" w:rsidRPr="003B0BE9" w:rsidRDefault="009C3E0C" w:rsidP="009C3E0C">
      <w:pPr>
        <w:pStyle w:val="AbschnittAbstandimText"/>
        <w:rPr>
          <w:b/>
          <w:bCs/>
          <w:sz w:val="20"/>
          <w:szCs w:val="20"/>
          <w:lang w:val="fr-CH"/>
        </w:rPr>
      </w:pPr>
      <w:r w:rsidRPr="003B0BE9">
        <w:rPr>
          <w:b/>
          <w:bCs/>
          <w:sz w:val="20"/>
          <w:szCs w:val="20"/>
          <w:lang w:val="fr-CH"/>
        </w:rPr>
        <w:t>Je vous écris pour vous faire part de mon inquiétude concernant les attaques et les menaces qui planent sur PROVEA et son coordonnateur général Oscar Murillo.</w:t>
      </w:r>
    </w:p>
    <w:p w14:paraId="37665FCB" w14:textId="1F512861" w:rsidR="009C3E0C" w:rsidRPr="003B0BE9" w:rsidRDefault="009C3E0C" w:rsidP="009C3E0C">
      <w:pPr>
        <w:pStyle w:val="AbschnittAbstandimText"/>
        <w:rPr>
          <w:sz w:val="20"/>
          <w:szCs w:val="20"/>
          <w:lang w:val="fr-CH"/>
        </w:rPr>
      </w:pPr>
      <w:r w:rsidRPr="003B0BE9">
        <w:rPr>
          <w:sz w:val="20"/>
          <w:szCs w:val="20"/>
          <w:lang w:val="fr-CH"/>
        </w:rPr>
        <w:t>Nous avons reçu des informations selon lesquelles certains représentants du gouvernement ont attaqué PROVEA dans les médias, ce qui les expose à un risque élevé de persécution et à d'autres violations graves des droits humains, ainsi qu’à des crimes potentiels en vertu du droit international. Nous avons également pris connaissance de la citation à comparaître délivrée à Oscar Murillo par le Corps d’investigations scientifiques, pénales et criminalistiques (CICPC), pour «commission d'un délit prévu par la Loi contre la haine, pour la coexistence pacifique et la tolérance».</w:t>
      </w:r>
    </w:p>
    <w:p w14:paraId="56E57EF8" w14:textId="77777777" w:rsidR="009C3E0C" w:rsidRPr="003B0BE9" w:rsidRDefault="009C3E0C" w:rsidP="009C3E0C">
      <w:pPr>
        <w:pStyle w:val="AbschnittAbstandimText"/>
        <w:rPr>
          <w:sz w:val="20"/>
          <w:szCs w:val="20"/>
          <w:lang w:val="fr-CH"/>
        </w:rPr>
      </w:pPr>
      <w:r w:rsidRPr="003B0BE9">
        <w:rPr>
          <w:sz w:val="20"/>
          <w:szCs w:val="20"/>
          <w:lang w:val="fr-CH"/>
        </w:rPr>
        <w:t>Les organisations de défense des droits humains et leurs membres doivent être protégés et leur travail garanti par l'État. Toute crainte de représailles ou de criminalisation à leur encontre menace leur droit de défendre leurs droits fondamentaux et ceux d’autrui.</w:t>
      </w:r>
    </w:p>
    <w:p w14:paraId="1628834A" w14:textId="77777777" w:rsidR="009C3E0C" w:rsidRPr="003B0BE9" w:rsidRDefault="009C3E0C" w:rsidP="009C3E0C">
      <w:pPr>
        <w:pStyle w:val="AbschnittAbstandimText"/>
        <w:rPr>
          <w:b/>
          <w:bCs/>
          <w:sz w:val="20"/>
          <w:szCs w:val="20"/>
          <w:lang w:val="fr-CH"/>
        </w:rPr>
      </w:pPr>
      <w:r w:rsidRPr="003B0BE9">
        <w:rPr>
          <w:b/>
          <w:bCs/>
          <w:sz w:val="20"/>
          <w:szCs w:val="20"/>
          <w:lang w:val="fr-CH"/>
        </w:rPr>
        <w:t>Nous vous demandons de mettre un terme à toutes les représailles et attaques visant PROVEA et de veiller à ce que les défenseur·e·s des droits puissent mener à bien leur travail dans le respect du droit international des droits humains.</w:t>
      </w:r>
    </w:p>
    <w:p w14:paraId="2B415DEA" w14:textId="77777777" w:rsidR="009C3E0C" w:rsidRPr="003B0BE9" w:rsidRDefault="009C3E0C" w:rsidP="009C3E0C">
      <w:pPr>
        <w:pStyle w:val="AbschnittAbstandimText"/>
        <w:rPr>
          <w:sz w:val="20"/>
          <w:szCs w:val="20"/>
          <w:lang w:val="fr-CH"/>
        </w:rPr>
      </w:pPr>
    </w:p>
    <w:p w14:paraId="05BC9E0C" w14:textId="77777777" w:rsidR="009C3E0C" w:rsidRPr="003B0BE9" w:rsidRDefault="009C3E0C" w:rsidP="009C3E0C">
      <w:pPr>
        <w:pStyle w:val="AbschnittAbstandimText"/>
        <w:rPr>
          <w:sz w:val="20"/>
          <w:szCs w:val="20"/>
          <w:lang w:val="fr-CH"/>
        </w:rPr>
      </w:pPr>
      <w:r w:rsidRPr="003B0BE9">
        <w:rPr>
          <w:sz w:val="20"/>
          <w:szCs w:val="20"/>
          <w:lang w:val="fr-CH"/>
        </w:rPr>
        <w:t>Je vous prie d’agréer, Monsieur le Président, l’expression de ma haute considération.</w:t>
      </w:r>
    </w:p>
    <w:p w14:paraId="2D922C5A" w14:textId="77777777" w:rsidR="007D0B54" w:rsidRPr="003B0BE9" w:rsidRDefault="007D0B54" w:rsidP="00C67DE1">
      <w:pPr>
        <w:spacing w:before="360"/>
        <w:rPr>
          <w:sz w:val="20"/>
          <w:szCs w:val="20"/>
        </w:rPr>
      </w:pPr>
      <w:r w:rsidRPr="003B0BE9">
        <w:rPr>
          <w:sz w:val="20"/>
          <w:szCs w:val="20"/>
        </w:rPr>
        <w:t>________________________</w:t>
      </w:r>
    </w:p>
    <w:p w14:paraId="5BBC334A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3B0BE9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42C29DF" wp14:editId="46C35395">
                <wp:simplePos x="0" y="0"/>
                <wp:positionH relativeFrom="page">
                  <wp:posOffset>564515</wp:posOffset>
                </wp:positionH>
                <wp:positionV relativeFrom="page">
                  <wp:posOffset>9374505</wp:posOffset>
                </wp:positionV>
                <wp:extent cx="6491605" cy="9144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11841" w14:textId="246DE34A" w:rsidR="00097F8C" w:rsidRPr="003B0BE9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  <w:lang w:val="fr-FR"/>
                              </w:rPr>
                            </w:pPr>
                            <w:r w:rsidRPr="003B0BE9">
                              <w:rPr>
                                <w:b/>
                                <w:lang w:val="fr-FR"/>
                              </w:rPr>
                              <w:t>Copie</w:t>
                            </w:r>
                            <w:r w:rsidR="00CB1D95">
                              <w:rPr>
                                <w:b/>
                                <w:lang w:val="fr-FR"/>
                              </w:rPr>
                              <w:t>s</w:t>
                            </w:r>
                          </w:p>
                          <w:p w14:paraId="7606A299" w14:textId="54E91C5F" w:rsidR="00CB1D95" w:rsidRPr="00AD62D3" w:rsidRDefault="00AD62D3" w:rsidP="00AD62D3">
                            <w:pPr>
                              <w:ind w:left="57"/>
                              <w:rPr>
                                <w:sz w:val="15"/>
                                <w:szCs w:val="15"/>
                                <w:lang w:val="fr-FR"/>
                              </w:rPr>
                            </w:pPr>
                            <w:r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 xml:space="preserve">- </w:t>
                            </w:r>
                            <w:r w:rsidR="00CB1D95"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>Ambassade de la République Bolivarienne du Venezuela, Case Postale 237, 3097 Liebefeld</w:t>
                            </w:r>
                            <w:r>
                              <w:rPr>
                                <w:sz w:val="15"/>
                                <w:szCs w:val="15"/>
                                <w:lang w:val="fr-FR"/>
                              </w:rPr>
                              <w:t xml:space="preserve"> / </w:t>
                            </w:r>
                            <w:r w:rsidR="00CB1D95" w:rsidRPr="00AD62D3">
                              <w:rPr>
                                <w:sz w:val="15"/>
                                <w:szCs w:val="15"/>
                              </w:rPr>
                              <w:t>Fax: 031 371 64 69 / embajada@embavenez-suiza.ch</w:t>
                            </w:r>
                          </w:p>
                          <w:p w14:paraId="15DD0006" w14:textId="38A42F34" w:rsidR="00CB1D95" w:rsidRPr="00AD62D3" w:rsidRDefault="00AD62D3" w:rsidP="00CB1D95">
                            <w:pPr>
                              <w:ind w:left="57"/>
                              <w:rPr>
                                <w:sz w:val="15"/>
                                <w:szCs w:val="15"/>
                              </w:rPr>
                            </w:pPr>
                            <w:r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 xml:space="preserve">- </w:t>
                            </w:r>
                            <w:r w:rsidR="00CB1D95"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>Ambassade du Brésil, Monbijoustrasse 68, 3007 Berne / Fax: 031 371 05 25 / E-mail: brasemb.berna@itamaraty.gov.br</w:t>
                            </w:r>
                          </w:p>
                          <w:p w14:paraId="5A56B527" w14:textId="6BE55AA1" w:rsidR="00CB1D95" w:rsidRPr="00AD62D3" w:rsidRDefault="00AD62D3" w:rsidP="00CB1D95">
                            <w:pPr>
                              <w:ind w:left="57"/>
                              <w:rPr>
                                <w:sz w:val="15"/>
                                <w:szCs w:val="15"/>
                                <w:lang w:val="fr-FR"/>
                              </w:rPr>
                            </w:pPr>
                            <w:r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 xml:space="preserve">- </w:t>
                            </w:r>
                            <w:r w:rsidR="00CB1D95"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>Ambassade de la République de Colombie, Zieglerstrasse 29, 3007 Berne / Fax: 031 350 14 09 / E-mail: esuiza@cancilleria.gov.co</w:t>
                            </w:r>
                          </w:p>
                          <w:p w14:paraId="4B70843D" w14:textId="2A17CB91" w:rsidR="00CB1D95" w:rsidRPr="00AD62D3" w:rsidRDefault="00AD62D3" w:rsidP="00CB1D95">
                            <w:pPr>
                              <w:ind w:left="57"/>
                              <w:rPr>
                                <w:sz w:val="15"/>
                                <w:szCs w:val="15"/>
                                <w:lang w:val="fr-FR"/>
                              </w:rPr>
                            </w:pPr>
                            <w:r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 xml:space="preserve">- </w:t>
                            </w:r>
                            <w:r w:rsidR="00CB1D95"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>Ambassade d'Espagne, Kalcheggweg 24, 3006 Berne / Fax: 031 350 52 55 / E-mail: emb.berna@maec.es</w:t>
                            </w:r>
                          </w:p>
                          <w:p w14:paraId="1891A293" w14:textId="71D640C2" w:rsidR="00CB1D95" w:rsidRPr="00AD62D3" w:rsidRDefault="00AD62D3" w:rsidP="00AD62D3">
                            <w:pPr>
                              <w:ind w:left="57"/>
                              <w:rPr>
                                <w:sz w:val="15"/>
                                <w:szCs w:val="15"/>
                                <w:lang w:val="fr-FR"/>
                              </w:rPr>
                            </w:pPr>
                            <w:r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 xml:space="preserve">- </w:t>
                            </w:r>
                            <w:r w:rsidR="00CB1D95"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>Ambassade des États-Unis d'Amérique / Sulgeneckstrasse 19, 3007 Berne</w:t>
                            </w:r>
                            <w:r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 xml:space="preserve"> / </w:t>
                            </w:r>
                            <w:r w:rsidR="00CB1D95" w:rsidRPr="00AD62D3">
                              <w:rPr>
                                <w:sz w:val="15"/>
                                <w:szCs w:val="15"/>
                                <w:lang w:val="fr-FR"/>
                              </w:rPr>
                              <w:t xml:space="preserve">Fax: 031 357 73 20 / bernpa@state.gov ; bern-protocol@state.gov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C29D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5pt;margin-top:738.15pt;width:511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" o:allowincell="f" o:allowoverlap="f" filled="f" stroked="f">
                <v:textbox inset="0,0,0,0">
                  <w:txbxContent>
                    <w:p w14:paraId="76511841" w14:textId="246DE34A" w:rsidR="00097F8C" w:rsidRPr="003B0BE9" w:rsidRDefault="00F71E28" w:rsidP="00FA0F34">
                      <w:pPr>
                        <w:spacing w:after="40"/>
                        <w:ind w:left="57"/>
                        <w:rPr>
                          <w:b/>
                          <w:lang w:val="fr-FR"/>
                        </w:rPr>
                      </w:pPr>
                      <w:r w:rsidRPr="003B0BE9">
                        <w:rPr>
                          <w:b/>
                          <w:lang w:val="fr-FR"/>
                        </w:rPr>
                        <w:t>Copie</w:t>
                      </w:r>
                      <w:r w:rsidR="00CB1D95">
                        <w:rPr>
                          <w:b/>
                          <w:lang w:val="fr-FR"/>
                        </w:rPr>
                        <w:t>s</w:t>
                      </w:r>
                    </w:p>
                    <w:p w14:paraId="7606A299" w14:textId="54E91C5F" w:rsidR="00CB1D95" w:rsidRPr="00AD62D3" w:rsidRDefault="00AD62D3" w:rsidP="00AD62D3">
                      <w:pPr>
                        <w:ind w:left="57"/>
                        <w:rPr>
                          <w:sz w:val="15"/>
                          <w:szCs w:val="15"/>
                          <w:lang w:val="fr-FR"/>
                        </w:rPr>
                      </w:pPr>
                      <w:r w:rsidRPr="00AD62D3">
                        <w:rPr>
                          <w:sz w:val="15"/>
                          <w:szCs w:val="15"/>
                          <w:lang w:val="fr-FR"/>
                        </w:rPr>
                        <w:t xml:space="preserve">- </w:t>
                      </w:r>
                      <w:r w:rsidR="00CB1D95" w:rsidRPr="00AD62D3">
                        <w:rPr>
                          <w:sz w:val="15"/>
                          <w:szCs w:val="15"/>
                          <w:lang w:val="fr-FR"/>
                        </w:rPr>
                        <w:t>Ambassade de la République Bolivarienne du Venezuela, Case Postale 237, 3097 Liebefeld</w:t>
                      </w:r>
                      <w:r>
                        <w:rPr>
                          <w:sz w:val="15"/>
                          <w:szCs w:val="15"/>
                          <w:lang w:val="fr-FR"/>
                        </w:rPr>
                        <w:t xml:space="preserve"> / </w:t>
                      </w:r>
                      <w:r w:rsidR="00CB1D95" w:rsidRPr="00AD62D3">
                        <w:rPr>
                          <w:sz w:val="15"/>
                          <w:szCs w:val="15"/>
                        </w:rPr>
                        <w:t>Fax: 031 371 64 69 / embajada@embavenez-suiza.ch</w:t>
                      </w:r>
                    </w:p>
                    <w:p w14:paraId="15DD0006" w14:textId="38A42F34" w:rsidR="00CB1D95" w:rsidRPr="00AD62D3" w:rsidRDefault="00AD62D3" w:rsidP="00CB1D95">
                      <w:pPr>
                        <w:ind w:left="57"/>
                        <w:rPr>
                          <w:sz w:val="15"/>
                          <w:szCs w:val="15"/>
                        </w:rPr>
                      </w:pPr>
                      <w:r w:rsidRPr="00AD62D3">
                        <w:rPr>
                          <w:sz w:val="15"/>
                          <w:szCs w:val="15"/>
                          <w:lang w:val="fr-FR"/>
                        </w:rPr>
                        <w:t xml:space="preserve">- </w:t>
                      </w:r>
                      <w:r w:rsidR="00CB1D95" w:rsidRPr="00AD62D3">
                        <w:rPr>
                          <w:sz w:val="15"/>
                          <w:szCs w:val="15"/>
                          <w:lang w:val="fr-FR"/>
                        </w:rPr>
                        <w:t>Ambassade du Brésil, Monbijoustrasse 68, 3007 Berne / Fax: 031 371 05 25 / E-mail: brasemb.berna@itamaraty.gov.br</w:t>
                      </w:r>
                    </w:p>
                    <w:p w14:paraId="5A56B527" w14:textId="6BE55AA1" w:rsidR="00CB1D95" w:rsidRPr="00AD62D3" w:rsidRDefault="00AD62D3" w:rsidP="00CB1D95">
                      <w:pPr>
                        <w:ind w:left="57"/>
                        <w:rPr>
                          <w:sz w:val="15"/>
                          <w:szCs w:val="15"/>
                          <w:lang w:val="fr-FR"/>
                        </w:rPr>
                      </w:pPr>
                      <w:r w:rsidRPr="00AD62D3">
                        <w:rPr>
                          <w:sz w:val="15"/>
                          <w:szCs w:val="15"/>
                          <w:lang w:val="fr-FR"/>
                        </w:rPr>
                        <w:t xml:space="preserve">- </w:t>
                      </w:r>
                      <w:r w:rsidR="00CB1D95" w:rsidRPr="00AD62D3">
                        <w:rPr>
                          <w:sz w:val="15"/>
                          <w:szCs w:val="15"/>
                          <w:lang w:val="fr-FR"/>
                        </w:rPr>
                        <w:t>Ambassade de la République de Colombie, Zieglerstrasse 29, 3007 Berne / Fax: 031 350 14 09 / E-mail: esuiza@cancilleria.gov.co</w:t>
                      </w:r>
                    </w:p>
                    <w:p w14:paraId="4B70843D" w14:textId="2A17CB91" w:rsidR="00CB1D95" w:rsidRPr="00AD62D3" w:rsidRDefault="00AD62D3" w:rsidP="00CB1D95">
                      <w:pPr>
                        <w:ind w:left="57"/>
                        <w:rPr>
                          <w:sz w:val="15"/>
                          <w:szCs w:val="15"/>
                          <w:lang w:val="fr-FR"/>
                        </w:rPr>
                      </w:pPr>
                      <w:r w:rsidRPr="00AD62D3">
                        <w:rPr>
                          <w:sz w:val="15"/>
                          <w:szCs w:val="15"/>
                          <w:lang w:val="fr-FR"/>
                        </w:rPr>
                        <w:t xml:space="preserve">- </w:t>
                      </w:r>
                      <w:r w:rsidR="00CB1D95" w:rsidRPr="00AD62D3">
                        <w:rPr>
                          <w:sz w:val="15"/>
                          <w:szCs w:val="15"/>
                          <w:lang w:val="fr-FR"/>
                        </w:rPr>
                        <w:t>Ambassade d'Espagne, Kalcheggweg 24, 3006 Berne / Fax: 031 350 52 55 / E-mail: emb.berna@maec.es</w:t>
                      </w:r>
                    </w:p>
                    <w:p w14:paraId="1891A293" w14:textId="71D640C2" w:rsidR="00CB1D95" w:rsidRPr="00AD62D3" w:rsidRDefault="00AD62D3" w:rsidP="00AD62D3">
                      <w:pPr>
                        <w:ind w:left="57"/>
                        <w:rPr>
                          <w:sz w:val="15"/>
                          <w:szCs w:val="15"/>
                          <w:lang w:val="fr-FR"/>
                        </w:rPr>
                      </w:pPr>
                      <w:r w:rsidRPr="00AD62D3">
                        <w:rPr>
                          <w:sz w:val="15"/>
                          <w:szCs w:val="15"/>
                          <w:lang w:val="fr-FR"/>
                        </w:rPr>
                        <w:t xml:space="preserve">- </w:t>
                      </w:r>
                      <w:r w:rsidR="00CB1D95" w:rsidRPr="00AD62D3">
                        <w:rPr>
                          <w:sz w:val="15"/>
                          <w:szCs w:val="15"/>
                          <w:lang w:val="fr-FR"/>
                        </w:rPr>
                        <w:t>Ambassade des États-Unis d'Amérique / Sulgeneckstrasse 19, 3007 Berne</w:t>
                      </w:r>
                      <w:r w:rsidRPr="00AD62D3">
                        <w:rPr>
                          <w:sz w:val="15"/>
                          <w:szCs w:val="15"/>
                          <w:lang w:val="fr-FR"/>
                        </w:rPr>
                        <w:t xml:space="preserve"> / </w:t>
                      </w:r>
                      <w:r w:rsidR="00CB1D95" w:rsidRPr="00AD62D3">
                        <w:rPr>
                          <w:sz w:val="15"/>
                          <w:szCs w:val="15"/>
                          <w:lang w:val="fr-FR"/>
                        </w:rPr>
                        <w:t xml:space="preserve">Fax: 031 357 73 20 / bernpa@state.gov ; bern-protocol@state.gov 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B2B6" w14:textId="77777777" w:rsidR="00B75462" w:rsidRPr="008702FA" w:rsidRDefault="00B75462" w:rsidP="00553907">
      <w:r w:rsidRPr="008702FA">
        <w:separator/>
      </w:r>
    </w:p>
  </w:endnote>
  <w:endnote w:type="continuationSeparator" w:id="0">
    <w:p w14:paraId="6F08A375" w14:textId="77777777" w:rsidR="00B75462" w:rsidRPr="008702FA" w:rsidRDefault="00B75462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C7725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C758221" wp14:editId="730E2F7C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CF832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0240AB66" wp14:editId="05FC2B9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238C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36202668" wp14:editId="0A6E2E4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592D6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A9CC" w14:textId="77777777" w:rsidR="00B75462" w:rsidRPr="008702FA" w:rsidRDefault="00B75462" w:rsidP="00553907">
      <w:r w:rsidRPr="008702FA">
        <w:separator/>
      </w:r>
    </w:p>
  </w:footnote>
  <w:footnote w:type="continuationSeparator" w:id="0">
    <w:p w14:paraId="6F27965A" w14:textId="77777777" w:rsidR="00B75462" w:rsidRPr="008702FA" w:rsidRDefault="00B75462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6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0C"/>
    <w:rsid w:val="0003368C"/>
    <w:rsid w:val="00040CB3"/>
    <w:rsid w:val="0004184B"/>
    <w:rsid w:val="000443BC"/>
    <w:rsid w:val="000539E4"/>
    <w:rsid w:val="00063A0F"/>
    <w:rsid w:val="00063E0D"/>
    <w:rsid w:val="0006618D"/>
    <w:rsid w:val="000766D3"/>
    <w:rsid w:val="00083CBB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0BE9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3F68B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931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67E7C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77A34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3E0C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62D3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4066C"/>
    <w:rsid w:val="00B50C93"/>
    <w:rsid w:val="00B55F5A"/>
    <w:rsid w:val="00B63FB5"/>
    <w:rsid w:val="00B6623D"/>
    <w:rsid w:val="00B71BDF"/>
    <w:rsid w:val="00B72134"/>
    <w:rsid w:val="00B73E40"/>
    <w:rsid w:val="00B75462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0D3"/>
    <w:rsid w:val="00C21AB7"/>
    <w:rsid w:val="00C2311C"/>
    <w:rsid w:val="00C231D3"/>
    <w:rsid w:val="00C25283"/>
    <w:rsid w:val="00C254E7"/>
    <w:rsid w:val="00C2774F"/>
    <w:rsid w:val="00C30648"/>
    <w:rsid w:val="00C333F9"/>
    <w:rsid w:val="00C345E7"/>
    <w:rsid w:val="00C564C0"/>
    <w:rsid w:val="00C67DE1"/>
    <w:rsid w:val="00C71FD1"/>
    <w:rsid w:val="00C8236E"/>
    <w:rsid w:val="00CA2B0D"/>
    <w:rsid w:val="00CB13D8"/>
    <w:rsid w:val="00CB1D95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26C3E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4F1FBB"/>
  <w15:docId w15:val="{4FFE5069-679A-4F80-89DF-273355BB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232</Words>
  <Characters>1415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8</cp:revision>
  <cp:lastPrinted>1899-12-31T23:00:00Z</cp:lastPrinted>
  <dcterms:created xsi:type="dcterms:W3CDTF">2024-11-20T17:03:00Z</dcterms:created>
  <dcterms:modified xsi:type="dcterms:W3CDTF">2024-11-21T10:04:00Z</dcterms:modified>
</cp:coreProperties>
</file>