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505AC" w14:paraId="20E70CB0" w14:textId="77777777" w:rsidTr="00F52C4A">
        <w:trPr>
          <w:cantSplit/>
        </w:trPr>
        <w:tc>
          <w:tcPr>
            <w:tcW w:w="5000" w:type="pct"/>
            <w:gridSpan w:val="3"/>
            <w:noWrap/>
            <w:vAlign w:val="center"/>
          </w:tcPr>
          <w:p w14:paraId="5A94FE27" w14:textId="1C3CAD8B" w:rsidR="0030351B" w:rsidRPr="00A505AC" w:rsidRDefault="00CF6DDC" w:rsidP="007A5FCA">
            <w:pPr>
              <w:pStyle w:val="INDEXDATUM"/>
              <w:rPr>
                <w:lang w:val="en-US"/>
              </w:rPr>
            </w:pPr>
            <w:r w:rsidRPr="00A505AC">
              <w:rPr>
                <w:lang w:val="it-CH"/>
              </w:rPr>
              <w:t>EUR 46/9256/2025 - Russian Federation - Date: 11 April 2025</w:t>
            </w:r>
          </w:p>
        </w:tc>
      </w:tr>
      <w:tr w:rsidR="00132CBD" w:rsidRPr="00A505AC" w14:paraId="4155C82C" w14:textId="77777777" w:rsidTr="00F52C4A">
        <w:trPr>
          <w:cantSplit/>
          <w:trHeight w:val="20"/>
        </w:trPr>
        <w:tc>
          <w:tcPr>
            <w:tcW w:w="1442" w:type="pct"/>
            <w:noWrap/>
          </w:tcPr>
          <w:p w14:paraId="5ADE92B4" w14:textId="77777777" w:rsidR="00132CBD" w:rsidRPr="00A505AC" w:rsidRDefault="00132CBD" w:rsidP="002621D1">
            <w:pPr>
              <w:pStyle w:val="FURTHERINFO"/>
              <w:spacing w:after="120"/>
            </w:pPr>
            <w:r w:rsidRPr="00A505AC">
              <w:t>FURTHER INFORMATION</w:t>
            </w:r>
          </w:p>
        </w:tc>
        <w:tc>
          <w:tcPr>
            <w:tcW w:w="1891" w:type="pct"/>
          </w:tcPr>
          <w:p w14:paraId="27AEEA45" w14:textId="77777777" w:rsidR="00132CBD" w:rsidRPr="00A505AC" w:rsidRDefault="00132CBD" w:rsidP="002621D1">
            <w:pPr>
              <w:pStyle w:val="URGENTACTION16P"/>
              <w:spacing w:after="120"/>
            </w:pPr>
            <w:r w:rsidRPr="00A505AC">
              <w:t>URGENT ACTION</w:t>
            </w:r>
          </w:p>
        </w:tc>
        <w:tc>
          <w:tcPr>
            <w:tcW w:w="1667" w:type="pct"/>
          </w:tcPr>
          <w:p w14:paraId="7C5E1B99" w14:textId="06CD00C2" w:rsidR="00132CBD" w:rsidRPr="00A505AC" w:rsidRDefault="00241D51" w:rsidP="002621D1">
            <w:pPr>
              <w:pStyle w:val="UA00000"/>
              <w:spacing w:after="120"/>
            </w:pPr>
            <w:r w:rsidRPr="00A505AC">
              <w:t xml:space="preserve">FI </w:t>
            </w:r>
            <w:r w:rsidR="00830ED0" w:rsidRPr="00A505AC">
              <w:rPr>
                <w:b w:val="0"/>
              </w:rPr>
              <w:t>UA</w:t>
            </w:r>
            <w:r w:rsidR="00830ED0" w:rsidRPr="00A505AC">
              <w:t xml:space="preserve"> </w:t>
            </w:r>
            <w:r w:rsidR="00CF6DDC" w:rsidRPr="00A505AC">
              <w:t>102/24-1</w:t>
            </w:r>
            <w:r w:rsidRPr="00A505AC">
              <w:t>-</w:t>
            </w:r>
          </w:p>
        </w:tc>
      </w:tr>
      <w:tr w:rsidR="0030351B" w:rsidRPr="00A505AC" w14:paraId="53BB2DB9" w14:textId="77777777" w:rsidTr="00F52C4A">
        <w:trPr>
          <w:cantSplit/>
        </w:trPr>
        <w:tc>
          <w:tcPr>
            <w:tcW w:w="5000" w:type="pct"/>
            <w:gridSpan w:val="3"/>
            <w:noWrap/>
            <w:vAlign w:val="bottom"/>
          </w:tcPr>
          <w:p w14:paraId="2D55E83D" w14:textId="71669A59" w:rsidR="0030351B" w:rsidRPr="00A505AC" w:rsidRDefault="00CF6DDC" w:rsidP="0064214E">
            <w:pPr>
              <w:pStyle w:val="TITEL100"/>
              <w:rPr>
                <w:szCs w:val="32"/>
                <w:lang w:val="en-US"/>
              </w:rPr>
            </w:pPr>
            <w:r w:rsidRPr="00A505AC">
              <w:rPr>
                <w:lang w:val="it-CH"/>
              </w:rPr>
              <w:t>Imprisoned poet is in need of healthcare</w:t>
            </w:r>
          </w:p>
        </w:tc>
      </w:tr>
      <w:tr w:rsidR="0030351B" w:rsidRPr="00A505AC" w14:paraId="7F6E7E4C" w14:textId="77777777" w:rsidTr="00F52C4A">
        <w:trPr>
          <w:cantSplit/>
        </w:trPr>
        <w:tc>
          <w:tcPr>
            <w:tcW w:w="5000" w:type="pct"/>
            <w:gridSpan w:val="3"/>
            <w:noWrap/>
          </w:tcPr>
          <w:p w14:paraId="4ED5E993" w14:textId="516E4108" w:rsidR="0030351B" w:rsidRPr="00A505AC" w:rsidRDefault="00CF6DDC" w:rsidP="002364C8">
            <w:pPr>
              <w:pStyle w:val="LAND"/>
            </w:pPr>
            <w:r w:rsidRPr="00A505AC">
              <w:t>RUSSIA</w:t>
            </w:r>
          </w:p>
        </w:tc>
      </w:tr>
    </w:tbl>
    <w:p w14:paraId="3CFEB5DA" w14:textId="77777777" w:rsidR="00CF6DDC" w:rsidRPr="00A505AC" w:rsidRDefault="00CF6DDC" w:rsidP="00A505AC">
      <w:pPr>
        <w:pStyle w:val="LeadBeschreibung"/>
        <w:rPr>
          <w:lang w:val="en-GB"/>
        </w:rPr>
      </w:pPr>
      <w:r w:rsidRPr="00A505AC">
        <w:rPr>
          <w:lang w:val="en-GB"/>
        </w:rPr>
        <w:t xml:space="preserve">Russian poet Artyom </w:t>
      </w:r>
      <w:proofErr w:type="spellStart"/>
      <w:r w:rsidRPr="00A505AC">
        <w:rPr>
          <w:lang w:val="en-GB"/>
        </w:rPr>
        <w:t>Kamardin</w:t>
      </w:r>
      <w:proofErr w:type="spellEnd"/>
      <w:r w:rsidRPr="00A505AC">
        <w:rPr>
          <w:lang w:val="en-GB"/>
        </w:rPr>
        <w:t xml:space="preserve"> is serving his seven-year sentence for a public reading of his anti-war poem.  His pre-existing health problems, including severe back pain and anxiety, have deteriorated in detention. He urgently needs healthcare that prison authorities are denying him. As he was prosecuted solely for exercising his right to freedom of expression, the authorities must release him immediately and unconditionally. </w:t>
      </w:r>
    </w:p>
    <w:p w14:paraId="75A78620" w14:textId="46DC695B" w:rsidR="00CF6DDC" w:rsidRPr="00A505AC" w:rsidRDefault="00CF6DDC" w:rsidP="00CF6DDC">
      <w:pPr>
        <w:pStyle w:val="AbschnittAbstandimText"/>
        <w:rPr>
          <w:lang w:val="en-GB"/>
        </w:rPr>
      </w:pPr>
      <w:r w:rsidRPr="00A505AC">
        <w:rPr>
          <w:lang w:val="en-GB"/>
        </w:rPr>
        <w:t xml:space="preserve">On 22 September 2022, activist and poet Artyom </w:t>
      </w:r>
      <w:proofErr w:type="spellStart"/>
      <w:r w:rsidRPr="00A505AC">
        <w:rPr>
          <w:lang w:val="en-GB"/>
        </w:rPr>
        <w:t>Kamardin</w:t>
      </w:r>
      <w:proofErr w:type="spellEnd"/>
      <w:r w:rsidRPr="00A505AC">
        <w:rPr>
          <w:lang w:val="en-GB"/>
        </w:rPr>
        <w:t xml:space="preserve"> participated in a public poetry reading in Moscow </w:t>
      </w:r>
      <w:proofErr w:type="spellStart"/>
      <w:r w:rsidRPr="00A505AC">
        <w:rPr>
          <w:lang w:val="en-GB"/>
        </w:rPr>
        <w:t>Triumfalnaya</w:t>
      </w:r>
      <w:proofErr w:type="spellEnd"/>
      <w:r w:rsidRPr="00A505AC">
        <w:rPr>
          <w:lang w:val="en-GB"/>
        </w:rPr>
        <w:t xml:space="preserve"> Square. These readings, called the </w:t>
      </w:r>
      <w:r w:rsidR="00A505AC" w:rsidRPr="00A505AC">
        <w:rPr>
          <w:rFonts w:cs="Arial"/>
          <w:lang w:val="it-CH"/>
        </w:rPr>
        <w:t>«</w:t>
      </w:r>
      <w:proofErr w:type="spellStart"/>
      <w:r w:rsidRPr="00A505AC">
        <w:rPr>
          <w:lang w:val="en-GB"/>
        </w:rPr>
        <w:t>Maykovsky</w:t>
      </w:r>
      <w:proofErr w:type="spellEnd"/>
      <w:r w:rsidRPr="00A505AC">
        <w:rPr>
          <w:lang w:val="en-GB"/>
        </w:rPr>
        <w:t xml:space="preserve"> Readings</w:t>
      </w:r>
      <w:r w:rsidR="00A505AC" w:rsidRPr="00A505AC">
        <w:rPr>
          <w:rFonts w:cs="Arial"/>
          <w:lang w:val="it-CH"/>
        </w:rPr>
        <w:t>»</w:t>
      </w:r>
      <w:r w:rsidRPr="00A505AC">
        <w:rPr>
          <w:lang w:val="en-GB"/>
        </w:rPr>
        <w:t xml:space="preserve">, have been held near the monument to the poet Vladimir Mayakovsky and continue the tradition of Soviet dissidents. The readings in September 2022 were held in </w:t>
      </w:r>
      <w:proofErr w:type="gramStart"/>
      <w:r w:rsidRPr="00A505AC">
        <w:rPr>
          <w:lang w:val="en-GB"/>
        </w:rPr>
        <w:t>protest against</w:t>
      </w:r>
      <w:proofErr w:type="gramEnd"/>
      <w:r w:rsidRPr="00A505AC">
        <w:rPr>
          <w:lang w:val="en-GB"/>
        </w:rPr>
        <w:t xml:space="preserve"> the troop mobilization declared the previous day to replenish Russian forces fighting the war of aggression against Ukraine.</w:t>
      </w:r>
    </w:p>
    <w:p w14:paraId="36D15F9A" w14:textId="72FD0229" w:rsidR="00CF6DDC" w:rsidRPr="00A505AC" w:rsidRDefault="00CF6DDC" w:rsidP="00CF6DDC">
      <w:pPr>
        <w:pStyle w:val="AbschnittAbstandimText"/>
        <w:rPr>
          <w:lang w:val="en-GB"/>
        </w:rPr>
      </w:pPr>
      <w:r w:rsidRPr="00A505AC">
        <w:rPr>
          <w:lang w:val="en-GB"/>
        </w:rPr>
        <w:t xml:space="preserve">On 26 September 2022, armed police broke into the home of Artyom </w:t>
      </w:r>
      <w:proofErr w:type="spellStart"/>
      <w:r w:rsidRPr="00A505AC">
        <w:rPr>
          <w:lang w:val="en-GB"/>
        </w:rPr>
        <w:t>Kamardin</w:t>
      </w:r>
      <w:proofErr w:type="spellEnd"/>
      <w:r w:rsidRPr="00A505AC">
        <w:rPr>
          <w:lang w:val="en-GB"/>
        </w:rPr>
        <w:t xml:space="preserve"> and his partner Aleksandra Popova. The police did not let Artyom’s lawyer be present during the search. Based on information provided by Aleksandra Popova, the law enforcement officers tortured Artyom </w:t>
      </w:r>
      <w:proofErr w:type="spellStart"/>
      <w:r w:rsidRPr="00A505AC">
        <w:rPr>
          <w:lang w:val="en-GB"/>
        </w:rPr>
        <w:t>Kamardin</w:t>
      </w:r>
      <w:proofErr w:type="spellEnd"/>
      <w:r w:rsidRPr="00A505AC">
        <w:rPr>
          <w:lang w:val="en-GB"/>
        </w:rPr>
        <w:t xml:space="preserve">, subjecting him to sexualised violence, filming it and making her watch the video. Then, they forced Artyom </w:t>
      </w:r>
      <w:proofErr w:type="spellStart"/>
      <w:r w:rsidRPr="00A505AC">
        <w:rPr>
          <w:lang w:val="en-GB"/>
        </w:rPr>
        <w:t>Kamardin</w:t>
      </w:r>
      <w:proofErr w:type="spellEnd"/>
      <w:r w:rsidRPr="00A505AC">
        <w:rPr>
          <w:lang w:val="en-GB"/>
        </w:rPr>
        <w:t xml:space="preserve"> on to his knees and made him record an “apology” video for his anti-war poem.</w:t>
      </w:r>
    </w:p>
    <w:p w14:paraId="194D7907" w14:textId="795DF2DA" w:rsidR="00CF6DDC" w:rsidRPr="00A505AC" w:rsidRDefault="00CF6DDC" w:rsidP="00CF6DDC">
      <w:pPr>
        <w:pStyle w:val="AbschnittAbstandimText"/>
        <w:rPr>
          <w:lang w:val="en-GB"/>
        </w:rPr>
      </w:pPr>
      <w:r w:rsidRPr="00A505AC">
        <w:rPr>
          <w:lang w:val="en-GB"/>
        </w:rPr>
        <w:t>Aleksandra Popova was also tortured by the police officers, who attached stickers to her face with superglue, pulled out her hair and beat her, which, according to Aleksandra Popova, resulted in concussion and a head injury. She was also verbally abused and threatened with gang rape.</w:t>
      </w:r>
    </w:p>
    <w:p w14:paraId="4C28D277" w14:textId="77777777" w:rsidR="00CF6DDC" w:rsidRPr="00A505AC" w:rsidRDefault="00CF6DDC" w:rsidP="00CF6DDC">
      <w:pPr>
        <w:pStyle w:val="AbschnittAbstandimText"/>
        <w:rPr>
          <w:lang w:val="en-GB"/>
        </w:rPr>
      </w:pPr>
      <w:r w:rsidRPr="00A505AC">
        <w:rPr>
          <w:lang w:val="en-GB"/>
        </w:rPr>
        <w:t xml:space="preserve">Artyom </w:t>
      </w:r>
      <w:proofErr w:type="spellStart"/>
      <w:r w:rsidRPr="00A505AC">
        <w:rPr>
          <w:lang w:val="en-GB"/>
        </w:rPr>
        <w:t>Kamardin</w:t>
      </w:r>
      <w:proofErr w:type="spellEnd"/>
      <w:r w:rsidRPr="00A505AC">
        <w:rPr>
          <w:lang w:val="en-GB"/>
        </w:rPr>
        <w:t xml:space="preserve"> was diagnosed with concussion, multiple bruises and other injuries, according to his lawyer. The authorities refused to hospitalize him.</w:t>
      </w:r>
    </w:p>
    <w:p w14:paraId="551EFFAA" w14:textId="6D1B8CFB" w:rsidR="00CF6DDC" w:rsidRPr="00A505AC" w:rsidRDefault="00CF6DDC" w:rsidP="00CF6DDC">
      <w:pPr>
        <w:pStyle w:val="AbschnittAbstandimText"/>
        <w:rPr>
          <w:lang w:val="en-GB"/>
        </w:rPr>
      </w:pPr>
      <w:r w:rsidRPr="00A505AC">
        <w:rPr>
          <w:lang w:val="en-GB"/>
        </w:rPr>
        <w:t xml:space="preserve">A criminal case was opened against Artyom </w:t>
      </w:r>
      <w:proofErr w:type="spellStart"/>
      <w:r w:rsidRPr="00A505AC">
        <w:rPr>
          <w:lang w:val="en-GB"/>
        </w:rPr>
        <w:t>Kamardin</w:t>
      </w:r>
      <w:proofErr w:type="spellEnd"/>
      <w:r w:rsidRPr="00A505AC">
        <w:rPr>
          <w:lang w:val="en-GB"/>
        </w:rPr>
        <w:t xml:space="preserve"> and two other men, Yegor </w:t>
      </w:r>
      <w:proofErr w:type="spellStart"/>
      <w:r w:rsidRPr="00A505AC">
        <w:rPr>
          <w:lang w:val="en-GB"/>
        </w:rPr>
        <w:t>Shtovba</w:t>
      </w:r>
      <w:proofErr w:type="spellEnd"/>
      <w:r w:rsidRPr="00A505AC">
        <w:rPr>
          <w:lang w:val="en-GB"/>
        </w:rPr>
        <w:t xml:space="preserve"> and </w:t>
      </w:r>
      <w:proofErr w:type="spellStart"/>
      <w:r w:rsidRPr="00A505AC">
        <w:rPr>
          <w:lang w:val="en-GB"/>
        </w:rPr>
        <w:t>Nilkolay</w:t>
      </w:r>
      <w:proofErr w:type="spellEnd"/>
      <w:r w:rsidRPr="00A505AC">
        <w:rPr>
          <w:lang w:val="en-GB"/>
        </w:rPr>
        <w:t xml:space="preserve"> </w:t>
      </w:r>
      <w:proofErr w:type="spellStart"/>
      <w:r w:rsidRPr="00A505AC">
        <w:rPr>
          <w:lang w:val="en-GB"/>
        </w:rPr>
        <w:t>Daineko</w:t>
      </w:r>
      <w:proofErr w:type="spellEnd"/>
      <w:r w:rsidRPr="00A505AC">
        <w:rPr>
          <w:lang w:val="en-GB"/>
        </w:rPr>
        <w:t xml:space="preserve">, who were also present at the </w:t>
      </w:r>
      <w:proofErr w:type="spellStart"/>
      <w:r w:rsidRPr="00A505AC">
        <w:rPr>
          <w:lang w:val="en-GB"/>
        </w:rPr>
        <w:t>Maykovsky</w:t>
      </w:r>
      <w:proofErr w:type="spellEnd"/>
      <w:r w:rsidRPr="00A505AC">
        <w:rPr>
          <w:lang w:val="en-GB"/>
        </w:rPr>
        <w:t xml:space="preserve"> Readings. They were charged with </w:t>
      </w:r>
      <w:r w:rsidR="00A505AC" w:rsidRPr="00A505AC">
        <w:rPr>
          <w:rFonts w:cs="Arial"/>
          <w:lang w:val="it-CH"/>
        </w:rPr>
        <w:t>«</w:t>
      </w:r>
      <w:r w:rsidRPr="00A505AC">
        <w:rPr>
          <w:lang w:val="en-GB"/>
        </w:rPr>
        <w:t>incitement of hatred and enmity</w:t>
      </w:r>
      <w:r w:rsidR="00A505AC" w:rsidRPr="00A505AC">
        <w:rPr>
          <w:rFonts w:cs="Arial"/>
          <w:lang w:val="it-CH"/>
        </w:rPr>
        <w:t>»</w:t>
      </w:r>
      <w:r w:rsidRPr="00A505AC">
        <w:rPr>
          <w:lang w:val="en-GB"/>
        </w:rPr>
        <w:t xml:space="preserve"> (Article 282 (2) of the Criminal Code) and </w:t>
      </w:r>
      <w:r w:rsidR="00A505AC" w:rsidRPr="00A505AC">
        <w:rPr>
          <w:rFonts w:cs="Arial"/>
          <w:lang w:val="it-CH"/>
        </w:rPr>
        <w:t>«</w:t>
      </w:r>
      <w:r w:rsidRPr="00A505AC">
        <w:rPr>
          <w:lang w:val="en-GB"/>
        </w:rPr>
        <w:t>public calls for actions directed against state security</w:t>
      </w:r>
      <w:r w:rsidR="00A505AC" w:rsidRPr="00A505AC">
        <w:rPr>
          <w:rFonts w:cs="Arial"/>
          <w:lang w:val="it-CH"/>
        </w:rPr>
        <w:t>»</w:t>
      </w:r>
      <w:r w:rsidRPr="00A505AC">
        <w:rPr>
          <w:lang w:val="en-GB"/>
        </w:rPr>
        <w:t xml:space="preserve"> (Article 280.4(3) of the Criminal Code). Nikolay </w:t>
      </w:r>
      <w:proofErr w:type="spellStart"/>
      <w:r w:rsidRPr="00A505AC">
        <w:rPr>
          <w:lang w:val="en-GB"/>
        </w:rPr>
        <w:t>Daineko</w:t>
      </w:r>
      <w:proofErr w:type="spellEnd"/>
      <w:r w:rsidRPr="00A505AC">
        <w:rPr>
          <w:lang w:val="en-GB"/>
        </w:rPr>
        <w:t xml:space="preserve"> entered a guilty plea and was sentenced to four years imprisonment in May 2023. On 28 December 2023, the Moscow </w:t>
      </w:r>
      <w:proofErr w:type="spellStart"/>
      <w:r w:rsidRPr="00A505AC">
        <w:rPr>
          <w:lang w:val="en-GB"/>
        </w:rPr>
        <w:t>Tverskoy</w:t>
      </w:r>
      <w:proofErr w:type="spellEnd"/>
      <w:r w:rsidRPr="00A505AC">
        <w:rPr>
          <w:lang w:val="en-GB"/>
        </w:rPr>
        <w:t xml:space="preserve"> District Court sentenced Artyom </w:t>
      </w:r>
      <w:proofErr w:type="spellStart"/>
      <w:r w:rsidRPr="00A505AC">
        <w:rPr>
          <w:lang w:val="en-GB"/>
        </w:rPr>
        <w:t>Kamardin</w:t>
      </w:r>
      <w:proofErr w:type="spellEnd"/>
      <w:r w:rsidRPr="00A505AC">
        <w:rPr>
          <w:lang w:val="en-GB"/>
        </w:rPr>
        <w:t xml:space="preserve"> to seven years imprisonment. Yegor </w:t>
      </w:r>
      <w:proofErr w:type="spellStart"/>
      <w:r w:rsidRPr="00A505AC">
        <w:rPr>
          <w:lang w:val="en-GB"/>
        </w:rPr>
        <w:t>Shtovba</w:t>
      </w:r>
      <w:proofErr w:type="spellEnd"/>
      <w:r w:rsidRPr="00A505AC">
        <w:rPr>
          <w:lang w:val="en-GB"/>
        </w:rPr>
        <w:t xml:space="preserve"> was sentenced to five and a half years imprisonment.</w:t>
      </w:r>
    </w:p>
    <w:p w14:paraId="1FAACC63" w14:textId="35ADFF3D" w:rsidR="00CF6DDC" w:rsidRPr="00A505AC" w:rsidRDefault="00CF6DDC" w:rsidP="00CF6DDC">
      <w:pPr>
        <w:pStyle w:val="AbschnittAbstandimText"/>
        <w:rPr>
          <w:lang w:val="en-GB"/>
        </w:rPr>
      </w:pPr>
      <w:r w:rsidRPr="00A505AC">
        <w:rPr>
          <w:lang w:val="en-GB"/>
        </w:rPr>
        <w:t xml:space="preserve">Artyom </w:t>
      </w:r>
      <w:proofErr w:type="spellStart"/>
      <w:r w:rsidRPr="00A505AC">
        <w:rPr>
          <w:lang w:val="en-GB"/>
        </w:rPr>
        <w:t>Kamardin</w:t>
      </w:r>
      <w:proofErr w:type="spellEnd"/>
      <w:r w:rsidRPr="00A505AC">
        <w:rPr>
          <w:lang w:val="en-GB"/>
        </w:rPr>
        <w:t xml:space="preserve"> was diagnosed with </w:t>
      </w:r>
      <w:r w:rsidR="00A505AC" w:rsidRPr="00A505AC">
        <w:rPr>
          <w:rFonts w:cs="Arial"/>
          <w:lang w:val="it-CH"/>
        </w:rPr>
        <w:t>«</w:t>
      </w:r>
      <w:r w:rsidRPr="00A505AC">
        <w:rPr>
          <w:lang w:val="en-GB"/>
        </w:rPr>
        <w:t>intervertebral osteochondrosis</w:t>
      </w:r>
      <w:r w:rsidR="00A505AC" w:rsidRPr="00A505AC">
        <w:rPr>
          <w:rFonts w:cs="Arial"/>
          <w:lang w:val="it-CH"/>
        </w:rPr>
        <w:t>»</w:t>
      </w:r>
      <w:r w:rsidRPr="00A505AC">
        <w:rPr>
          <w:lang w:val="en-GB"/>
        </w:rPr>
        <w:t xml:space="preserve"> and </w:t>
      </w:r>
      <w:r w:rsidR="00A505AC" w:rsidRPr="00A505AC">
        <w:rPr>
          <w:rFonts w:cs="Arial"/>
          <w:lang w:val="it-CH"/>
        </w:rPr>
        <w:t>«</w:t>
      </w:r>
      <w:r w:rsidRPr="00A505AC">
        <w:rPr>
          <w:lang w:val="en-GB"/>
        </w:rPr>
        <w:t>posterior median disc herniation</w:t>
      </w:r>
      <w:r w:rsidR="00A505AC" w:rsidRPr="00A505AC">
        <w:rPr>
          <w:rFonts w:cs="Arial"/>
          <w:lang w:val="it-CH"/>
        </w:rPr>
        <w:t>»</w:t>
      </w:r>
      <w:r w:rsidRPr="00A505AC">
        <w:rPr>
          <w:lang w:val="en-GB"/>
        </w:rPr>
        <w:t xml:space="preserve">, as well as </w:t>
      </w:r>
      <w:r w:rsidR="00A505AC" w:rsidRPr="00A505AC">
        <w:rPr>
          <w:rFonts w:cs="Arial"/>
          <w:lang w:val="it-CH"/>
        </w:rPr>
        <w:t>«</w:t>
      </w:r>
      <w:r w:rsidRPr="00A505AC">
        <w:rPr>
          <w:lang w:val="en-GB"/>
        </w:rPr>
        <w:t>Asperger-depressive syndrome</w:t>
      </w:r>
      <w:r w:rsidR="00A505AC" w:rsidRPr="00A505AC">
        <w:rPr>
          <w:rFonts w:cs="Arial"/>
          <w:lang w:val="it-CH"/>
        </w:rPr>
        <w:t>»</w:t>
      </w:r>
      <w:r w:rsidRPr="00A505AC">
        <w:rPr>
          <w:lang w:val="en-GB"/>
        </w:rPr>
        <w:t xml:space="preserve"> prior to his arrest and sentencing. These conditions deteriorated during his imprisonment. Since April 2024, he has been suffering from severe back pain and reported other health issues, including headaches, nausea, dizziness, and tinnitus. His </w:t>
      </w:r>
      <w:proofErr w:type="spellStart"/>
      <w:r w:rsidRPr="00A505AC">
        <w:rPr>
          <w:lang w:val="en-GB"/>
        </w:rPr>
        <w:t>psychologial</w:t>
      </w:r>
      <w:proofErr w:type="spellEnd"/>
      <w:r w:rsidRPr="00A505AC">
        <w:rPr>
          <w:lang w:val="en-GB"/>
        </w:rPr>
        <w:t xml:space="preserve"> state has also deteriorated resulting in anxiety, disturbed sleep and other issues.</w:t>
      </w:r>
    </w:p>
    <w:p w14:paraId="375DECDE" w14:textId="6E3441F7" w:rsidR="00CF6DDC" w:rsidRPr="00A505AC" w:rsidRDefault="00CF6DDC" w:rsidP="00CF6DDC">
      <w:pPr>
        <w:pStyle w:val="AbschnittAbstandimText"/>
        <w:rPr>
          <w:lang w:val="en-GB"/>
        </w:rPr>
      </w:pPr>
      <w:r w:rsidRPr="00A505AC">
        <w:rPr>
          <w:lang w:val="en-GB"/>
        </w:rPr>
        <w:t>While he was detained on remand, Artyom’s family tried unsuccessfully to get him medically examined. On 21 October 2024, Artyom was finally transferred to a hospital ward of another pre-trial detention centre. However, no adequate medical examination was conducted due to the absence of the necessary equipment. According to his family, he did not receive adequate treatment, and his condition did not improve. His health further deteriorated after his transfer to the penal colony.</w:t>
      </w:r>
    </w:p>
    <w:p w14:paraId="72647EDA" w14:textId="77777777" w:rsidR="005E5E5F" w:rsidRPr="00A505AC" w:rsidRDefault="005E5E5F" w:rsidP="009468F4">
      <w:pPr>
        <w:pStyle w:val="berschrift"/>
        <w:rPr>
          <w:lang w:val="it-CH"/>
        </w:rPr>
      </w:pPr>
      <w:r w:rsidRPr="00A505AC">
        <w:rPr>
          <w:lang w:val="it-CH"/>
        </w:rPr>
        <w:t>TAKE ACTION</w:t>
      </w:r>
    </w:p>
    <w:p w14:paraId="14635620" w14:textId="77777777" w:rsidR="005E5E5F" w:rsidRPr="00A505AC" w:rsidRDefault="005E5E5F" w:rsidP="009468F4">
      <w:pPr>
        <w:numPr>
          <w:ilvl w:val="0"/>
          <w:numId w:val="16"/>
        </w:numPr>
        <w:ind w:left="357" w:hanging="357"/>
        <w:rPr>
          <w:color w:val="000000"/>
          <w:lang w:val="en-GB"/>
        </w:rPr>
      </w:pPr>
      <w:r w:rsidRPr="00A505AC">
        <w:rPr>
          <w:color w:val="000000"/>
          <w:lang w:val="en-GB"/>
        </w:rPr>
        <w:t xml:space="preserve">Write an appeal in your own words or use the </w:t>
      </w:r>
      <w:r w:rsidRPr="00A505AC">
        <w:rPr>
          <w:b/>
          <w:color w:val="000000"/>
          <w:lang w:val="en-GB"/>
        </w:rPr>
        <w:t>model letter</w:t>
      </w:r>
      <w:r w:rsidRPr="00A505AC">
        <w:rPr>
          <w:bCs/>
          <w:color w:val="000000"/>
          <w:lang w:val="en-GB"/>
        </w:rPr>
        <w:t xml:space="preserve"> on</w:t>
      </w:r>
      <w:r w:rsidRPr="00A505AC">
        <w:rPr>
          <w:b/>
          <w:color w:val="000000"/>
          <w:lang w:val="en-GB"/>
        </w:rPr>
        <w:t xml:space="preserve"> </w:t>
      </w:r>
      <w:r w:rsidR="00923F24" w:rsidRPr="00A505AC">
        <w:rPr>
          <w:b/>
          <w:color w:val="000000"/>
          <w:lang w:val="en-GB"/>
        </w:rPr>
        <w:t>page 2</w:t>
      </w:r>
      <w:r w:rsidRPr="00A505AC">
        <w:rPr>
          <w:rFonts w:cs="Arial"/>
          <w:bCs/>
          <w:color w:val="000000"/>
          <w:lang w:val="en-GB"/>
        </w:rPr>
        <w:t>.</w:t>
      </w:r>
    </w:p>
    <w:p w14:paraId="41EBD6E0" w14:textId="3E148975" w:rsidR="005E5E5F" w:rsidRPr="00A505AC" w:rsidRDefault="005E5E5F" w:rsidP="00D63E43">
      <w:pPr>
        <w:numPr>
          <w:ilvl w:val="0"/>
          <w:numId w:val="16"/>
        </w:numPr>
        <w:ind w:left="357" w:hanging="357"/>
        <w:rPr>
          <w:lang w:val="en-GB"/>
        </w:rPr>
      </w:pPr>
      <w:r w:rsidRPr="00A505AC">
        <w:rPr>
          <w:lang w:val="en-GB"/>
        </w:rPr>
        <w:t xml:space="preserve">Please </w:t>
      </w:r>
      <w:proofErr w:type="gramStart"/>
      <w:r w:rsidRPr="00A505AC">
        <w:rPr>
          <w:lang w:val="en-GB"/>
        </w:rPr>
        <w:t>take action</w:t>
      </w:r>
      <w:proofErr w:type="gramEnd"/>
      <w:r w:rsidRPr="00A505AC">
        <w:rPr>
          <w:lang w:val="en-GB"/>
        </w:rPr>
        <w:t xml:space="preserve"> before</w:t>
      </w:r>
      <w:r w:rsidRPr="00A505AC">
        <w:rPr>
          <w:b/>
          <w:lang w:val="en-GB"/>
        </w:rPr>
        <w:t xml:space="preserve"> </w:t>
      </w:r>
      <w:r w:rsidR="00CF6DDC" w:rsidRPr="00A505AC">
        <w:rPr>
          <w:b/>
          <w:bCs/>
          <w:u w:val="single"/>
          <w:lang w:val="it-CH"/>
        </w:rPr>
        <w:t>30 June</w:t>
      </w:r>
      <w:r w:rsidR="00CF6DDC" w:rsidRPr="00A505AC">
        <w:rPr>
          <w:lang w:val="it-CH"/>
        </w:rPr>
        <w:t xml:space="preserve"> </w:t>
      </w:r>
      <w:r w:rsidRPr="00A505AC">
        <w:rPr>
          <w:lang w:val="en-GB"/>
        </w:rPr>
        <w:t>20</w:t>
      </w:r>
      <w:r w:rsidR="00D01184" w:rsidRPr="00A505AC">
        <w:rPr>
          <w:lang w:val="en-GB"/>
        </w:rPr>
        <w:t>2</w:t>
      </w:r>
      <w:r w:rsidR="00CF6DDC" w:rsidRPr="00A505AC">
        <w:rPr>
          <w:lang w:val="en-GB"/>
        </w:rPr>
        <w:t>5</w:t>
      </w:r>
      <w:r w:rsidRPr="00A505AC">
        <w:rPr>
          <w:lang w:val="en-GB"/>
        </w:rPr>
        <w:t>.</w:t>
      </w:r>
    </w:p>
    <w:p w14:paraId="0F9F33A2" w14:textId="065BF0E5" w:rsidR="00AE31DB" w:rsidRPr="00A505AC" w:rsidRDefault="005E5E5F" w:rsidP="002364C8">
      <w:pPr>
        <w:numPr>
          <w:ilvl w:val="0"/>
          <w:numId w:val="16"/>
        </w:numPr>
        <w:spacing w:after="80"/>
        <w:ind w:left="357" w:hanging="357"/>
        <w:rPr>
          <w:lang w:val="en-US"/>
        </w:rPr>
      </w:pPr>
      <w:r w:rsidRPr="00A505AC">
        <w:rPr>
          <w:lang w:val="en-GB"/>
        </w:rPr>
        <w:t>Preferred language:</w:t>
      </w:r>
      <w:r w:rsidRPr="00A505AC">
        <w:rPr>
          <w:rFonts w:cs="Arial"/>
          <w:b/>
          <w:lang w:val="en-GB"/>
        </w:rPr>
        <w:t xml:space="preserve"> </w:t>
      </w:r>
      <w:r w:rsidR="00CF6DDC" w:rsidRPr="00A505AC">
        <w:rPr>
          <w:b/>
          <w:bCs/>
          <w:lang w:val="it-CH"/>
        </w:rPr>
        <w:t>Russian</w:t>
      </w:r>
      <w:r w:rsidR="00CF6DDC" w:rsidRPr="00A505AC">
        <w:rPr>
          <w:b/>
          <w:bCs/>
          <w:lang w:val="it-CH"/>
        </w:rPr>
        <w:t>,</w:t>
      </w:r>
      <w:r w:rsidR="00CF6DDC" w:rsidRPr="00A505AC">
        <w:rPr>
          <w:b/>
          <w:bCs/>
          <w:lang w:val="it-CH"/>
        </w:rPr>
        <w:t xml:space="preserve"> English</w:t>
      </w:r>
      <w:r w:rsidRPr="00A505AC">
        <w:rPr>
          <w:lang w:val="it-CH"/>
        </w:rPr>
        <w:t xml:space="preserve">. </w:t>
      </w:r>
      <w:proofErr w:type="spellStart"/>
      <w:r w:rsidRPr="00A505AC">
        <w:rPr>
          <w:lang w:val="it-CH"/>
        </w:rPr>
        <w:t>You</w:t>
      </w:r>
      <w:proofErr w:type="spellEnd"/>
      <w:r w:rsidRPr="00A505AC">
        <w:rPr>
          <w:lang w:val="it-CH"/>
        </w:rPr>
        <w:t xml:space="preserve"> can </w:t>
      </w:r>
      <w:proofErr w:type="spellStart"/>
      <w:r w:rsidRPr="00A505AC">
        <w:rPr>
          <w:lang w:val="it-CH"/>
        </w:rPr>
        <w:t>also</w:t>
      </w:r>
      <w:proofErr w:type="spellEnd"/>
      <w:r w:rsidRPr="00A505AC">
        <w:rPr>
          <w:lang w:val="it-CH"/>
        </w:rPr>
        <w:t xml:space="preserve"> </w:t>
      </w:r>
      <w:proofErr w:type="spellStart"/>
      <w:r w:rsidRPr="00A505AC">
        <w:rPr>
          <w:lang w:val="it-CH"/>
        </w:rPr>
        <w:t>write</w:t>
      </w:r>
      <w:proofErr w:type="spellEnd"/>
      <w:r w:rsidRPr="00A505AC">
        <w:rPr>
          <w:lang w:val="it-CH"/>
        </w:rPr>
        <w:t xml:space="preserve"> in </w:t>
      </w:r>
      <w:proofErr w:type="spellStart"/>
      <w:r w:rsidRPr="00A505AC">
        <w:rPr>
          <w:lang w:val="it-CH"/>
        </w:rPr>
        <w:t>your</w:t>
      </w:r>
      <w:proofErr w:type="spellEnd"/>
      <w:r w:rsidRPr="00A505AC">
        <w:rPr>
          <w:lang w:val="it-CH"/>
        </w:rPr>
        <w:t xml:space="preserve"> </w:t>
      </w:r>
      <w:proofErr w:type="spellStart"/>
      <w:r w:rsidRPr="00A505AC">
        <w:rPr>
          <w:lang w:val="it-CH"/>
        </w:rPr>
        <w:t>own</w:t>
      </w:r>
      <w:proofErr w:type="spellEnd"/>
      <w:r w:rsidRPr="00A505AC">
        <w:rPr>
          <w:lang w:val="it-CH"/>
        </w:rPr>
        <w:t xml:space="preserve"> </w:t>
      </w:r>
      <w:proofErr w:type="spellStart"/>
      <w:r w:rsidRPr="00A505AC">
        <w:rPr>
          <w:lang w:val="it-CH"/>
        </w:rPr>
        <w:t>language</w:t>
      </w:r>
      <w:proofErr w:type="spellEnd"/>
      <w:r w:rsidRPr="00A505AC">
        <w:rPr>
          <w:lang w:val="it-CH"/>
        </w:rPr>
        <w:t>.</w:t>
      </w:r>
    </w:p>
    <w:p w14:paraId="698C82AC" w14:textId="77777777" w:rsidR="00571037" w:rsidRPr="00A505AC" w:rsidRDefault="00571037" w:rsidP="00571037">
      <w:pPr>
        <w:numPr>
          <w:ilvl w:val="0"/>
          <w:numId w:val="16"/>
        </w:numPr>
        <w:ind w:left="357" w:hanging="357"/>
        <w:rPr>
          <w:sz w:val="12"/>
          <w:szCs w:val="16"/>
          <w:lang w:val="fr-FR"/>
        </w:rPr>
      </w:pPr>
      <w:r w:rsidRPr="00A505AC">
        <w:rPr>
          <w:b/>
          <w:sz w:val="12"/>
          <w:szCs w:val="16"/>
          <w:lang w:val="en-US"/>
        </w:rPr>
        <w:t>INFO POSTAGE</w:t>
      </w:r>
      <w:r w:rsidRPr="00A505AC">
        <w:rPr>
          <w:sz w:val="12"/>
          <w:szCs w:val="16"/>
          <w:lang w:val="en-US"/>
        </w:rPr>
        <w:t xml:space="preserve">: Post delivery is possible to almost all countries. Please check at the Swiss Post whether letters are currently being delivered to the destination country. </w:t>
      </w:r>
      <w:r w:rsidRPr="00A505AC">
        <w:rPr>
          <w:sz w:val="12"/>
          <w:szCs w:val="16"/>
          <w:lang w:val="en-US"/>
        </w:rPr>
        <w:br/>
        <w:t xml:space="preserve">If not, please send by email, fax or social media and/or via the embassy with the request for forwarding to the named person. </w:t>
      </w:r>
      <w:proofErr w:type="spellStart"/>
      <w:r w:rsidRPr="00A505AC">
        <w:rPr>
          <w:sz w:val="12"/>
          <w:szCs w:val="16"/>
          <w:lang w:val="fr-FR"/>
        </w:rPr>
        <w:t>Thank</w:t>
      </w:r>
      <w:proofErr w:type="spellEnd"/>
      <w:r w:rsidRPr="00A505AC">
        <w:rPr>
          <w:sz w:val="12"/>
          <w:szCs w:val="16"/>
          <w:lang w:val="fr-FR"/>
        </w:rPr>
        <w:t xml:space="preserve"> </w:t>
      </w:r>
      <w:proofErr w:type="spellStart"/>
      <w:r w:rsidRPr="00A505AC">
        <w:rPr>
          <w:sz w:val="12"/>
          <w:szCs w:val="16"/>
          <w:lang w:val="fr-FR"/>
        </w:rPr>
        <w:t>you</w:t>
      </w:r>
      <w:proofErr w:type="spellEnd"/>
      <w:r w:rsidRPr="00A505AC">
        <w:rPr>
          <w:sz w:val="12"/>
          <w:szCs w:val="16"/>
          <w:lang w:val="fr-FR"/>
        </w:rPr>
        <w:t xml:space="preserve"> !</w:t>
      </w:r>
    </w:p>
    <w:tbl>
      <w:tblPr>
        <w:tblW w:w="5000" w:type="pct"/>
        <w:tblLook w:val="01E0" w:firstRow="1" w:lastRow="1" w:firstColumn="1" w:lastColumn="1" w:noHBand="0" w:noVBand="0"/>
      </w:tblPr>
      <w:tblGrid>
        <w:gridCol w:w="5954"/>
        <w:gridCol w:w="4536"/>
      </w:tblGrid>
      <w:tr w:rsidR="005E5E5F" w:rsidRPr="00A505AC" w14:paraId="6E8F05E3" w14:textId="77777777" w:rsidTr="002621D1">
        <w:trPr>
          <w:cantSplit/>
          <w:trHeight w:val="53"/>
        </w:trPr>
        <w:tc>
          <w:tcPr>
            <w:tcW w:w="2838" w:type="pct"/>
            <w:noWrap/>
            <w:hideMark/>
          </w:tcPr>
          <w:p w14:paraId="4E7E02DC" w14:textId="77777777" w:rsidR="005E5E5F" w:rsidRPr="00A505AC" w:rsidRDefault="005E5E5F" w:rsidP="009468F4">
            <w:pPr>
              <w:pStyle w:val="berschrift"/>
              <w:rPr>
                <w:lang w:val="en-GB"/>
              </w:rPr>
            </w:pPr>
            <w:r w:rsidRPr="00A505AC">
              <w:rPr>
                <w:lang w:val="it-CH"/>
              </w:rPr>
              <w:t>APPEALS TO</w:t>
            </w:r>
          </w:p>
        </w:tc>
        <w:tc>
          <w:tcPr>
            <w:tcW w:w="2162" w:type="pct"/>
            <w:hideMark/>
          </w:tcPr>
          <w:p w14:paraId="53408DDC" w14:textId="77777777" w:rsidR="005E5E5F" w:rsidRPr="00A505AC" w:rsidRDefault="005E5E5F" w:rsidP="009468F4">
            <w:pPr>
              <w:pStyle w:val="berschrift"/>
              <w:rPr>
                <w:lang w:val="en-GB"/>
              </w:rPr>
            </w:pPr>
            <w:r w:rsidRPr="00A505AC">
              <w:rPr>
                <w:lang w:val="it-CH"/>
              </w:rPr>
              <w:t>COPIES TO</w:t>
            </w:r>
          </w:p>
        </w:tc>
      </w:tr>
      <w:tr w:rsidR="005E5E5F" w:rsidRPr="00A505AC" w14:paraId="6BBC4C2C" w14:textId="77777777" w:rsidTr="002621D1">
        <w:trPr>
          <w:cantSplit/>
          <w:trHeight w:val="53"/>
        </w:trPr>
        <w:tc>
          <w:tcPr>
            <w:tcW w:w="2838" w:type="pct"/>
            <w:noWrap/>
            <w:hideMark/>
          </w:tcPr>
          <w:p w14:paraId="634279D9" w14:textId="681F8E01" w:rsidR="00CF6DDC" w:rsidRPr="00A505AC" w:rsidRDefault="00CF6DDC" w:rsidP="00CF6DDC">
            <w:pPr>
              <w:spacing w:after="80"/>
              <w:rPr>
                <w:lang w:val="it-CH"/>
              </w:rPr>
            </w:pPr>
            <w:r w:rsidRPr="00A505AC">
              <w:rPr>
                <w:lang w:val="it-CH"/>
              </w:rPr>
              <w:t xml:space="preserve">Head of the </w:t>
            </w:r>
            <w:proofErr w:type="spellStart"/>
            <w:r w:rsidRPr="00A505AC">
              <w:rPr>
                <w:lang w:val="it-CH"/>
              </w:rPr>
              <w:t>Penal</w:t>
            </w:r>
            <w:proofErr w:type="spellEnd"/>
            <w:r w:rsidRPr="00A505AC">
              <w:rPr>
                <w:lang w:val="it-CH"/>
              </w:rPr>
              <w:t xml:space="preserve"> </w:t>
            </w:r>
            <w:proofErr w:type="spellStart"/>
            <w:r w:rsidRPr="00A505AC">
              <w:rPr>
                <w:lang w:val="it-CH"/>
              </w:rPr>
              <w:t>Colony</w:t>
            </w:r>
            <w:proofErr w:type="spellEnd"/>
            <w:r w:rsidRPr="00A505AC">
              <w:rPr>
                <w:lang w:val="it-CH"/>
              </w:rPr>
              <w:t xml:space="preserve"> IK-4 for Vladimir </w:t>
            </w:r>
            <w:proofErr w:type="spellStart"/>
            <w:r w:rsidRPr="00A505AC">
              <w:rPr>
                <w:lang w:val="it-CH"/>
              </w:rPr>
              <w:t>region</w:t>
            </w:r>
            <w:proofErr w:type="spellEnd"/>
            <w:r w:rsidRPr="00A505AC">
              <w:rPr>
                <w:lang w:val="it-CH"/>
              </w:rPr>
              <w:br/>
            </w:r>
            <w:proofErr w:type="spellStart"/>
            <w:r w:rsidRPr="00A505AC">
              <w:rPr>
                <w:lang w:val="it-CH"/>
              </w:rPr>
              <w:t>Shek</w:t>
            </w:r>
            <w:proofErr w:type="spellEnd"/>
            <w:r w:rsidRPr="00A505AC">
              <w:rPr>
                <w:lang w:val="it-CH"/>
              </w:rPr>
              <w:t xml:space="preserve"> Aleksander </w:t>
            </w:r>
            <w:proofErr w:type="spellStart"/>
            <w:r w:rsidRPr="00A505AC">
              <w:rPr>
                <w:lang w:val="it-CH"/>
              </w:rPr>
              <w:t>Vasilievich</w:t>
            </w:r>
            <w:proofErr w:type="spellEnd"/>
            <w:r w:rsidRPr="00A505AC">
              <w:rPr>
                <w:lang w:val="it-CH"/>
              </w:rPr>
              <w:br/>
            </w:r>
            <w:proofErr w:type="spellStart"/>
            <w:r w:rsidRPr="00A505AC">
              <w:rPr>
                <w:lang w:val="it-CH"/>
              </w:rPr>
              <w:t>Vyazniki</w:t>
            </w:r>
            <w:proofErr w:type="spellEnd"/>
            <w:r w:rsidRPr="00A505AC">
              <w:rPr>
                <w:lang w:val="it-CH"/>
              </w:rPr>
              <w:t xml:space="preserve">, Vladimir </w:t>
            </w:r>
            <w:proofErr w:type="spellStart"/>
            <w:r w:rsidRPr="00A505AC">
              <w:rPr>
                <w:lang w:val="it-CH"/>
              </w:rPr>
              <w:t>region</w:t>
            </w:r>
            <w:proofErr w:type="spellEnd"/>
            <w:r w:rsidRPr="00A505AC">
              <w:rPr>
                <w:lang w:val="it-CH"/>
              </w:rPr>
              <w:t xml:space="preserve"> </w:t>
            </w:r>
            <w:r w:rsidRPr="00A505AC">
              <w:rPr>
                <w:lang w:val="it-CH"/>
              </w:rPr>
              <w:br/>
            </w:r>
            <w:proofErr w:type="spellStart"/>
            <w:r w:rsidRPr="00A505AC">
              <w:rPr>
                <w:lang w:val="it-CH"/>
              </w:rPr>
              <w:t>Zheleznodorozhnaya</w:t>
            </w:r>
            <w:proofErr w:type="spellEnd"/>
            <w:r w:rsidRPr="00A505AC">
              <w:rPr>
                <w:lang w:val="it-CH"/>
              </w:rPr>
              <w:t xml:space="preserve"> </w:t>
            </w:r>
            <w:proofErr w:type="spellStart"/>
            <w:r w:rsidRPr="00A505AC">
              <w:rPr>
                <w:lang w:val="it-CH"/>
              </w:rPr>
              <w:t>ul</w:t>
            </w:r>
            <w:proofErr w:type="spellEnd"/>
            <w:r w:rsidRPr="00A505AC">
              <w:rPr>
                <w:lang w:val="it-CH"/>
              </w:rPr>
              <w:t>., 37</w:t>
            </w:r>
            <w:r w:rsidRPr="00A505AC">
              <w:rPr>
                <w:lang w:val="it-CH"/>
              </w:rPr>
              <w:br/>
            </w:r>
            <w:r w:rsidRPr="00A505AC">
              <w:rPr>
                <w:lang w:val="it-CH"/>
              </w:rPr>
              <w:t>601443</w:t>
            </w:r>
            <w:r w:rsidRPr="00A505AC">
              <w:rPr>
                <w:lang w:val="it-CH"/>
              </w:rPr>
              <w:br/>
            </w:r>
            <w:r w:rsidRPr="00A505AC">
              <w:rPr>
                <w:lang w:val="it-CH"/>
              </w:rPr>
              <w:t>Russian Federation</w:t>
            </w:r>
          </w:p>
          <w:p w14:paraId="7FE1D4EA" w14:textId="11949818" w:rsidR="005E5E5F" w:rsidRPr="00A505AC" w:rsidRDefault="00CF6DDC" w:rsidP="00CF6DDC">
            <w:pPr>
              <w:rPr>
                <w:b/>
                <w:bCs/>
              </w:rPr>
            </w:pPr>
            <w:proofErr w:type="gramStart"/>
            <w:r w:rsidRPr="00A505AC">
              <w:rPr>
                <w:b/>
                <w:bCs/>
                <w:lang w:val="it-CH"/>
              </w:rPr>
              <w:t>Email</w:t>
            </w:r>
            <w:proofErr w:type="gramEnd"/>
            <w:r w:rsidRPr="00A505AC">
              <w:rPr>
                <w:b/>
                <w:bCs/>
                <w:lang w:val="it-CH"/>
              </w:rPr>
              <w:t xml:space="preserve">: </w:t>
            </w:r>
            <w:hyperlink r:id="rId8" w:history="1">
              <w:r w:rsidRPr="00A505AC">
                <w:rPr>
                  <w:rStyle w:val="Hyperlink"/>
                  <w:b/>
                  <w:bCs/>
                  <w:lang w:val="it-CH"/>
                </w:rPr>
                <w:t>ik4@33.fsin.gov.ru</w:t>
              </w:r>
            </w:hyperlink>
          </w:p>
        </w:tc>
        <w:tc>
          <w:tcPr>
            <w:tcW w:w="2162" w:type="pct"/>
            <w:hideMark/>
          </w:tcPr>
          <w:p w14:paraId="0BFECFE2" w14:textId="77777777" w:rsidR="00CF6DDC" w:rsidRPr="00A505AC" w:rsidRDefault="00CF6DDC" w:rsidP="00CF6DDC">
            <w:pPr>
              <w:rPr>
                <w:lang w:val="en-US"/>
              </w:rPr>
            </w:pPr>
            <w:r w:rsidRPr="00A505AC">
              <w:rPr>
                <w:lang w:val="en-US"/>
              </w:rPr>
              <w:t>Commissioner for Human Rights in Russia</w:t>
            </w:r>
            <w:r w:rsidRPr="00A505AC">
              <w:rPr>
                <w:lang w:val="en-US"/>
              </w:rPr>
              <w:br/>
            </w:r>
            <w:proofErr w:type="spellStart"/>
            <w:r w:rsidRPr="00A505AC">
              <w:rPr>
                <w:lang w:val="en-US"/>
              </w:rPr>
              <w:t>Moskalkova</w:t>
            </w:r>
            <w:proofErr w:type="spellEnd"/>
            <w:r w:rsidRPr="00A505AC">
              <w:rPr>
                <w:lang w:val="en-US"/>
              </w:rPr>
              <w:t xml:space="preserve"> Tatyana Nikolaevna</w:t>
            </w:r>
            <w:r w:rsidRPr="00A505AC">
              <w:rPr>
                <w:lang w:val="en-US"/>
              </w:rPr>
              <w:br/>
              <w:t>Smolensky Boulevard, 19, building 2</w:t>
            </w:r>
            <w:r w:rsidRPr="00A505AC">
              <w:rPr>
                <w:lang w:val="en-US"/>
              </w:rPr>
              <w:br/>
              <w:t>Moscow, 119121</w:t>
            </w:r>
            <w:r w:rsidRPr="00A505AC">
              <w:rPr>
                <w:lang w:val="en-US"/>
              </w:rPr>
              <w:br/>
              <w:t>Russian Federation</w:t>
            </w:r>
          </w:p>
          <w:p w14:paraId="4979B78A" w14:textId="77777777" w:rsidR="00CF6DDC" w:rsidRPr="00A505AC" w:rsidRDefault="00CF6DDC" w:rsidP="00CF6DDC">
            <w:r w:rsidRPr="00A505AC">
              <w:t>-</w:t>
            </w:r>
          </w:p>
          <w:p w14:paraId="5D8309F0" w14:textId="77777777" w:rsidR="00CF6DDC" w:rsidRPr="00A505AC" w:rsidRDefault="00CF6DDC" w:rsidP="00CF6DDC">
            <w:pPr>
              <w:spacing w:after="80"/>
              <w:rPr>
                <w:lang w:val="it-CH"/>
              </w:rPr>
            </w:pPr>
            <w:proofErr w:type="spellStart"/>
            <w:r w:rsidRPr="00A505AC">
              <w:rPr>
                <w:lang w:val="it-CH"/>
              </w:rPr>
              <w:t>Botschaft</w:t>
            </w:r>
            <w:proofErr w:type="spellEnd"/>
            <w:r w:rsidRPr="00A505AC">
              <w:rPr>
                <w:lang w:val="it-CH"/>
              </w:rPr>
              <w:t xml:space="preserve"> </w:t>
            </w:r>
            <w:proofErr w:type="spellStart"/>
            <w:r w:rsidRPr="00A505AC">
              <w:rPr>
                <w:lang w:val="it-CH"/>
              </w:rPr>
              <w:t>der</w:t>
            </w:r>
            <w:proofErr w:type="spellEnd"/>
            <w:r w:rsidRPr="00A505AC">
              <w:rPr>
                <w:lang w:val="it-CH"/>
              </w:rPr>
              <w:t xml:space="preserve"> </w:t>
            </w:r>
            <w:proofErr w:type="spellStart"/>
            <w:r w:rsidRPr="00A505AC">
              <w:rPr>
                <w:lang w:val="it-CH"/>
              </w:rPr>
              <w:t>Russischen</w:t>
            </w:r>
            <w:proofErr w:type="spellEnd"/>
            <w:r w:rsidRPr="00A505AC">
              <w:rPr>
                <w:lang w:val="it-CH"/>
              </w:rPr>
              <w:t xml:space="preserve"> </w:t>
            </w:r>
            <w:proofErr w:type="spellStart"/>
            <w:r w:rsidRPr="00A505AC">
              <w:rPr>
                <w:lang w:val="it-CH"/>
              </w:rPr>
              <w:t>Föderation</w:t>
            </w:r>
            <w:proofErr w:type="spellEnd"/>
            <w:r w:rsidRPr="00A505AC">
              <w:rPr>
                <w:lang w:val="it-CH"/>
              </w:rPr>
              <w:br/>
            </w:r>
            <w:proofErr w:type="spellStart"/>
            <w:r w:rsidRPr="00A505AC">
              <w:rPr>
                <w:lang w:val="it-CH"/>
              </w:rPr>
              <w:t>Brunnadernrain</w:t>
            </w:r>
            <w:proofErr w:type="spellEnd"/>
            <w:r w:rsidRPr="00A505AC">
              <w:rPr>
                <w:lang w:val="it-CH"/>
              </w:rPr>
              <w:t xml:space="preserve"> 37, 3006 Bern</w:t>
            </w:r>
          </w:p>
          <w:p w14:paraId="0721301B" w14:textId="77777777" w:rsidR="00CF6DDC" w:rsidRPr="00A505AC" w:rsidRDefault="00CF6DDC" w:rsidP="00CF6DDC">
            <w:pPr>
              <w:rPr>
                <w:lang w:val="it-CH"/>
              </w:rPr>
            </w:pPr>
            <w:r w:rsidRPr="00A505AC">
              <w:rPr>
                <w:lang w:val="it-CH"/>
              </w:rPr>
              <w:t>Fax: 031 352 55 95</w:t>
            </w:r>
            <w:r w:rsidRPr="00A505AC">
              <w:rPr>
                <w:lang w:val="it-CH"/>
              </w:rPr>
              <w:br/>
              <w:t xml:space="preserve">E-Mail: </w:t>
            </w:r>
            <w:hyperlink r:id="rId9" w:history="1">
              <w:r w:rsidRPr="00A505AC">
                <w:rPr>
                  <w:rStyle w:val="Hyperlink"/>
                  <w:lang w:val="it-CH"/>
                </w:rPr>
                <w:t>rusbotschaft@bluewin.ch</w:t>
              </w:r>
            </w:hyperlink>
          </w:p>
          <w:p w14:paraId="15B2142A" w14:textId="7B773B60" w:rsidR="005E5E5F" w:rsidRPr="00A505AC" w:rsidRDefault="00CF6DDC" w:rsidP="00CF6DDC">
            <w:pPr>
              <w:rPr>
                <w:lang w:val="en-US"/>
              </w:rPr>
            </w:pPr>
            <w:r w:rsidRPr="00A505AC">
              <w:rPr>
                <w:lang w:val="en-US"/>
              </w:rPr>
              <w:t>FB: /</w:t>
            </w:r>
            <w:proofErr w:type="spellStart"/>
            <w:r w:rsidRPr="00A505AC">
              <w:rPr>
                <w:lang w:val="en-US"/>
              </w:rPr>
              <w:t>RusEmbSwiss</w:t>
            </w:r>
            <w:proofErr w:type="spellEnd"/>
            <w:r w:rsidRPr="00A505AC">
              <w:rPr>
                <w:lang w:val="en-US"/>
              </w:rPr>
              <w:t xml:space="preserve"> </w:t>
            </w:r>
            <w:r w:rsidRPr="00A505AC">
              <w:rPr>
                <w:lang w:val="en-US"/>
              </w:rPr>
              <w:br/>
              <w:t>Twitter/X: /</w:t>
            </w:r>
            <w:proofErr w:type="spellStart"/>
            <w:r w:rsidRPr="00A505AC">
              <w:rPr>
                <w:lang w:val="en-US"/>
              </w:rPr>
              <w:t>RusEmbSwiss</w:t>
            </w:r>
            <w:proofErr w:type="spellEnd"/>
          </w:p>
        </w:tc>
      </w:tr>
      <w:tr w:rsidR="009B7FAE" w:rsidRPr="00A505AC" w14:paraId="26D5DCB5" w14:textId="77777777" w:rsidTr="002621D1">
        <w:trPr>
          <w:cantSplit/>
          <w:trHeight w:val="53"/>
        </w:trPr>
        <w:tc>
          <w:tcPr>
            <w:tcW w:w="5000" w:type="pct"/>
            <w:gridSpan w:val="2"/>
            <w:noWrap/>
          </w:tcPr>
          <w:p w14:paraId="31C327AD" w14:textId="070900B3" w:rsidR="009B7FAE" w:rsidRPr="00A505AC" w:rsidRDefault="00B71BDF" w:rsidP="00803B52">
            <w:pPr>
              <w:spacing w:before="120"/>
              <w:rPr>
                <w:lang w:val="en-US"/>
              </w:rPr>
            </w:pPr>
            <w:r w:rsidRPr="00A505AC">
              <w:rPr>
                <w:lang w:val="fr-CH"/>
              </w:rPr>
              <w:sym w:font="Wingdings 3" w:char="F022"/>
            </w:r>
            <w:r w:rsidRPr="00A505AC">
              <w:rPr>
                <w:lang w:val="en-US"/>
              </w:rPr>
              <w:t xml:space="preserve"> </w:t>
            </w:r>
            <w:r w:rsidR="00BA09FB" w:rsidRPr="00A505AC">
              <w:rPr>
                <w:b/>
                <w:bCs/>
                <w:lang w:val="en-US"/>
              </w:rPr>
              <w:t>Social media guidance</w:t>
            </w:r>
            <w:r w:rsidR="00BA09FB" w:rsidRPr="00A505AC">
              <w:rPr>
                <w:lang w:val="en-US"/>
              </w:rPr>
              <w:t xml:space="preserve"> </w:t>
            </w:r>
            <w:proofErr w:type="gramStart"/>
            <w:r w:rsidR="00AA745E" w:rsidRPr="00A505AC">
              <w:rPr>
                <w:lang w:val="en-US"/>
              </w:rPr>
              <w:t>see</w:t>
            </w:r>
            <w:proofErr w:type="gramEnd"/>
            <w:r w:rsidR="00AA745E" w:rsidRPr="00A505AC">
              <w:rPr>
                <w:lang w:val="en-US"/>
              </w:rPr>
              <w:t xml:space="preserve"> online</w:t>
            </w:r>
            <w:r w:rsidR="002365A5" w:rsidRPr="00A505AC">
              <w:rPr>
                <w:lang w:val="en-US"/>
              </w:rPr>
              <w:t xml:space="preserve">: </w:t>
            </w:r>
            <w:hyperlink r:id="rId10" w:history="1">
              <w:r w:rsidR="002365A5" w:rsidRPr="00A505AC">
                <w:rPr>
                  <w:rStyle w:val="Hyperlink"/>
                  <w:lang w:val="en-US"/>
                </w:rPr>
                <w:t>amnesty.ch</w:t>
              </w:r>
            </w:hyperlink>
            <w:r w:rsidR="002365A5" w:rsidRPr="00A505AC">
              <w:rPr>
                <w:lang w:val="en-US"/>
              </w:rPr>
              <w:t xml:space="preserve"> </w:t>
            </w:r>
            <w:r w:rsidR="00A52BF5" w:rsidRPr="00A505AC">
              <w:rPr>
                <w:sz w:val="32"/>
                <w:szCs w:val="32"/>
              </w:rPr>
              <w:sym w:font="Webdings" w:char="F04C"/>
            </w:r>
            <w:r w:rsidR="002365A5" w:rsidRPr="00A505AC">
              <w:rPr>
                <w:b/>
                <w:bCs/>
                <w:lang w:val="en-US"/>
              </w:rPr>
              <w:t xml:space="preserve">UA </w:t>
            </w:r>
            <w:r w:rsidR="00A505AC" w:rsidRPr="00A505AC">
              <w:rPr>
                <w:b/>
                <w:bCs/>
                <w:lang w:val="en-US"/>
              </w:rPr>
              <w:t>102/24</w:t>
            </w:r>
          </w:p>
        </w:tc>
      </w:tr>
    </w:tbl>
    <w:p w14:paraId="26007E76" w14:textId="77777777" w:rsidR="00881147" w:rsidRPr="00A505AC" w:rsidRDefault="00881147" w:rsidP="00881147">
      <w:pPr>
        <w:rPr>
          <w:sz w:val="4"/>
          <w:lang w:val="it-CH"/>
        </w:rPr>
      </w:pPr>
    </w:p>
    <w:p w14:paraId="7C002BC9" w14:textId="77777777" w:rsidR="007D0B54" w:rsidRPr="00A505AC" w:rsidRDefault="00CF02C7" w:rsidP="00881147">
      <w:pPr>
        <w:rPr>
          <w:sz w:val="10"/>
          <w:szCs w:val="10"/>
          <w:lang w:val="it-CH"/>
        </w:rPr>
      </w:pPr>
      <w:r w:rsidRPr="00A505AC">
        <w:rPr>
          <w:sz w:val="20"/>
          <w:szCs w:val="20"/>
          <w:lang w:val="it-CH"/>
        </w:rPr>
        <w:br w:type="page"/>
      </w:r>
    </w:p>
    <w:p w14:paraId="2D9CC3B1" w14:textId="77777777" w:rsidR="00097F8C" w:rsidRPr="00A505AC" w:rsidRDefault="00097F8C" w:rsidP="00C67DE1">
      <w:pPr>
        <w:spacing w:line="360" w:lineRule="auto"/>
        <w:rPr>
          <w:sz w:val="20"/>
          <w:szCs w:val="20"/>
        </w:rPr>
        <w:sectPr w:rsidR="00097F8C" w:rsidRPr="00A505AC" w:rsidSect="002621D1">
          <w:footerReference w:type="first" r:id="rId11"/>
          <w:type w:val="continuous"/>
          <w:pgSz w:w="11906" w:h="16838" w:code="9"/>
          <w:pgMar w:top="426" w:right="707" w:bottom="709" w:left="709" w:header="159" w:footer="306" w:gutter="0"/>
          <w:cols w:space="720"/>
          <w:titlePg/>
        </w:sectPr>
      </w:pPr>
    </w:p>
    <w:p w14:paraId="720C38EF" w14:textId="77777777" w:rsidR="007D0B54" w:rsidRPr="00A505AC" w:rsidRDefault="007D0B54" w:rsidP="00C67DE1">
      <w:pPr>
        <w:spacing w:line="360" w:lineRule="auto"/>
        <w:rPr>
          <w:sz w:val="20"/>
          <w:szCs w:val="20"/>
        </w:rPr>
      </w:pPr>
      <w:r w:rsidRPr="00A505AC">
        <w:rPr>
          <w:sz w:val="20"/>
          <w:szCs w:val="20"/>
        </w:rPr>
        <w:lastRenderedPageBreak/>
        <w:t>________________________</w:t>
      </w:r>
    </w:p>
    <w:p w14:paraId="59F12EA5" w14:textId="77777777" w:rsidR="007D0B54" w:rsidRPr="00A505AC" w:rsidRDefault="007D0B54" w:rsidP="00C67DE1">
      <w:pPr>
        <w:spacing w:line="360" w:lineRule="auto"/>
        <w:rPr>
          <w:sz w:val="20"/>
          <w:szCs w:val="20"/>
        </w:rPr>
      </w:pPr>
      <w:r w:rsidRPr="00A505AC">
        <w:rPr>
          <w:sz w:val="20"/>
          <w:szCs w:val="20"/>
        </w:rPr>
        <w:t>________________________</w:t>
      </w:r>
    </w:p>
    <w:p w14:paraId="149759AB" w14:textId="77777777" w:rsidR="007D0B54" w:rsidRPr="00A505AC" w:rsidRDefault="007D0B54" w:rsidP="00C67DE1">
      <w:pPr>
        <w:spacing w:line="360" w:lineRule="auto"/>
        <w:rPr>
          <w:sz w:val="20"/>
          <w:szCs w:val="20"/>
        </w:rPr>
      </w:pPr>
      <w:r w:rsidRPr="00A505AC">
        <w:rPr>
          <w:sz w:val="20"/>
          <w:szCs w:val="20"/>
        </w:rPr>
        <w:t>________________________</w:t>
      </w:r>
    </w:p>
    <w:p w14:paraId="0D57B3EA" w14:textId="77777777" w:rsidR="007D0B54" w:rsidRPr="00A505AC" w:rsidRDefault="007D0B54" w:rsidP="00C67DE1">
      <w:pPr>
        <w:spacing w:line="360" w:lineRule="auto"/>
        <w:rPr>
          <w:sz w:val="20"/>
          <w:szCs w:val="20"/>
        </w:rPr>
      </w:pPr>
      <w:r w:rsidRPr="00A505AC">
        <w:rPr>
          <w:sz w:val="20"/>
          <w:szCs w:val="20"/>
        </w:rPr>
        <w:t>________________________</w:t>
      </w:r>
    </w:p>
    <w:p w14:paraId="789DD3B9" w14:textId="77777777" w:rsidR="007D0B54" w:rsidRPr="00A505AC" w:rsidRDefault="007D0B54" w:rsidP="00C67DE1">
      <w:pPr>
        <w:rPr>
          <w:sz w:val="20"/>
          <w:szCs w:val="20"/>
        </w:rPr>
      </w:pPr>
    </w:p>
    <w:p w14:paraId="59D0577E" w14:textId="77777777" w:rsidR="00EF5ECD" w:rsidRPr="00A505AC" w:rsidRDefault="00EF5ECD" w:rsidP="00C67DE1">
      <w:pPr>
        <w:rPr>
          <w:sz w:val="20"/>
          <w:szCs w:val="20"/>
        </w:rPr>
      </w:pPr>
    </w:p>
    <w:p w14:paraId="28B95D35" w14:textId="0E64AAD0" w:rsidR="007D0B54" w:rsidRPr="00A505AC" w:rsidRDefault="00CF6DDC" w:rsidP="00C67DE1">
      <w:pPr>
        <w:ind w:left="5670"/>
        <w:rPr>
          <w:sz w:val="22"/>
          <w:szCs w:val="22"/>
          <w:lang w:val="it-CH"/>
        </w:rPr>
      </w:pPr>
      <w:r w:rsidRPr="00A505AC">
        <w:rPr>
          <w:sz w:val="20"/>
          <w:szCs w:val="20"/>
          <w:lang w:val="it-CH"/>
        </w:rPr>
        <w:t xml:space="preserve">Head of the </w:t>
      </w:r>
      <w:proofErr w:type="spellStart"/>
      <w:r w:rsidRPr="00A505AC">
        <w:rPr>
          <w:sz w:val="20"/>
          <w:szCs w:val="20"/>
          <w:lang w:val="it-CH"/>
        </w:rPr>
        <w:t>Penal</w:t>
      </w:r>
      <w:proofErr w:type="spellEnd"/>
      <w:r w:rsidRPr="00A505AC">
        <w:rPr>
          <w:sz w:val="20"/>
          <w:szCs w:val="20"/>
          <w:lang w:val="it-CH"/>
        </w:rPr>
        <w:t xml:space="preserve"> </w:t>
      </w:r>
      <w:proofErr w:type="spellStart"/>
      <w:r w:rsidRPr="00A505AC">
        <w:rPr>
          <w:sz w:val="20"/>
          <w:szCs w:val="20"/>
          <w:lang w:val="it-CH"/>
        </w:rPr>
        <w:t>Colony</w:t>
      </w:r>
      <w:proofErr w:type="spellEnd"/>
      <w:r w:rsidRPr="00A505AC">
        <w:rPr>
          <w:sz w:val="20"/>
          <w:szCs w:val="20"/>
          <w:lang w:val="it-CH"/>
        </w:rPr>
        <w:t xml:space="preserve"> IK-4 for Vladimir </w:t>
      </w:r>
      <w:proofErr w:type="spellStart"/>
      <w:r w:rsidRPr="00A505AC">
        <w:rPr>
          <w:sz w:val="20"/>
          <w:szCs w:val="20"/>
          <w:lang w:val="it-CH"/>
        </w:rPr>
        <w:t>region</w:t>
      </w:r>
      <w:proofErr w:type="spellEnd"/>
      <w:r w:rsidRPr="00A505AC">
        <w:rPr>
          <w:sz w:val="20"/>
          <w:szCs w:val="20"/>
          <w:lang w:val="it-CH"/>
        </w:rPr>
        <w:br/>
      </w:r>
      <w:proofErr w:type="spellStart"/>
      <w:r w:rsidRPr="00A505AC">
        <w:rPr>
          <w:sz w:val="20"/>
          <w:szCs w:val="20"/>
          <w:lang w:val="it-CH"/>
        </w:rPr>
        <w:t>Shek</w:t>
      </w:r>
      <w:proofErr w:type="spellEnd"/>
      <w:r w:rsidRPr="00A505AC">
        <w:rPr>
          <w:sz w:val="20"/>
          <w:szCs w:val="20"/>
          <w:lang w:val="it-CH"/>
        </w:rPr>
        <w:t xml:space="preserve"> Aleksander </w:t>
      </w:r>
      <w:proofErr w:type="spellStart"/>
      <w:r w:rsidRPr="00A505AC">
        <w:rPr>
          <w:sz w:val="20"/>
          <w:szCs w:val="20"/>
          <w:lang w:val="it-CH"/>
        </w:rPr>
        <w:t>Vasilievich</w:t>
      </w:r>
      <w:proofErr w:type="spellEnd"/>
      <w:r w:rsidRPr="00A505AC">
        <w:rPr>
          <w:sz w:val="20"/>
          <w:szCs w:val="20"/>
          <w:lang w:val="it-CH"/>
        </w:rPr>
        <w:br/>
      </w:r>
      <w:proofErr w:type="spellStart"/>
      <w:r w:rsidRPr="00A505AC">
        <w:rPr>
          <w:sz w:val="20"/>
          <w:szCs w:val="20"/>
          <w:lang w:val="it-CH"/>
        </w:rPr>
        <w:t>Vyazniki</w:t>
      </w:r>
      <w:proofErr w:type="spellEnd"/>
      <w:r w:rsidRPr="00A505AC">
        <w:rPr>
          <w:sz w:val="20"/>
          <w:szCs w:val="20"/>
          <w:lang w:val="it-CH"/>
        </w:rPr>
        <w:t xml:space="preserve">, Vladimir </w:t>
      </w:r>
      <w:proofErr w:type="spellStart"/>
      <w:r w:rsidRPr="00A505AC">
        <w:rPr>
          <w:sz w:val="20"/>
          <w:szCs w:val="20"/>
          <w:lang w:val="it-CH"/>
        </w:rPr>
        <w:t>region</w:t>
      </w:r>
      <w:proofErr w:type="spellEnd"/>
      <w:r w:rsidRPr="00A505AC">
        <w:rPr>
          <w:sz w:val="20"/>
          <w:szCs w:val="20"/>
          <w:lang w:val="it-CH"/>
        </w:rPr>
        <w:br/>
      </w:r>
      <w:proofErr w:type="spellStart"/>
      <w:r w:rsidRPr="00A505AC">
        <w:rPr>
          <w:sz w:val="20"/>
          <w:szCs w:val="20"/>
          <w:lang w:val="it-CH"/>
        </w:rPr>
        <w:t>Zheleznodorozhnaya</w:t>
      </w:r>
      <w:proofErr w:type="spellEnd"/>
      <w:r w:rsidRPr="00A505AC">
        <w:rPr>
          <w:sz w:val="20"/>
          <w:szCs w:val="20"/>
          <w:lang w:val="it-CH"/>
        </w:rPr>
        <w:t xml:space="preserve"> </w:t>
      </w:r>
      <w:proofErr w:type="spellStart"/>
      <w:r w:rsidRPr="00A505AC">
        <w:rPr>
          <w:sz w:val="20"/>
          <w:szCs w:val="20"/>
          <w:lang w:val="it-CH"/>
        </w:rPr>
        <w:t>ul</w:t>
      </w:r>
      <w:proofErr w:type="spellEnd"/>
      <w:r w:rsidRPr="00A505AC">
        <w:rPr>
          <w:sz w:val="20"/>
          <w:szCs w:val="20"/>
          <w:lang w:val="it-CH"/>
        </w:rPr>
        <w:t>., 37</w:t>
      </w:r>
      <w:r w:rsidRPr="00A505AC">
        <w:rPr>
          <w:sz w:val="20"/>
          <w:szCs w:val="20"/>
          <w:lang w:val="it-CH"/>
        </w:rPr>
        <w:br/>
        <w:t>601443</w:t>
      </w:r>
      <w:r w:rsidRPr="00A505AC">
        <w:rPr>
          <w:sz w:val="20"/>
          <w:szCs w:val="20"/>
          <w:lang w:val="it-CH"/>
        </w:rPr>
        <w:br/>
        <w:t>Russian Federation</w:t>
      </w:r>
    </w:p>
    <w:p w14:paraId="3CA2DD86" w14:textId="67793B09" w:rsidR="007D0B54" w:rsidRPr="00A505AC" w:rsidRDefault="007D0B54" w:rsidP="00C67DE1">
      <w:pPr>
        <w:spacing w:before="840" w:after="840"/>
        <w:ind w:left="5670"/>
        <w:rPr>
          <w:sz w:val="20"/>
          <w:szCs w:val="20"/>
          <w:lang w:val="it-CH"/>
        </w:rPr>
      </w:pPr>
      <w:r w:rsidRPr="00A505AC">
        <w:rPr>
          <w:sz w:val="20"/>
          <w:szCs w:val="20"/>
        </w:rPr>
        <w:t>________________________</w:t>
      </w:r>
    </w:p>
    <w:p w14:paraId="4F192682" w14:textId="77777777" w:rsidR="007C6484" w:rsidRPr="00A505AC" w:rsidRDefault="007C6484" w:rsidP="00C67DE1">
      <w:pPr>
        <w:pStyle w:val="AbschnittAbstandimText"/>
        <w:spacing w:after="0"/>
        <w:rPr>
          <w:sz w:val="20"/>
          <w:szCs w:val="20"/>
          <w:lang w:val="it-CH"/>
        </w:rPr>
      </w:pPr>
    </w:p>
    <w:p w14:paraId="4945A601" w14:textId="77777777" w:rsidR="00CF6DDC" w:rsidRPr="00A505AC" w:rsidRDefault="00CF6DDC" w:rsidP="00CF6DDC">
      <w:pPr>
        <w:pStyle w:val="AbschnittAbstandimText"/>
        <w:rPr>
          <w:sz w:val="20"/>
          <w:szCs w:val="20"/>
          <w:lang w:val="en-GB"/>
        </w:rPr>
      </w:pPr>
      <w:r w:rsidRPr="00A505AC">
        <w:rPr>
          <w:sz w:val="20"/>
          <w:szCs w:val="20"/>
          <w:lang w:val="en-GB"/>
        </w:rPr>
        <w:t>Dear Aleksander Vasilievich,</w:t>
      </w:r>
    </w:p>
    <w:p w14:paraId="295E7A53" w14:textId="7AC6FBDE" w:rsidR="00CF6DDC" w:rsidRPr="00A505AC" w:rsidRDefault="00CF6DDC" w:rsidP="00CF6DDC">
      <w:pPr>
        <w:pStyle w:val="AbschnittAbstandimText"/>
        <w:rPr>
          <w:b/>
          <w:bCs/>
          <w:sz w:val="20"/>
          <w:szCs w:val="20"/>
          <w:lang w:val="en-GB"/>
        </w:rPr>
      </w:pPr>
      <w:r w:rsidRPr="00A505AC">
        <w:rPr>
          <w:b/>
          <w:bCs/>
          <w:sz w:val="20"/>
          <w:szCs w:val="20"/>
          <w:lang w:val="en-GB"/>
        </w:rPr>
        <w:t xml:space="preserve">I am writing to you to express my deep concern about the health of poet Artyom </w:t>
      </w:r>
      <w:proofErr w:type="spellStart"/>
      <w:r w:rsidRPr="00A505AC">
        <w:rPr>
          <w:b/>
          <w:bCs/>
          <w:sz w:val="20"/>
          <w:szCs w:val="20"/>
          <w:lang w:val="en-GB"/>
        </w:rPr>
        <w:t>Kamardin</w:t>
      </w:r>
      <w:proofErr w:type="spellEnd"/>
      <w:r w:rsidRPr="00A505AC">
        <w:rPr>
          <w:b/>
          <w:bCs/>
          <w:sz w:val="20"/>
          <w:szCs w:val="20"/>
          <w:lang w:val="en-GB"/>
        </w:rPr>
        <w:t xml:space="preserve"> who was sentenced to seven years imprisonment on trumped-up charges for a public reading of one of his poems.</w:t>
      </w:r>
    </w:p>
    <w:p w14:paraId="28878644" w14:textId="73975C7F" w:rsidR="00CF6DDC" w:rsidRPr="00A505AC" w:rsidRDefault="00CF6DDC" w:rsidP="00CF6DDC">
      <w:pPr>
        <w:pStyle w:val="AbschnittAbstandimText"/>
        <w:rPr>
          <w:sz w:val="20"/>
          <w:szCs w:val="20"/>
          <w:lang w:val="en-GB"/>
        </w:rPr>
      </w:pPr>
      <w:r w:rsidRPr="00A505AC">
        <w:rPr>
          <w:sz w:val="20"/>
          <w:szCs w:val="20"/>
          <w:lang w:val="en-GB"/>
        </w:rPr>
        <w:t xml:space="preserve">According to public information, Artyom is suffering from severe back pain and anxiety, which causes him confusion and speech difficulties. He has several officially diagnosed health conditions, including </w:t>
      </w:r>
      <w:r w:rsidR="00A505AC" w:rsidRPr="00A505AC">
        <w:rPr>
          <w:rFonts w:cs="Arial"/>
          <w:lang w:val="it-CH"/>
        </w:rPr>
        <w:t>«</w:t>
      </w:r>
      <w:r w:rsidRPr="00A505AC">
        <w:rPr>
          <w:sz w:val="20"/>
          <w:szCs w:val="20"/>
          <w:lang w:val="en-GB"/>
        </w:rPr>
        <w:t>intervertebral osteochondrosis</w:t>
      </w:r>
      <w:r w:rsidR="00A505AC" w:rsidRPr="00A505AC">
        <w:rPr>
          <w:rFonts w:cs="Arial"/>
          <w:lang w:val="it-CH"/>
        </w:rPr>
        <w:t>»</w:t>
      </w:r>
      <w:r w:rsidRPr="00A505AC">
        <w:rPr>
          <w:sz w:val="20"/>
          <w:szCs w:val="20"/>
          <w:lang w:val="en-GB"/>
        </w:rPr>
        <w:t xml:space="preserve">, </w:t>
      </w:r>
      <w:r w:rsidR="00A505AC" w:rsidRPr="00A505AC">
        <w:rPr>
          <w:rFonts w:cs="Arial"/>
          <w:lang w:val="it-CH"/>
        </w:rPr>
        <w:t>«</w:t>
      </w:r>
      <w:r w:rsidRPr="00A505AC">
        <w:rPr>
          <w:sz w:val="20"/>
          <w:szCs w:val="20"/>
          <w:lang w:val="en-GB"/>
        </w:rPr>
        <w:t>posterior median disc herniation</w:t>
      </w:r>
      <w:r w:rsidR="00A505AC" w:rsidRPr="00A505AC">
        <w:rPr>
          <w:rFonts w:cs="Arial"/>
          <w:lang w:val="it-CH"/>
        </w:rPr>
        <w:t>»</w:t>
      </w:r>
      <w:r w:rsidRPr="00A505AC">
        <w:rPr>
          <w:sz w:val="20"/>
          <w:szCs w:val="20"/>
          <w:lang w:val="en-GB"/>
        </w:rPr>
        <w:t xml:space="preserve">, and </w:t>
      </w:r>
      <w:r w:rsidR="00A505AC" w:rsidRPr="00A505AC">
        <w:rPr>
          <w:rFonts w:cs="Arial"/>
          <w:lang w:val="it-CH"/>
        </w:rPr>
        <w:t>«</w:t>
      </w:r>
      <w:r w:rsidRPr="00A505AC">
        <w:rPr>
          <w:sz w:val="20"/>
          <w:szCs w:val="20"/>
          <w:lang w:val="en-GB"/>
        </w:rPr>
        <w:t>Asperger-depressive syndrome</w:t>
      </w:r>
      <w:r w:rsidR="00A505AC" w:rsidRPr="00A505AC">
        <w:rPr>
          <w:rFonts w:cs="Arial"/>
          <w:lang w:val="it-CH"/>
        </w:rPr>
        <w:t>»</w:t>
      </w:r>
      <w:r w:rsidRPr="00A505AC">
        <w:rPr>
          <w:sz w:val="20"/>
          <w:szCs w:val="20"/>
          <w:lang w:val="en-GB"/>
        </w:rPr>
        <w:t xml:space="preserve">. Furthermore, reportedly he was subjected to torture during his arrest, which has further exacerbated his conditions. Despite the deterioration of his health, he has not been provided with adequate healthcare in detention. The authorities must ensure prisoners are provided with adequate healthcare, including in an outside hospital when the required treatment is not available inside the prison. </w:t>
      </w:r>
    </w:p>
    <w:p w14:paraId="33369903" w14:textId="77777777" w:rsidR="00CF6DDC" w:rsidRPr="00A505AC" w:rsidRDefault="00CF6DDC" w:rsidP="00CF6DDC">
      <w:pPr>
        <w:pStyle w:val="AbschnittAbstandimText"/>
        <w:rPr>
          <w:b/>
          <w:bCs/>
          <w:sz w:val="20"/>
          <w:szCs w:val="20"/>
          <w:lang w:val="en-GB"/>
        </w:rPr>
      </w:pPr>
      <w:r w:rsidRPr="00A505AC">
        <w:rPr>
          <w:b/>
          <w:bCs/>
          <w:sz w:val="20"/>
          <w:szCs w:val="20"/>
          <w:lang w:val="en-GB"/>
        </w:rPr>
        <w:t xml:space="preserve">Artyom </w:t>
      </w:r>
      <w:proofErr w:type="spellStart"/>
      <w:r w:rsidRPr="00A505AC">
        <w:rPr>
          <w:b/>
          <w:bCs/>
          <w:sz w:val="20"/>
          <w:szCs w:val="20"/>
          <w:lang w:val="en-GB"/>
        </w:rPr>
        <w:t>Kamardin</w:t>
      </w:r>
      <w:proofErr w:type="spellEnd"/>
      <w:r w:rsidRPr="00A505AC">
        <w:rPr>
          <w:b/>
          <w:bCs/>
          <w:sz w:val="20"/>
          <w:szCs w:val="20"/>
          <w:lang w:val="en-GB"/>
        </w:rPr>
        <w:t xml:space="preserve"> was unjustly imprisoned and should not be in prison in the first place. I urge you to do everything in your power to facilitate his prompt release. In the meantime, I urge you to ensure he is provided with adequate healthcare, including in an outside hospital if the required healthcare is not available inside the prison.</w:t>
      </w:r>
    </w:p>
    <w:p w14:paraId="27CCAA4D" w14:textId="77777777" w:rsidR="00CF6DDC" w:rsidRPr="00A505AC" w:rsidRDefault="00CF6DDC" w:rsidP="00CF6DDC">
      <w:pPr>
        <w:pStyle w:val="AbschnittAbstandimText"/>
        <w:rPr>
          <w:sz w:val="20"/>
          <w:szCs w:val="20"/>
          <w:lang w:val="en-GB"/>
        </w:rPr>
      </w:pPr>
    </w:p>
    <w:p w14:paraId="5098DCD5" w14:textId="77777777" w:rsidR="00CF6DDC" w:rsidRPr="00A505AC" w:rsidRDefault="00CF6DDC" w:rsidP="00CF6DDC">
      <w:pPr>
        <w:pStyle w:val="AbschnittAbstandimText"/>
        <w:rPr>
          <w:sz w:val="20"/>
          <w:szCs w:val="20"/>
          <w:lang w:val="en-GB"/>
        </w:rPr>
      </w:pPr>
      <w:r w:rsidRPr="00A505AC">
        <w:rPr>
          <w:sz w:val="20"/>
          <w:szCs w:val="20"/>
          <w:lang w:val="en-GB"/>
        </w:rPr>
        <w:t>Yours sincerely,</w:t>
      </w:r>
    </w:p>
    <w:p w14:paraId="6B32B35F" w14:textId="77777777" w:rsidR="007D0B54" w:rsidRPr="00A505AC" w:rsidRDefault="007D0B54" w:rsidP="00C67DE1">
      <w:pPr>
        <w:spacing w:before="360"/>
        <w:rPr>
          <w:sz w:val="20"/>
          <w:szCs w:val="20"/>
        </w:rPr>
      </w:pPr>
      <w:r w:rsidRPr="00A505AC">
        <w:rPr>
          <w:sz w:val="20"/>
          <w:szCs w:val="20"/>
        </w:rPr>
        <w:t>________________________</w:t>
      </w:r>
    </w:p>
    <w:p w14:paraId="1318212D" w14:textId="77777777" w:rsidR="00881147" w:rsidRPr="0014306C" w:rsidRDefault="00097F8C" w:rsidP="00C67DE1">
      <w:pPr>
        <w:rPr>
          <w:sz w:val="20"/>
          <w:szCs w:val="20"/>
          <w:lang w:val="fr-FR"/>
        </w:rPr>
      </w:pPr>
      <w:r w:rsidRPr="00A505AC">
        <w:rPr>
          <w:noProof/>
          <w:sz w:val="20"/>
          <w:szCs w:val="20"/>
          <w:lang w:val="fr-FR"/>
        </w:rPr>
        <mc:AlternateContent>
          <mc:Choice Requires="wps">
            <w:drawing>
              <wp:anchor distT="0" distB="0" distL="114300" distR="114300" simplePos="0" relativeHeight="251658240" behindDoc="0" locked="1" layoutInCell="0" allowOverlap="0" wp14:anchorId="7A82EC7A" wp14:editId="0BB7036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626E" w14:textId="1184F293" w:rsidR="00097F8C" w:rsidRPr="002222A4" w:rsidRDefault="00F71E28" w:rsidP="00FA0F34">
                            <w:pPr>
                              <w:spacing w:after="40"/>
                              <w:ind w:left="57"/>
                              <w:rPr>
                                <w:b/>
                              </w:rPr>
                            </w:pPr>
                            <w:proofErr w:type="spellStart"/>
                            <w:r w:rsidRPr="00CF6DDC">
                              <w:rPr>
                                <w:b/>
                              </w:rPr>
                              <w:t>Copie</w:t>
                            </w:r>
                            <w:proofErr w:type="spellEnd"/>
                          </w:p>
                          <w:p w14:paraId="09E89B0C" w14:textId="77777777" w:rsidR="00CF6DDC" w:rsidRPr="007C4FE8" w:rsidRDefault="00CF6DDC" w:rsidP="00CF6DDC">
                            <w:pPr>
                              <w:spacing w:after="40"/>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4AEDE95B" w14:textId="4D25A536" w:rsidR="00CF68A0" w:rsidRPr="00CF68A0" w:rsidRDefault="00CF6DDC"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2EC7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195626E" w14:textId="1184F293" w:rsidR="00097F8C" w:rsidRPr="002222A4" w:rsidRDefault="00F71E28" w:rsidP="00FA0F34">
                      <w:pPr>
                        <w:spacing w:after="40"/>
                        <w:ind w:left="57"/>
                        <w:rPr>
                          <w:b/>
                        </w:rPr>
                      </w:pPr>
                      <w:proofErr w:type="spellStart"/>
                      <w:r w:rsidRPr="00CF6DDC">
                        <w:rPr>
                          <w:b/>
                        </w:rPr>
                        <w:t>Copie</w:t>
                      </w:r>
                      <w:proofErr w:type="spellEnd"/>
                    </w:p>
                    <w:p w14:paraId="09E89B0C" w14:textId="77777777" w:rsidR="00CF6DDC" w:rsidRPr="007C4FE8" w:rsidRDefault="00CF6DDC" w:rsidP="00CF6DDC">
                      <w:pPr>
                        <w:spacing w:after="40"/>
                        <w:ind w:left="57"/>
                        <w:rPr>
                          <w:sz w:val="16"/>
                          <w:szCs w:val="16"/>
                        </w:rPr>
                      </w:pPr>
                      <w:r w:rsidRPr="007C4FE8">
                        <w:rPr>
                          <w:sz w:val="16"/>
                          <w:szCs w:val="16"/>
                        </w:rPr>
                        <w:t xml:space="preserve">Botschaft der Russischen Föderation, </w:t>
                      </w:r>
                      <w:proofErr w:type="spellStart"/>
                      <w:r w:rsidRPr="007C4FE8">
                        <w:rPr>
                          <w:sz w:val="16"/>
                          <w:szCs w:val="16"/>
                        </w:rPr>
                        <w:t>Brunnadernrain</w:t>
                      </w:r>
                      <w:proofErr w:type="spellEnd"/>
                      <w:r w:rsidRPr="007C4FE8">
                        <w:rPr>
                          <w:sz w:val="16"/>
                          <w:szCs w:val="16"/>
                        </w:rPr>
                        <w:t xml:space="preserve"> 37, 3006 Bern</w:t>
                      </w:r>
                    </w:p>
                    <w:p w14:paraId="4AEDE95B" w14:textId="4D25A536" w:rsidR="00CF68A0" w:rsidRPr="00CF68A0" w:rsidRDefault="00CF6DDC" w:rsidP="00CF68A0">
                      <w:pPr>
                        <w:ind w:left="57"/>
                        <w:rPr>
                          <w:sz w:val="16"/>
                          <w:szCs w:val="16"/>
                        </w:rPr>
                      </w:pPr>
                      <w:r w:rsidRPr="007C4FE8">
                        <w:rPr>
                          <w:sz w:val="16"/>
                          <w:szCs w:val="16"/>
                        </w:rPr>
                        <w:t>Fax: 031 352 55 95 / E-Mail: rusbotschaft@bluewin.ch / FB: /</w:t>
                      </w:r>
                      <w:proofErr w:type="spellStart"/>
                      <w:r w:rsidRPr="007C4FE8">
                        <w:rPr>
                          <w:sz w:val="16"/>
                          <w:szCs w:val="16"/>
                        </w:rPr>
                        <w:t>RusEmbSwiss</w:t>
                      </w:r>
                      <w:proofErr w:type="spellEnd"/>
                      <w:r w:rsidRPr="007C4FE8">
                        <w:rPr>
                          <w:sz w:val="16"/>
                          <w:szCs w:val="16"/>
                        </w:rPr>
                        <w:t xml:space="preserve"> / Twitter/X: /</w:t>
                      </w:r>
                      <w:proofErr w:type="spellStart"/>
                      <w:r w:rsidRPr="007C4FE8">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4C5A" w14:textId="77777777" w:rsidR="00315132" w:rsidRPr="008702FA" w:rsidRDefault="00315132" w:rsidP="00553907">
      <w:r w:rsidRPr="008702FA">
        <w:separator/>
      </w:r>
    </w:p>
  </w:endnote>
  <w:endnote w:type="continuationSeparator" w:id="0">
    <w:p w14:paraId="445A7A72" w14:textId="77777777" w:rsidR="00315132" w:rsidRPr="008702FA" w:rsidRDefault="003151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2B01"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7EBA87E5"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4CC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57A5030" wp14:editId="30630F9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DF5D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359D8A3" wp14:editId="08D8DBA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DA9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2705C5C" wp14:editId="2B93E7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A6E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5A492" w14:textId="77777777" w:rsidR="00315132" w:rsidRPr="008702FA" w:rsidRDefault="00315132" w:rsidP="00553907">
      <w:r w:rsidRPr="008702FA">
        <w:separator/>
      </w:r>
    </w:p>
  </w:footnote>
  <w:footnote w:type="continuationSeparator" w:id="0">
    <w:p w14:paraId="078FCAAA" w14:textId="77777777" w:rsidR="00315132" w:rsidRPr="008702FA" w:rsidRDefault="003151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D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15132"/>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5AC"/>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65D"/>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1C5E"/>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CF6DDC"/>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83653"/>
  <w15:docId w15:val="{4CF86E14-67AE-458F-A898-79BA49F9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4@33.fsin.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876</Words>
  <Characters>5519</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2025-04-13T12:57:00Z</dcterms:created>
  <dcterms:modified xsi:type="dcterms:W3CDTF">2025-04-13T13:12:00Z</dcterms:modified>
</cp:coreProperties>
</file>