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782AE" w14:textId="77777777" w:rsidR="007D0B54" w:rsidRPr="004D54C9" w:rsidRDefault="007D0B54" w:rsidP="00C67DE1">
      <w:pPr>
        <w:spacing w:line="360" w:lineRule="auto"/>
        <w:rPr>
          <w:sz w:val="20"/>
          <w:szCs w:val="20"/>
        </w:rPr>
      </w:pPr>
      <w:r w:rsidRPr="004D54C9">
        <w:rPr>
          <w:sz w:val="20"/>
          <w:szCs w:val="20"/>
        </w:rPr>
        <w:t>________________________</w:t>
      </w:r>
    </w:p>
    <w:p w14:paraId="000D1A51" w14:textId="77777777" w:rsidR="007D0B54" w:rsidRPr="004D54C9" w:rsidRDefault="007D0B54" w:rsidP="00C67DE1">
      <w:pPr>
        <w:spacing w:line="360" w:lineRule="auto"/>
        <w:rPr>
          <w:sz w:val="20"/>
          <w:szCs w:val="20"/>
        </w:rPr>
      </w:pPr>
      <w:r w:rsidRPr="004D54C9">
        <w:rPr>
          <w:sz w:val="20"/>
          <w:szCs w:val="20"/>
        </w:rPr>
        <w:t>________________________</w:t>
      </w:r>
    </w:p>
    <w:p w14:paraId="11B74562" w14:textId="77777777" w:rsidR="007D0B54" w:rsidRPr="004D54C9" w:rsidRDefault="007D0B54" w:rsidP="00C67DE1">
      <w:pPr>
        <w:spacing w:line="360" w:lineRule="auto"/>
        <w:rPr>
          <w:sz w:val="20"/>
          <w:szCs w:val="20"/>
        </w:rPr>
      </w:pPr>
      <w:r w:rsidRPr="004D54C9">
        <w:rPr>
          <w:sz w:val="20"/>
          <w:szCs w:val="20"/>
        </w:rPr>
        <w:t>________________________</w:t>
      </w:r>
    </w:p>
    <w:p w14:paraId="3EED7DAB" w14:textId="77777777" w:rsidR="007D0B54" w:rsidRPr="004D54C9" w:rsidRDefault="007D0B54" w:rsidP="00C67DE1">
      <w:pPr>
        <w:spacing w:line="360" w:lineRule="auto"/>
        <w:rPr>
          <w:sz w:val="20"/>
          <w:szCs w:val="20"/>
        </w:rPr>
      </w:pPr>
      <w:r w:rsidRPr="004D54C9">
        <w:rPr>
          <w:sz w:val="20"/>
          <w:szCs w:val="20"/>
        </w:rPr>
        <w:t>________________________</w:t>
      </w:r>
    </w:p>
    <w:p w14:paraId="37FAF20A" w14:textId="77777777" w:rsidR="007D0B54" w:rsidRPr="004D54C9" w:rsidRDefault="007D0B54" w:rsidP="00C67DE1">
      <w:pPr>
        <w:rPr>
          <w:sz w:val="20"/>
          <w:szCs w:val="20"/>
        </w:rPr>
      </w:pPr>
    </w:p>
    <w:p w14:paraId="312446FF" w14:textId="77777777" w:rsidR="00EF5ECD" w:rsidRPr="004D54C9" w:rsidRDefault="00EF5ECD" w:rsidP="00C67DE1">
      <w:pPr>
        <w:rPr>
          <w:sz w:val="20"/>
          <w:szCs w:val="20"/>
        </w:rPr>
      </w:pPr>
    </w:p>
    <w:p w14:paraId="6412E8C3" w14:textId="77777777" w:rsidR="004D54C9" w:rsidRPr="004D54C9" w:rsidRDefault="004D54C9" w:rsidP="004D54C9">
      <w:pPr>
        <w:ind w:left="5670"/>
        <w:rPr>
          <w:sz w:val="20"/>
          <w:szCs w:val="20"/>
          <w:lang w:val="it-CH"/>
        </w:rPr>
      </w:pPr>
      <w:r w:rsidRPr="004D54C9">
        <w:rPr>
          <w:sz w:val="20"/>
          <w:szCs w:val="20"/>
          <w:lang w:val="it-CH"/>
        </w:rPr>
        <w:t>Head of the Penal Colony IK-4 for Vladimir region</w:t>
      </w:r>
      <w:r w:rsidRPr="004D54C9">
        <w:rPr>
          <w:sz w:val="20"/>
          <w:szCs w:val="20"/>
          <w:lang w:val="it-CH"/>
        </w:rPr>
        <w:br/>
        <w:t>Shek Aleksander Vasilievich</w:t>
      </w:r>
      <w:r w:rsidRPr="004D54C9">
        <w:rPr>
          <w:sz w:val="20"/>
          <w:szCs w:val="20"/>
          <w:lang w:val="it-CH"/>
        </w:rPr>
        <w:br/>
        <w:t>Vyazniki, Vladimir region</w:t>
      </w:r>
      <w:r w:rsidRPr="004D54C9">
        <w:rPr>
          <w:sz w:val="20"/>
          <w:szCs w:val="20"/>
          <w:lang w:val="it-CH"/>
        </w:rPr>
        <w:br/>
        <w:t>Zheleznodorozhnaya ul., 37</w:t>
      </w:r>
      <w:r w:rsidRPr="004D54C9">
        <w:rPr>
          <w:sz w:val="20"/>
          <w:szCs w:val="20"/>
          <w:lang w:val="it-CH"/>
        </w:rPr>
        <w:br/>
        <w:t>601443</w:t>
      </w:r>
      <w:r w:rsidRPr="004D54C9">
        <w:rPr>
          <w:sz w:val="20"/>
          <w:szCs w:val="20"/>
          <w:lang w:val="it-CH"/>
        </w:rPr>
        <w:br/>
        <w:t>Russian Federation</w:t>
      </w:r>
    </w:p>
    <w:p w14:paraId="0456CE7F" w14:textId="3E36166B" w:rsidR="007D0B54" w:rsidRPr="004D54C9" w:rsidRDefault="007D0B54" w:rsidP="00C67DE1">
      <w:pPr>
        <w:spacing w:before="840" w:after="840"/>
        <w:ind w:left="5670"/>
        <w:rPr>
          <w:sz w:val="20"/>
          <w:szCs w:val="20"/>
          <w:lang w:val="it-CH"/>
        </w:rPr>
      </w:pPr>
      <w:r w:rsidRPr="004D54C9">
        <w:rPr>
          <w:sz w:val="20"/>
          <w:szCs w:val="20"/>
        </w:rPr>
        <w:t>________________________</w:t>
      </w:r>
    </w:p>
    <w:p w14:paraId="113C9DD4" w14:textId="77777777" w:rsidR="007C6484" w:rsidRPr="004D54C9" w:rsidRDefault="007C6484" w:rsidP="00C67DE1">
      <w:pPr>
        <w:pStyle w:val="AbschnittAbstandimText"/>
        <w:spacing w:after="0"/>
        <w:rPr>
          <w:sz w:val="20"/>
          <w:szCs w:val="20"/>
          <w:lang w:val="it-CH"/>
        </w:rPr>
      </w:pPr>
    </w:p>
    <w:p w14:paraId="31AB1E85" w14:textId="77777777" w:rsidR="004D54C9" w:rsidRPr="004D54C9" w:rsidRDefault="004D54C9" w:rsidP="004D54C9">
      <w:pPr>
        <w:pStyle w:val="AbschnittAbstandimText"/>
        <w:rPr>
          <w:sz w:val="20"/>
          <w:szCs w:val="20"/>
          <w:lang w:val="fr-CH"/>
        </w:rPr>
      </w:pPr>
      <w:r w:rsidRPr="004D54C9">
        <w:rPr>
          <w:sz w:val="20"/>
          <w:szCs w:val="20"/>
          <w:lang w:val="fr-CH"/>
        </w:rPr>
        <w:t>Monsieur le Directeur,</w:t>
      </w:r>
    </w:p>
    <w:p w14:paraId="07D6211B" w14:textId="0747BD91" w:rsidR="004D54C9" w:rsidRPr="004D54C9" w:rsidRDefault="004D54C9" w:rsidP="004D54C9">
      <w:pPr>
        <w:pStyle w:val="AbschnittAbstandimText"/>
        <w:rPr>
          <w:b/>
          <w:bCs/>
          <w:sz w:val="20"/>
          <w:szCs w:val="20"/>
          <w:lang w:val="fr-CH"/>
        </w:rPr>
      </w:pPr>
      <w:r w:rsidRPr="004D54C9">
        <w:rPr>
          <w:b/>
          <w:bCs/>
          <w:sz w:val="20"/>
          <w:szCs w:val="20"/>
          <w:lang w:val="fr-CH"/>
        </w:rPr>
        <w:t>Je vous écris afin de vous faire part de ma vive inquiétude au sujet de la santé du poète Artiom Kamardine, condamné à sept ans d’emprisonnement pour des accusations fallacieuses liées à la lecture en public de l’un de ses poèmes.</w:t>
      </w:r>
    </w:p>
    <w:p w14:paraId="3CC0C906" w14:textId="031251C3" w:rsidR="004D54C9" w:rsidRPr="004D54C9" w:rsidRDefault="004D54C9" w:rsidP="004D54C9">
      <w:pPr>
        <w:pStyle w:val="AbschnittAbstandimText"/>
        <w:rPr>
          <w:sz w:val="20"/>
          <w:szCs w:val="20"/>
          <w:lang w:val="fr-CH"/>
        </w:rPr>
      </w:pPr>
      <w:r w:rsidRPr="004D54C9">
        <w:rPr>
          <w:sz w:val="20"/>
          <w:szCs w:val="20"/>
          <w:lang w:val="fr-CH"/>
        </w:rPr>
        <w:t>D’après des informations publiques, il souffre de fortes douleurs dorsales et de crises d’angoisse, ce qui occasionne confusion et difficultés pour parler. Il souffre de plusieurs problèmes de santé officiellement diagnostiqués, notamment d'une «ostéochondrose intervertébrale», d'une «hernie discale médiane postérieure» et d'une «dépression liée au syndrome d’Asperger». En outre, il aurait été torturé pendant son arrestation, ce qui n’a fait qu’aggraver ses problèmes de santé. Malgré la détérioration de son état, il n’a pas reçu de soins de santé adaptés en détention. Les autorités doivent faire en sorte que les prisonniers bénéficient de soins adéquats, y compris dans un hôpital extérieur lorsque le traitement requis n’est pas dispensé à l’intérieur de la prison.</w:t>
      </w:r>
    </w:p>
    <w:p w14:paraId="4AECB835" w14:textId="70D7684C" w:rsidR="004D54C9" w:rsidRPr="004D54C9" w:rsidRDefault="004D54C9" w:rsidP="004D54C9">
      <w:pPr>
        <w:pStyle w:val="AbschnittAbstandimText"/>
        <w:rPr>
          <w:b/>
          <w:bCs/>
          <w:sz w:val="20"/>
          <w:szCs w:val="20"/>
          <w:lang w:val="fr-CH"/>
        </w:rPr>
      </w:pPr>
      <w:r w:rsidRPr="004D54C9">
        <w:rPr>
          <w:b/>
          <w:bCs/>
          <w:sz w:val="20"/>
          <w:szCs w:val="20"/>
          <w:lang w:val="fr-CH"/>
        </w:rPr>
        <w:t>Artiom Kamardine a été injustement incarcéré et n’aurait jamais dû se retrouver derrière les barreaux dès le départ. Je vous prie instamment de faire tout ce qui est en votre pouvoir pour faciliter sa libération rapide. Dans l’attente, je vous demande de faire en sorte qu’il reçoive les soins dont il a besoin, notamment dans un hôpital extérieur si le traitement requis n’est pas dispensé à l’intérieur de la prison.</w:t>
      </w:r>
    </w:p>
    <w:p w14:paraId="06325086" w14:textId="77777777" w:rsidR="004D54C9" w:rsidRPr="004D54C9" w:rsidRDefault="004D54C9" w:rsidP="004D54C9">
      <w:pPr>
        <w:pStyle w:val="AbschnittAbstandimText"/>
        <w:rPr>
          <w:sz w:val="20"/>
          <w:szCs w:val="20"/>
          <w:lang w:val="fr-CH"/>
        </w:rPr>
      </w:pPr>
    </w:p>
    <w:p w14:paraId="7663989A" w14:textId="04E3E418" w:rsidR="004D54C9" w:rsidRPr="004D54C9" w:rsidRDefault="004D54C9" w:rsidP="004D54C9">
      <w:pPr>
        <w:pStyle w:val="AbschnittAbstandimText"/>
        <w:rPr>
          <w:sz w:val="20"/>
          <w:szCs w:val="20"/>
          <w:lang w:val="fr-CH"/>
        </w:rPr>
      </w:pPr>
      <w:r w:rsidRPr="004D54C9">
        <w:rPr>
          <w:sz w:val="20"/>
          <w:szCs w:val="20"/>
          <w:lang w:val="fr-CH"/>
        </w:rPr>
        <w:t>Veuillez agréer, Monsieur le Directeur, l’expression de ma haute considération.</w:t>
      </w:r>
    </w:p>
    <w:p w14:paraId="3C30C02E" w14:textId="77777777" w:rsidR="007D0B54" w:rsidRPr="004D54C9" w:rsidRDefault="007D0B54" w:rsidP="00C67DE1">
      <w:pPr>
        <w:spacing w:before="360"/>
        <w:rPr>
          <w:sz w:val="20"/>
          <w:szCs w:val="20"/>
        </w:rPr>
      </w:pPr>
      <w:r w:rsidRPr="004D54C9">
        <w:rPr>
          <w:sz w:val="20"/>
          <w:szCs w:val="20"/>
        </w:rPr>
        <w:t>________________________</w:t>
      </w:r>
    </w:p>
    <w:p w14:paraId="354981EC" w14:textId="77777777" w:rsidR="00881147" w:rsidRPr="0014306C" w:rsidRDefault="00097F8C" w:rsidP="00C67DE1">
      <w:pPr>
        <w:rPr>
          <w:sz w:val="20"/>
          <w:szCs w:val="20"/>
          <w:lang w:val="fr-FR"/>
        </w:rPr>
      </w:pPr>
      <w:r w:rsidRPr="004D54C9">
        <w:rPr>
          <w:noProof/>
          <w:sz w:val="20"/>
          <w:szCs w:val="20"/>
          <w:lang w:val="fr-FR"/>
        </w:rPr>
        <mc:AlternateContent>
          <mc:Choice Requires="wps">
            <w:drawing>
              <wp:anchor distT="0" distB="0" distL="114300" distR="114300" simplePos="0" relativeHeight="251658240" behindDoc="0" locked="1" layoutInCell="0" allowOverlap="0" wp14:anchorId="4A1BF57A" wp14:editId="2DA5367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4227" w14:textId="6D3F6E3D" w:rsidR="00097F8C" w:rsidRPr="004D54C9" w:rsidRDefault="00F71E28" w:rsidP="00FA0F34">
                            <w:pPr>
                              <w:spacing w:after="40"/>
                              <w:ind w:left="57"/>
                              <w:rPr>
                                <w:b/>
                                <w:lang w:val="fr-FR"/>
                              </w:rPr>
                            </w:pPr>
                            <w:r w:rsidRPr="004D54C9">
                              <w:rPr>
                                <w:b/>
                                <w:lang w:val="fr-FR"/>
                              </w:rPr>
                              <w:t>Copie</w:t>
                            </w:r>
                          </w:p>
                          <w:p w14:paraId="4FA64527" w14:textId="77777777" w:rsidR="004D54C9" w:rsidRDefault="004D54C9" w:rsidP="004D54C9">
                            <w:pPr>
                              <w:ind w:left="57"/>
                              <w:rPr>
                                <w:sz w:val="16"/>
                                <w:szCs w:val="16"/>
                                <w:lang w:val="fr-FR"/>
                              </w:rPr>
                            </w:pPr>
                            <w:r>
                              <w:rPr>
                                <w:sz w:val="16"/>
                                <w:szCs w:val="16"/>
                                <w:lang w:val="fr-FR"/>
                              </w:rPr>
                              <w:t>Ambassade de la Fédération de Russie, Brunnadernrain 37, 3006 Berne</w:t>
                            </w:r>
                          </w:p>
                          <w:p w14:paraId="0D74B48D" w14:textId="683CFB5E" w:rsidR="00CF68A0" w:rsidRPr="00CF68A0" w:rsidRDefault="004D54C9" w:rsidP="00CF68A0">
                            <w:pPr>
                              <w:ind w:left="57"/>
                              <w:rPr>
                                <w:sz w:val="16"/>
                                <w:szCs w:val="16"/>
                              </w:rPr>
                            </w:pPr>
                            <w:r>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F57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6964227" w14:textId="6D3F6E3D" w:rsidR="00097F8C" w:rsidRPr="004D54C9" w:rsidRDefault="00F71E28" w:rsidP="00FA0F34">
                      <w:pPr>
                        <w:spacing w:after="40"/>
                        <w:ind w:left="57"/>
                        <w:rPr>
                          <w:b/>
                          <w:lang w:val="fr-FR"/>
                        </w:rPr>
                      </w:pPr>
                      <w:r w:rsidRPr="004D54C9">
                        <w:rPr>
                          <w:b/>
                          <w:lang w:val="fr-FR"/>
                        </w:rPr>
                        <w:t>Copie</w:t>
                      </w:r>
                    </w:p>
                    <w:p w14:paraId="4FA64527" w14:textId="77777777" w:rsidR="004D54C9" w:rsidRDefault="004D54C9" w:rsidP="004D54C9">
                      <w:pPr>
                        <w:ind w:left="57"/>
                        <w:rPr>
                          <w:sz w:val="16"/>
                          <w:szCs w:val="16"/>
                          <w:lang w:val="fr-FR"/>
                        </w:rPr>
                      </w:pPr>
                      <w:r>
                        <w:rPr>
                          <w:sz w:val="16"/>
                          <w:szCs w:val="16"/>
                          <w:lang w:val="fr-FR"/>
                        </w:rPr>
                        <w:t xml:space="preserve">Ambassade de la Fédération de Russie, </w:t>
                      </w:r>
                      <w:proofErr w:type="spellStart"/>
                      <w:r>
                        <w:rPr>
                          <w:sz w:val="16"/>
                          <w:szCs w:val="16"/>
                          <w:lang w:val="fr-FR"/>
                        </w:rPr>
                        <w:t>Brunnadernrain</w:t>
                      </w:r>
                      <w:proofErr w:type="spellEnd"/>
                      <w:r>
                        <w:rPr>
                          <w:sz w:val="16"/>
                          <w:szCs w:val="16"/>
                          <w:lang w:val="fr-FR"/>
                        </w:rPr>
                        <w:t xml:space="preserve"> 37, 3006 Berne</w:t>
                      </w:r>
                    </w:p>
                    <w:p w14:paraId="0D74B48D" w14:textId="683CFB5E" w:rsidR="00CF68A0" w:rsidRPr="00CF68A0" w:rsidRDefault="004D54C9" w:rsidP="00CF68A0">
                      <w:pPr>
                        <w:ind w:left="57"/>
                        <w:rPr>
                          <w:sz w:val="16"/>
                          <w:szCs w:val="16"/>
                        </w:rPr>
                      </w:pPr>
                      <w:r>
                        <w:rPr>
                          <w:sz w:val="16"/>
                          <w:szCs w:val="16"/>
                        </w:rPr>
                        <w:t xml:space="preserve">Fax: 031 352 55 95 / </w:t>
                      </w:r>
                      <w:proofErr w:type="spellStart"/>
                      <w:r>
                        <w:rPr>
                          <w:sz w:val="16"/>
                          <w:szCs w:val="16"/>
                        </w:rPr>
                        <w:t>E-mail</w:t>
                      </w:r>
                      <w:proofErr w:type="spellEnd"/>
                      <w:r>
                        <w:rPr>
                          <w:sz w:val="16"/>
                          <w:szCs w:val="16"/>
                        </w:rPr>
                        <w:t>: rusbotschaft@bluewin.ch / FB: /</w:t>
                      </w:r>
                      <w:proofErr w:type="spellStart"/>
                      <w:r>
                        <w:rPr>
                          <w:sz w:val="16"/>
                          <w:szCs w:val="16"/>
                        </w:rPr>
                        <w:t>RusEmbSwiss</w:t>
                      </w:r>
                      <w:proofErr w:type="spellEnd"/>
                      <w:r>
                        <w:rPr>
                          <w:sz w:val="16"/>
                          <w:szCs w:val="16"/>
                        </w:rPr>
                        <w:t xml:space="preserve"> / Twitter/X: /</w:t>
                      </w:r>
                      <w:proofErr w:type="spellStart"/>
                      <w:r>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E9FDE" w14:textId="77777777" w:rsidR="0004263D" w:rsidRPr="008702FA" w:rsidRDefault="0004263D" w:rsidP="00553907">
      <w:r w:rsidRPr="008702FA">
        <w:separator/>
      </w:r>
    </w:p>
  </w:endnote>
  <w:endnote w:type="continuationSeparator" w:id="0">
    <w:p w14:paraId="05B2694B" w14:textId="77777777" w:rsidR="0004263D" w:rsidRPr="008702FA" w:rsidRDefault="0004263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1B2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2A8825" wp14:editId="7DB5D7E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36C3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4294277" wp14:editId="7DE79EE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CB5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9C6FACD" wp14:editId="2190550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CD1A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49604" w14:textId="77777777" w:rsidR="0004263D" w:rsidRPr="008702FA" w:rsidRDefault="0004263D" w:rsidP="00553907">
      <w:r w:rsidRPr="008702FA">
        <w:separator/>
      </w:r>
    </w:p>
  </w:footnote>
  <w:footnote w:type="continuationSeparator" w:id="0">
    <w:p w14:paraId="5CBBA108" w14:textId="77777777" w:rsidR="0004263D" w:rsidRPr="008702FA" w:rsidRDefault="0004263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C9"/>
    <w:rsid w:val="0003368C"/>
    <w:rsid w:val="00040CB3"/>
    <w:rsid w:val="0004184B"/>
    <w:rsid w:val="0004263D"/>
    <w:rsid w:val="000539E4"/>
    <w:rsid w:val="00063A0F"/>
    <w:rsid w:val="00063E0D"/>
    <w:rsid w:val="0006618D"/>
    <w:rsid w:val="000766D3"/>
    <w:rsid w:val="0007687C"/>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8AA"/>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B7C68"/>
    <w:rsid w:val="003C018F"/>
    <w:rsid w:val="003C09E1"/>
    <w:rsid w:val="003C36F5"/>
    <w:rsid w:val="003C5274"/>
    <w:rsid w:val="003E0FA8"/>
    <w:rsid w:val="003E4B47"/>
    <w:rsid w:val="003E77CB"/>
    <w:rsid w:val="003F2034"/>
    <w:rsid w:val="003F2ECF"/>
    <w:rsid w:val="003F36F5"/>
    <w:rsid w:val="004003E1"/>
    <w:rsid w:val="00413811"/>
    <w:rsid w:val="00446E7B"/>
    <w:rsid w:val="00457CAB"/>
    <w:rsid w:val="00467AEE"/>
    <w:rsid w:val="004777BB"/>
    <w:rsid w:val="00492ED1"/>
    <w:rsid w:val="00495EA2"/>
    <w:rsid w:val="004A05E4"/>
    <w:rsid w:val="004B1665"/>
    <w:rsid w:val="004B2C97"/>
    <w:rsid w:val="004B31F9"/>
    <w:rsid w:val="004B7173"/>
    <w:rsid w:val="004D0516"/>
    <w:rsid w:val="004D54C9"/>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4A34"/>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375C"/>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6E5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97266"/>
  <w15:docId w15:val="{F033448F-C2DC-4D2F-A68F-8827545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264</Words>
  <Characters>1577</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2025-04-14T15:19:00Z</dcterms:created>
  <dcterms:modified xsi:type="dcterms:W3CDTF">2025-04-15T06:29:00Z</dcterms:modified>
</cp:coreProperties>
</file>