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D4E30" w14:paraId="3B684D68" w14:textId="77777777" w:rsidTr="00F52C4A">
        <w:trPr>
          <w:cantSplit/>
        </w:trPr>
        <w:tc>
          <w:tcPr>
            <w:tcW w:w="5000" w:type="pct"/>
            <w:gridSpan w:val="3"/>
            <w:noWrap/>
            <w:vAlign w:val="center"/>
          </w:tcPr>
          <w:p w14:paraId="54116BFB" w14:textId="35C3E604" w:rsidR="0030351B" w:rsidRPr="00BD4E30" w:rsidRDefault="00BD4E30" w:rsidP="007A5FCA">
            <w:pPr>
              <w:pStyle w:val="INDEXDATUM"/>
            </w:pPr>
            <w:r w:rsidRPr="00BD4E30">
              <w:rPr>
                <w:lang w:val="it-CH"/>
              </w:rPr>
              <w:t>AFR 43/8931/2025 – Niger - 15 janvier 2025</w:t>
            </w:r>
          </w:p>
        </w:tc>
      </w:tr>
      <w:tr w:rsidR="00132CBD" w:rsidRPr="00BD4E30" w14:paraId="749E3429" w14:textId="77777777" w:rsidTr="00F52C4A">
        <w:trPr>
          <w:cantSplit/>
          <w:trHeight w:val="20"/>
        </w:trPr>
        <w:tc>
          <w:tcPr>
            <w:tcW w:w="1442" w:type="pct"/>
            <w:noWrap/>
          </w:tcPr>
          <w:p w14:paraId="2B6E64BA" w14:textId="77777777" w:rsidR="00132CBD" w:rsidRPr="00BD4E30" w:rsidRDefault="00132CBD" w:rsidP="002621D1">
            <w:pPr>
              <w:pStyle w:val="FURTHERINFO"/>
              <w:spacing w:after="120"/>
            </w:pPr>
            <w:r w:rsidRPr="00BD4E30">
              <w:t>FURTHER INFORMATION</w:t>
            </w:r>
          </w:p>
        </w:tc>
        <w:tc>
          <w:tcPr>
            <w:tcW w:w="1891" w:type="pct"/>
          </w:tcPr>
          <w:p w14:paraId="451AF429" w14:textId="77777777" w:rsidR="00132CBD" w:rsidRPr="00BD4E30" w:rsidRDefault="00132CBD" w:rsidP="002621D1">
            <w:pPr>
              <w:pStyle w:val="URGENTACTION16P"/>
              <w:spacing w:after="120"/>
            </w:pPr>
            <w:r w:rsidRPr="00BD4E30">
              <w:t>URGENT ACTION</w:t>
            </w:r>
          </w:p>
        </w:tc>
        <w:tc>
          <w:tcPr>
            <w:tcW w:w="1667" w:type="pct"/>
          </w:tcPr>
          <w:p w14:paraId="36159266" w14:textId="23AD8967" w:rsidR="00132CBD" w:rsidRPr="00BD4E30" w:rsidRDefault="00241D51" w:rsidP="002621D1">
            <w:pPr>
              <w:pStyle w:val="UA00000"/>
              <w:spacing w:after="120"/>
            </w:pPr>
            <w:r w:rsidRPr="00BD4E30">
              <w:t xml:space="preserve">FI </w:t>
            </w:r>
            <w:r w:rsidR="00830ED0" w:rsidRPr="00BD4E30">
              <w:rPr>
                <w:b w:val="0"/>
              </w:rPr>
              <w:t>UA</w:t>
            </w:r>
            <w:r w:rsidR="00830ED0" w:rsidRPr="00BD4E30">
              <w:t xml:space="preserve"> </w:t>
            </w:r>
            <w:r w:rsidR="00BD4E30" w:rsidRPr="00BD4E30">
              <w:t>103/24</w:t>
            </w:r>
            <w:r w:rsidRPr="00BD4E30">
              <w:t>-</w:t>
            </w:r>
            <w:r w:rsidR="00BD4E30" w:rsidRPr="00BD4E30">
              <w:t>1</w:t>
            </w:r>
          </w:p>
        </w:tc>
      </w:tr>
      <w:tr w:rsidR="0030351B" w:rsidRPr="00BD4E30" w14:paraId="7DC8DB33" w14:textId="77777777" w:rsidTr="00F52C4A">
        <w:trPr>
          <w:cantSplit/>
        </w:trPr>
        <w:tc>
          <w:tcPr>
            <w:tcW w:w="5000" w:type="pct"/>
            <w:gridSpan w:val="3"/>
            <w:noWrap/>
            <w:vAlign w:val="bottom"/>
          </w:tcPr>
          <w:p w14:paraId="05BEA4E7" w14:textId="195EEB93" w:rsidR="0030351B" w:rsidRPr="00BD4E30" w:rsidRDefault="00BD4E30" w:rsidP="00BD4E30">
            <w:pPr>
              <w:pStyle w:val="TITEL100"/>
              <w:rPr>
                <w:szCs w:val="32"/>
                <w:lang w:val="fr-FR"/>
              </w:rPr>
            </w:pPr>
            <w:r w:rsidRPr="00BD4E30">
              <w:t>De nouvelles accusations portées contre un défenseur des droits humains</w:t>
            </w:r>
          </w:p>
        </w:tc>
      </w:tr>
      <w:tr w:rsidR="0030351B" w:rsidRPr="00BD4E30" w14:paraId="73DEF931" w14:textId="77777777" w:rsidTr="00F52C4A">
        <w:trPr>
          <w:cantSplit/>
        </w:trPr>
        <w:tc>
          <w:tcPr>
            <w:tcW w:w="5000" w:type="pct"/>
            <w:gridSpan w:val="3"/>
            <w:noWrap/>
          </w:tcPr>
          <w:p w14:paraId="1D8E36F4" w14:textId="12FBD568" w:rsidR="0030351B" w:rsidRPr="00BD4E30" w:rsidRDefault="00BD4E30" w:rsidP="002364C8">
            <w:pPr>
              <w:pStyle w:val="LAND"/>
            </w:pPr>
            <w:r w:rsidRPr="00BD4E30">
              <w:t>NIGER</w:t>
            </w:r>
          </w:p>
        </w:tc>
      </w:tr>
    </w:tbl>
    <w:p w14:paraId="773CB8FD" w14:textId="1674ECCC" w:rsidR="00BD4E30" w:rsidRPr="00BD4E30" w:rsidRDefault="00BD4E30" w:rsidP="00BD4E30">
      <w:pPr>
        <w:pStyle w:val="LeadBeschreibung"/>
        <w:rPr>
          <w:lang w:val="fr-CH"/>
        </w:rPr>
      </w:pPr>
      <w:r w:rsidRPr="00BD4E30">
        <w:rPr>
          <w:lang w:val="fr-CH"/>
        </w:rPr>
        <w:t xml:space="preserve">Le 3 janvier 2025, deux nouvelles accusations ont été portées à l’encontre de Moussa </w:t>
      </w:r>
      <w:proofErr w:type="spellStart"/>
      <w:r w:rsidRPr="00BD4E30">
        <w:rPr>
          <w:lang w:val="fr-CH"/>
        </w:rPr>
        <w:t>Tchangari</w:t>
      </w:r>
      <w:proofErr w:type="spellEnd"/>
      <w:r w:rsidRPr="00BD4E30">
        <w:rPr>
          <w:lang w:val="fr-CH"/>
        </w:rPr>
        <w:t xml:space="preserve">, </w:t>
      </w:r>
      <w:proofErr w:type="spellStart"/>
      <w:r w:rsidRPr="00BD4E30">
        <w:rPr>
          <w:lang w:val="fr-CH"/>
        </w:rPr>
        <w:t>dé-fenseur</w:t>
      </w:r>
      <w:proofErr w:type="spellEnd"/>
      <w:r w:rsidRPr="00BD4E30">
        <w:rPr>
          <w:lang w:val="fr-CH"/>
        </w:rPr>
        <w:t xml:space="preserve"> des droits humains et secrétaire général de l’organisation de la société civile Alternatives Espaces Citoyens (AEC). Il a été inculpé d’«atteinte à la défense nationale» et d’«intelligence avec des pays ennemis» et transféré à la prison de Filingué, à 180 kilomètres de la capitale du Niger, Niamey. Le 3 décembre 2024, Moussa </w:t>
      </w:r>
      <w:proofErr w:type="spellStart"/>
      <w:r w:rsidRPr="00BD4E30">
        <w:rPr>
          <w:lang w:val="fr-CH"/>
        </w:rPr>
        <w:t>Tchangari</w:t>
      </w:r>
      <w:proofErr w:type="spellEnd"/>
      <w:r w:rsidRPr="00BD4E30">
        <w:rPr>
          <w:lang w:val="fr-CH"/>
        </w:rPr>
        <w:t xml:space="preserve"> a été arrêté et nul n’a su pendant deux jours où </w:t>
      </w:r>
      <w:proofErr w:type="gramStart"/>
      <w:r w:rsidRPr="00BD4E30">
        <w:rPr>
          <w:lang w:val="fr-CH"/>
        </w:rPr>
        <w:t>il se trouvait ni</w:t>
      </w:r>
      <w:proofErr w:type="gramEnd"/>
      <w:r w:rsidRPr="00BD4E30">
        <w:rPr>
          <w:lang w:val="fr-CH"/>
        </w:rPr>
        <w:t xml:space="preserve"> quel sort lui avait été réservé. Le 5 décembre 2024, il a été localisé au Service central de lutte contre le terrorisme et la criminalité transnationale organisée, à Niamey. Il a été inculpé, entre autres choses, d’apologie du terrorisme et d’association de malfaiteurs en lien avec le terrorisme. S'il est déclaré coupable de ces chefs d’accusation, il encourt entre cinq et 10 ans de prison. Les autorités du Niger doivent libérer immédiatement Moussa </w:t>
      </w:r>
      <w:proofErr w:type="spellStart"/>
      <w:r w:rsidRPr="00BD4E30">
        <w:rPr>
          <w:lang w:val="fr-CH"/>
        </w:rPr>
        <w:t>Tchangari</w:t>
      </w:r>
      <w:proofErr w:type="spellEnd"/>
      <w:r w:rsidRPr="00BD4E30">
        <w:rPr>
          <w:lang w:val="fr-CH"/>
        </w:rPr>
        <w:t xml:space="preserve"> et abandonner toutes les charges retenues contre lui.</w:t>
      </w:r>
    </w:p>
    <w:p w14:paraId="3156F0E3" w14:textId="17151F53" w:rsidR="00BD4E30" w:rsidRPr="00BD4E30" w:rsidRDefault="00BD4E30" w:rsidP="00BD4E30">
      <w:pPr>
        <w:pStyle w:val="AbschnittAbstandimText"/>
        <w:rPr>
          <w:lang w:val="fr-CH"/>
        </w:rPr>
      </w:pPr>
      <w:r w:rsidRPr="00BD4E30">
        <w:rPr>
          <w:lang w:val="fr-CH"/>
        </w:rPr>
        <w:t xml:space="preserve">Le 26 juillet 2023, le président Mohamed </w:t>
      </w:r>
      <w:proofErr w:type="spellStart"/>
      <w:r w:rsidRPr="00BD4E30">
        <w:rPr>
          <w:lang w:val="fr-CH"/>
        </w:rPr>
        <w:t>Bazoum</w:t>
      </w:r>
      <w:proofErr w:type="spellEnd"/>
      <w:r w:rsidRPr="00BD4E30">
        <w:rPr>
          <w:lang w:val="fr-CH"/>
        </w:rPr>
        <w:t xml:space="preserve"> a été chassé du pouvoir à la suite d'un coup d’État fomenté par sa Garde présidentielle. Les militaires à l'origine du coup d'État ont annoncé la création du Conseil national pour la sauvegarde de la patrie (CNSP) le 26 juillet 2023, dans une déclaration à la télévision nationale qui justifiait la prise de pouvoir par «la dégradation continue de la situation sécuritaire et la mauvaise gouvernance économique et </w:t>
      </w:r>
      <w:proofErr w:type="gramStart"/>
      <w:r w:rsidRPr="00BD4E30">
        <w:rPr>
          <w:lang w:val="fr-CH"/>
        </w:rPr>
        <w:t>sociale»</w:t>
      </w:r>
      <w:proofErr w:type="gramEnd"/>
      <w:r w:rsidRPr="00BD4E30">
        <w:rPr>
          <w:lang w:val="fr-CH"/>
        </w:rPr>
        <w:t xml:space="preserve"> du régime déchu. Le 28 juillet 2023, le chef de la Garde présidentielle, Abdourahamane </w:t>
      </w:r>
      <w:proofErr w:type="spellStart"/>
      <w:r w:rsidRPr="00BD4E30">
        <w:rPr>
          <w:lang w:val="fr-CH"/>
        </w:rPr>
        <w:t>Tiani</w:t>
      </w:r>
      <w:proofErr w:type="spellEnd"/>
      <w:r w:rsidRPr="00BD4E30">
        <w:rPr>
          <w:lang w:val="fr-CH"/>
        </w:rPr>
        <w:t>, s’est proclamé président du pays.</w:t>
      </w:r>
    </w:p>
    <w:p w14:paraId="6F63F833" w14:textId="60B9645F" w:rsidR="00BD4E30" w:rsidRPr="00BD4E30" w:rsidRDefault="00BD4E30" w:rsidP="00BD4E30">
      <w:pPr>
        <w:pStyle w:val="AbschnittAbstandimText"/>
        <w:rPr>
          <w:lang w:val="fr-CH"/>
        </w:rPr>
      </w:pPr>
      <w:r w:rsidRPr="00BD4E30">
        <w:rPr>
          <w:lang w:val="fr-CH"/>
        </w:rPr>
        <w:t xml:space="preserve">Depuis le coup d'État militaire de 2023, au lieu de s'engager sur la voie du respect des droits humains et de l'état de droit, la junte resserre son étau sur l'opposition, la société civile et les médias indépendants. Les droits fondamentaux, notamment le droit à la liberté d’expression, sont sévèrement restreints au Niger. Les autorités ont menacé, harcelé et arrêté arbitrairement des </w:t>
      </w:r>
      <w:proofErr w:type="spellStart"/>
      <w:r w:rsidRPr="00BD4E30">
        <w:rPr>
          <w:lang w:val="fr-CH"/>
        </w:rPr>
        <w:t>défenseur·e·s</w:t>
      </w:r>
      <w:proofErr w:type="spellEnd"/>
      <w:r w:rsidRPr="00BD4E30">
        <w:rPr>
          <w:lang w:val="fr-CH"/>
        </w:rPr>
        <w:t xml:space="preserve"> des droits humains, des </w:t>
      </w:r>
      <w:proofErr w:type="spellStart"/>
      <w:r w:rsidRPr="00BD4E30">
        <w:rPr>
          <w:lang w:val="fr-CH"/>
        </w:rPr>
        <w:t>militant·e·s</w:t>
      </w:r>
      <w:proofErr w:type="spellEnd"/>
      <w:r w:rsidRPr="00BD4E30">
        <w:rPr>
          <w:lang w:val="fr-CH"/>
        </w:rPr>
        <w:t xml:space="preserve"> et des journalistes, dont beaucoup – comme Moussa </w:t>
      </w:r>
      <w:proofErr w:type="spellStart"/>
      <w:r w:rsidRPr="00BD4E30">
        <w:rPr>
          <w:lang w:val="fr-CH"/>
        </w:rPr>
        <w:t>Tchangari</w:t>
      </w:r>
      <w:proofErr w:type="spellEnd"/>
      <w:r w:rsidRPr="00BD4E30">
        <w:rPr>
          <w:lang w:val="fr-CH"/>
        </w:rPr>
        <w:t xml:space="preserve"> – confient s'autocensurer par crainte des représailles.</w:t>
      </w:r>
    </w:p>
    <w:p w14:paraId="69359E28" w14:textId="59E65965" w:rsidR="00BD4E30" w:rsidRPr="00BD4E30" w:rsidRDefault="00BD4E30" w:rsidP="00BD4E30">
      <w:pPr>
        <w:pStyle w:val="AbschnittAbstandimText"/>
        <w:rPr>
          <w:lang w:val="fr-CH"/>
        </w:rPr>
      </w:pPr>
      <w:r w:rsidRPr="00BD4E30">
        <w:rPr>
          <w:lang w:val="fr-CH"/>
        </w:rPr>
        <w:t xml:space="preserve">Depuis les années 1990, Moussa </w:t>
      </w:r>
      <w:proofErr w:type="spellStart"/>
      <w:r w:rsidRPr="00BD4E30">
        <w:rPr>
          <w:lang w:val="fr-CH"/>
        </w:rPr>
        <w:t>Tchangari</w:t>
      </w:r>
      <w:proofErr w:type="spellEnd"/>
      <w:r w:rsidRPr="00BD4E30">
        <w:rPr>
          <w:lang w:val="fr-CH"/>
        </w:rPr>
        <w:t xml:space="preserve"> œuvre pour la promotion des droits fondamentaux et de l'état de droit au Niger. Il avait été détenu en raison de son travail en faveur des droits humains par le passé, à différentes occasions, notamment en mai 2015 et en 2018. Quelques jours avant son arrestation arbitraire le 3 décembre 2024, il avait fait part de son inquiétude à un collègue, pesant soigneusement ses mots et ses actes pour pouvoir continuer de défendre les droits, malgré le risque constant d'arrestation. Il avait aussi exprimé sa préoccupation quant aux risques d'arrestation et de détention arbitraire qui guettent de nombreux </w:t>
      </w:r>
      <w:proofErr w:type="spellStart"/>
      <w:r w:rsidRPr="00BD4E30">
        <w:rPr>
          <w:lang w:val="fr-CH"/>
        </w:rPr>
        <w:t>Nigérien·ne·s</w:t>
      </w:r>
      <w:proofErr w:type="spellEnd"/>
      <w:r w:rsidRPr="00BD4E30">
        <w:rPr>
          <w:lang w:val="fr-CH"/>
        </w:rPr>
        <w:t>, en particulier ceux qui, comme lui, critiquent publiquement les autorités militaires.</w:t>
      </w:r>
    </w:p>
    <w:p w14:paraId="49015872" w14:textId="77777777" w:rsidR="00BD4E30" w:rsidRPr="00BD4E30" w:rsidRDefault="00BD4E30" w:rsidP="00BD4E30">
      <w:pPr>
        <w:pStyle w:val="AbschnittAbstandimText"/>
        <w:rPr>
          <w:lang w:val="fr-CH"/>
        </w:rPr>
      </w:pPr>
      <w:r w:rsidRPr="00BD4E30">
        <w:rPr>
          <w:lang w:val="fr-CH"/>
        </w:rPr>
        <w:t xml:space="preserve">Après avoir été détenu et inculpé, Moussa </w:t>
      </w:r>
      <w:proofErr w:type="spellStart"/>
      <w:r w:rsidRPr="00BD4E30">
        <w:rPr>
          <w:lang w:val="fr-CH"/>
        </w:rPr>
        <w:t>Tchangari</w:t>
      </w:r>
      <w:proofErr w:type="spellEnd"/>
      <w:r w:rsidRPr="00BD4E30">
        <w:rPr>
          <w:lang w:val="fr-CH"/>
        </w:rPr>
        <w:t xml:space="preserve"> craint que d’autres </w:t>
      </w:r>
      <w:proofErr w:type="spellStart"/>
      <w:r w:rsidRPr="00BD4E30">
        <w:rPr>
          <w:lang w:val="fr-CH"/>
        </w:rPr>
        <w:t>militant·e·s</w:t>
      </w:r>
      <w:proofErr w:type="spellEnd"/>
      <w:r w:rsidRPr="00BD4E30">
        <w:rPr>
          <w:lang w:val="fr-CH"/>
        </w:rPr>
        <w:t xml:space="preserve"> de la société civile nigérienne ne subissent le même sort que lui. Il redoute également que les autorités nigériennes ne ferment l’organisation de la société civile Alternatives Espaces Citoyens (AEC), dont il est le secrétaire général, afin de l’empêcher </w:t>
      </w:r>
      <w:proofErr w:type="gramStart"/>
      <w:r w:rsidRPr="00BD4E30">
        <w:rPr>
          <w:lang w:val="fr-CH"/>
        </w:rPr>
        <w:t>de faire</w:t>
      </w:r>
      <w:proofErr w:type="gramEnd"/>
      <w:r w:rsidRPr="00BD4E30">
        <w:rPr>
          <w:lang w:val="fr-CH"/>
        </w:rPr>
        <w:t xml:space="preserve"> son travail et de défendre les droits.</w:t>
      </w:r>
    </w:p>
    <w:p w14:paraId="53AAE72D" w14:textId="75005A4B" w:rsidR="00BD4E30" w:rsidRPr="00BD4E30" w:rsidRDefault="00BD4E30" w:rsidP="00BD4E30">
      <w:pPr>
        <w:pStyle w:val="AbschnittAbstandimText"/>
        <w:rPr>
          <w:lang w:val="fr-CH"/>
        </w:rPr>
      </w:pPr>
      <w:r w:rsidRPr="00BD4E30">
        <w:rPr>
          <w:lang w:val="fr-CH"/>
        </w:rPr>
        <w:t xml:space="preserve">Les charges retenues contre Moussa </w:t>
      </w:r>
      <w:proofErr w:type="spellStart"/>
      <w:r w:rsidRPr="00BD4E30">
        <w:rPr>
          <w:lang w:val="fr-CH"/>
        </w:rPr>
        <w:t>Tchangari</w:t>
      </w:r>
      <w:proofErr w:type="spellEnd"/>
      <w:r w:rsidRPr="00BD4E30">
        <w:rPr>
          <w:lang w:val="fr-CH"/>
        </w:rPr>
        <w:t>, notamment l'apologie du terrorisme et l'association de malfaiteurs en relation avec le terrorisme, font partie de la longue liste d'infractions susceptibles d'entraîner la déchéance de la nationalité d'un citoyen avant même sa condamnation, conformément à l'ordonnance d'août 2024 portant création de la base de données sur le terrorisme.</w:t>
      </w:r>
    </w:p>
    <w:p w14:paraId="637A7AD0" w14:textId="77777777" w:rsidR="005E5E5F" w:rsidRPr="00BD4E30" w:rsidRDefault="005E5E5F" w:rsidP="009468F4">
      <w:pPr>
        <w:pStyle w:val="berschrift"/>
        <w:rPr>
          <w:lang w:val="it-CH"/>
        </w:rPr>
      </w:pPr>
      <w:r w:rsidRPr="00BD4E30">
        <w:rPr>
          <w:lang w:val="it-CH"/>
        </w:rPr>
        <w:t>PASSEZ À L</w:t>
      </w:r>
      <w:r w:rsidR="00492ED1" w:rsidRPr="00BD4E30">
        <w:rPr>
          <w:lang w:val="it-CH"/>
        </w:rPr>
        <w:t>’</w:t>
      </w:r>
      <w:r w:rsidRPr="00BD4E30">
        <w:rPr>
          <w:lang w:val="it-CH"/>
        </w:rPr>
        <w:t>ACTION</w:t>
      </w:r>
    </w:p>
    <w:p w14:paraId="6CC65CA5" w14:textId="77777777" w:rsidR="005E5E5F" w:rsidRPr="00BD4E30" w:rsidRDefault="005E5E5F" w:rsidP="005E5E5F">
      <w:pPr>
        <w:numPr>
          <w:ilvl w:val="0"/>
          <w:numId w:val="16"/>
        </w:numPr>
        <w:ind w:left="357" w:hanging="357"/>
        <w:rPr>
          <w:color w:val="000000"/>
          <w:lang w:val="fr-CH"/>
        </w:rPr>
      </w:pPr>
      <w:r w:rsidRPr="00BD4E30">
        <w:rPr>
          <w:color w:val="000000"/>
          <w:lang w:val="fr-CH"/>
        </w:rPr>
        <w:t xml:space="preserve">Envoyez un appel </w:t>
      </w:r>
      <w:r w:rsidR="002365A5" w:rsidRPr="00BD4E30">
        <w:rPr>
          <w:color w:val="000000"/>
          <w:lang w:val="fr-CH"/>
        </w:rPr>
        <w:t xml:space="preserve">courtois </w:t>
      </w:r>
      <w:r w:rsidRPr="00BD4E30">
        <w:rPr>
          <w:color w:val="000000"/>
          <w:lang w:val="fr-CH"/>
        </w:rPr>
        <w:t xml:space="preserve">en utilisant vos propres mots ou en vous inspirant du </w:t>
      </w:r>
      <w:r w:rsidRPr="00BD4E30">
        <w:rPr>
          <w:b/>
          <w:color w:val="000000"/>
          <w:lang w:val="fr-CH"/>
        </w:rPr>
        <w:t>modèle de lettre</w:t>
      </w:r>
      <w:r w:rsidRPr="00BD4E30">
        <w:rPr>
          <w:bCs/>
          <w:color w:val="000000"/>
          <w:lang w:val="fr-CH"/>
        </w:rPr>
        <w:t xml:space="preserve"> </w:t>
      </w:r>
      <w:r w:rsidR="00923F24" w:rsidRPr="00BD4E30">
        <w:rPr>
          <w:bCs/>
          <w:color w:val="000000"/>
          <w:lang w:val="fr-CH"/>
        </w:rPr>
        <w:t xml:space="preserve">à la </w:t>
      </w:r>
      <w:r w:rsidR="00923F24" w:rsidRPr="00BD4E30">
        <w:rPr>
          <w:b/>
          <w:color w:val="000000"/>
          <w:lang w:val="fr-CH"/>
        </w:rPr>
        <w:t>page 2</w:t>
      </w:r>
      <w:r w:rsidRPr="00BD4E30">
        <w:rPr>
          <w:color w:val="000000"/>
          <w:lang w:val="fr-CH"/>
        </w:rPr>
        <w:t>.</w:t>
      </w:r>
    </w:p>
    <w:p w14:paraId="10DD130A" w14:textId="2D07BB6B" w:rsidR="005E5E5F" w:rsidRPr="00BD4E30" w:rsidRDefault="005E5E5F" w:rsidP="005E5E5F">
      <w:pPr>
        <w:numPr>
          <w:ilvl w:val="0"/>
          <w:numId w:val="16"/>
        </w:numPr>
        <w:ind w:left="357" w:hanging="357"/>
        <w:rPr>
          <w:lang w:val="fr-FR"/>
        </w:rPr>
      </w:pPr>
      <w:r w:rsidRPr="00BD4E30">
        <w:rPr>
          <w:lang w:val="fr-FR"/>
        </w:rPr>
        <w:t>Merci d'agir dans les plus brefs délais, avant le</w:t>
      </w:r>
      <w:r w:rsidRPr="00BD4E30">
        <w:rPr>
          <w:rFonts w:cs="Arial"/>
          <w:b/>
          <w:lang w:val="fr-FR"/>
        </w:rPr>
        <w:t xml:space="preserve"> </w:t>
      </w:r>
      <w:r w:rsidR="00BD4E30" w:rsidRPr="00BD4E30">
        <w:rPr>
          <w:b/>
          <w:bCs/>
          <w:u w:val="single"/>
          <w:lang w:val="it-CH"/>
        </w:rPr>
        <w:t xml:space="preserve">15 </w:t>
      </w:r>
      <w:proofErr w:type="spellStart"/>
      <w:r w:rsidR="00BD4E30" w:rsidRPr="00BD4E30">
        <w:rPr>
          <w:b/>
          <w:bCs/>
          <w:u w:val="single"/>
          <w:lang w:val="it-CH"/>
        </w:rPr>
        <w:t>juillet</w:t>
      </w:r>
      <w:proofErr w:type="spellEnd"/>
      <w:r w:rsidR="00BD4E30" w:rsidRPr="00BD4E30">
        <w:rPr>
          <w:lang w:val="it-CH"/>
        </w:rPr>
        <w:t xml:space="preserve"> </w:t>
      </w:r>
      <w:r w:rsidRPr="00BD4E30">
        <w:rPr>
          <w:lang w:val="fr-FR"/>
        </w:rPr>
        <w:t>20</w:t>
      </w:r>
      <w:r w:rsidR="00D01184" w:rsidRPr="00BD4E30">
        <w:rPr>
          <w:lang w:val="fr-FR"/>
        </w:rPr>
        <w:t>2</w:t>
      </w:r>
      <w:r w:rsidR="00BD4E30" w:rsidRPr="00BD4E30">
        <w:rPr>
          <w:lang w:val="fr-FR"/>
        </w:rPr>
        <w:t>5</w:t>
      </w:r>
      <w:r w:rsidRPr="00BD4E30">
        <w:rPr>
          <w:lang w:val="fr-FR"/>
        </w:rPr>
        <w:t>.</w:t>
      </w:r>
    </w:p>
    <w:p w14:paraId="0C302C18" w14:textId="7C6F1915" w:rsidR="00E219C6" w:rsidRPr="00BD4E30" w:rsidRDefault="002365A5" w:rsidP="002364C8">
      <w:pPr>
        <w:numPr>
          <w:ilvl w:val="0"/>
          <w:numId w:val="16"/>
        </w:numPr>
        <w:spacing w:after="80"/>
        <w:ind w:left="357" w:hanging="357"/>
        <w:rPr>
          <w:lang w:val="fr-CH"/>
        </w:rPr>
      </w:pPr>
      <w:r w:rsidRPr="00BD4E30">
        <w:rPr>
          <w:lang w:val="fr-CH"/>
        </w:rPr>
        <w:t>Langue(s) préférée(s</w:t>
      </w:r>
      <w:proofErr w:type="gramStart"/>
      <w:r w:rsidRPr="00BD4E30">
        <w:rPr>
          <w:lang w:val="fr-CH"/>
        </w:rPr>
        <w:t>):</w:t>
      </w:r>
      <w:proofErr w:type="gramEnd"/>
      <w:r w:rsidRPr="00BD4E30">
        <w:rPr>
          <w:lang w:val="fr-CH"/>
        </w:rPr>
        <w:t xml:space="preserve"> </w:t>
      </w:r>
      <w:r w:rsidR="00BD4E30" w:rsidRPr="00BD4E30">
        <w:rPr>
          <w:b/>
          <w:bCs/>
          <w:lang w:val="fr-CH"/>
        </w:rPr>
        <w:t>a</w:t>
      </w:r>
      <w:proofErr w:type="spellStart"/>
      <w:r w:rsidR="00BD4E30" w:rsidRPr="00BD4E30">
        <w:rPr>
          <w:b/>
          <w:bCs/>
          <w:lang w:val="it-CH"/>
        </w:rPr>
        <w:t>nglais</w:t>
      </w:r>
      <w:proofErr w:type="spellEnd"/>
      <w:r w:rsidR="00BD4E30" w:rsidRPr="00BD4E30">
        <w:rPr>
          <w:b/>
          <w:bCs/>
          <w:lang w:val="it-CH"/>
        </w:rPr>
        <w:t xml:space="preserve">, </w:t>
      </w:r>
      <w:proofErr w:type="spellStart"/>
      <w:r w:rsidR="00BD4E30" w:rsidRPr="00BD4E30">
        <w:rPr>
          <w:b/>
          <w:bCs/>
          <w:lang w:val="it-CH"/>
        </w:rPr>
        <w:t>français</w:t>
      </w:r>
      <w:proofErr w:type="spellEnd"/>
      <w:r w:rsidRPr="00BD4E30">
        <w:rPr>
          <w:lang w:val="fr-CH"/>
        </w:rPr>
        <w:t>. Vous pouvez également écrire dans votre propre langue.</w:t>
      </w:r>
    </w:p>
    <w:p w14:paraId="2F1856CF" w14:textId="77777777" w:rsidR="00571037" w:rsidRPr="00BD4E30" w:rsidRDefault="00571037" w:rsidP="00571037">
      <w:pPr>
        <w:numPr>
          <w:ilvl w:val="0"/>
          <w:numId w:val="16"/>
        </w:numPr>
        <w:ind w:left="357" w:hanging="357"/>
        <w:rPr>
          <w:sz w:val="12"/>
          <w:szCs w:val="16"/>
        </w:rPr>
      </w:pPr>
      <w:r w:rsidRPr="00BD4E30">
        <w:rPr>
          <w:b/>
          <w:sz w:val="12"/>
          <w:szCs w:val="16"/>
          <w:lang w:val="fr-FR"/>
        </w:rPr>
        <w:t xml:space="preserve">INFO ENVOIS PAR </w:t>
      </w:r>
      <w:proofErr w:type="gramStart"/>
      <w:r w:rsidRPr="00BD4E30">
        <w:rPr>
          <w:b/>
          <w:sz w:val="12"/>
          <w:szCs w:val="16"/>
          <w:lang w:val="fr-FR"/>
        </w:rPr>
        <w:t>POSTE</w:t>
      </w:r>
      <w:r w:rsidRPr="00BD4E30">
        <w:rPr>
          <w:sz w:val="12"/>
          <w:szCs w:val="16"/>
          <w:lang w:val="fr-FR"/>
        </w:rPr>
        <w:t>:</w:t>
      </w:r>
      <w:proofErr w:type="gramEnd"/>
      <w:r w:rsidRPr="00BD4E30">
        <w:rPr>
          <w:sz w:val="12"/>
          <w:szCs w:val="16"/>
          <w:lang w:val="fr-FR"/>
        </w:rPr>
        <w:t xml:space="preserve"> L’envoi de lettres est possible dans presque tous les pays. </w:t>
      </w:r>
      <w:proofErr w:type="spellStart"/>
      <w:r w:rsidRPr="00BD4E30">
        <w:rPr>
          <w:sz w:val="12"/>
          <w:szCs w:val="16"/>
          <w:lang w:val="fr-CH"/>
        </w:rPr>
        <w:t>Veuillez vous</w:t>
      </w:r>
      <w:proofErr w:type="spellEnd"/>
      <w:r w:rsidRPr="00BD4E30">
        <w:rPr>
          <w:sz w:val="12"/>
          <w:szCs w:val="16"/>
          <w:lang w:val="fr-CH"/>
        </w:rPr>
        <w:t xml:space="preserve"> renseigner auprès de la Poste si des lettres sont actuellement envoyées </w:t>
      </w:r>
      <w:r w:rsidRPr="00BD4E30">
        <w:rPr>
          <w:sz w:val="12"/>
          <w:szCs w:val="16"/>
          <w:lang w:val="fr-CH"/>
        </w:rPr>
        <w:br/>
        <w:t xml:space="preserve">au pays de destination. </w:t>
      </w:r>
      <w:r w:rsidRPr="00BD4E30">
        <w:rPr>
          <w:sz w:val="12"/>
          <w:szCs w:val="16"/>
          <w:lang w:val="fr-FR"/>
        </w:rPr>
        <w:t xml:space="preserve">Faute de quoi, envoyez-la par </w:t>
      </w:r>
      <w:proofErr w:type="gramStart"/>
      <w:r w:rsidRPr="00BD4E30">
        <w:rPr>
          <w:sz w:val="12"/>
          <w:szCs w:val="16"/>
          <w:lang w:val="fr-FR"/>
        </w:rPr>
        <w:t>e-mail</w:t>
      </w:r>
      <w:proofErr w:type="gramEnd"/>
      <w:r w:rsidRPr="00BD4E30">
        <w:rPr>
          <w:sz w:val="12"/>
          <w:szCs w:val="16"/>
          <w:lang w:val="fr-FR"/>
        </w:rPr>
        <w:t xml:space="preserve">, fax ou les médias sociaux (si disponibles) et/ou via l'ambassade avec la demande de transmission. </w:t>
      </w:r>
      <w:r w:rsidRPr="00BD4E30">
        <w:rPr>
          <w:sz w:val="12"/>
          <w:szCs w:val="16"/>
          <w:lang w:val="en-GB"/>
        </w:rPr>
        <w:t xml:space="preserve">Merci </w:t>
      </w:r>
      <w:proofErr w:type="gramStart"/>
      <w:r w:rsidRPr="00BD4E30">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D4E30" w14:paraId="1664CC1E" w14:textId="77777777" w:rsidTr="002621D1">
        <w:trPr>
          <w:cantSplit/>
          <w:trHeight w:val="53"/>
        </w:trPr>
        <w:tc>
          <w:tcPr>
            <w:tcW w:w="2838" w:type="pct"/>
            <w:noWrap/>
            <w:hideMark/>
          </w:tcPr>
          <w:p w14:paraId="53C6FE9E" w14:textId="77777777" w:rsidR="005E5E5F" w:rsidRPr="00BD4E30" w:rsidRDefault="005E5E5F" w:rsidP="009468F4">
            <w:pPr>
              <w:pStyle w:val="berschrift"/>
              <w:rPr>
                <w:lang w:val="en-GB"/>
              </w:rPr>
            </w:pPr>
            <w:r w:rsidRPr="00BD4E30">
              <w:rPr>
                <w:lang w:val="it-CH"/>
              </w:rPr>
              <w:t xml:space="preserve">APPELS À </w:t>
            </w:r>
          </w:p>
        </w:tc>
        <w:tc>
          <w:tcPr>
            <w:tcW w:w="2162" w:type="pct"/>
            <w:hideMark/>
          </w:tcPr>
          <w:p w14:paraId="1422CED0" w14:textId="77777777" w:rsidR="005E5E5F" w:rsidRPr="00BD4E30" w:rsidRDefault="005E5E5F" w:rsidP="009468F4">
            <w:pPr>
              <w:pStyle w:val="berschrift"/>
              <w:rPr>
                <w:lang w:val="en-GB"/>
              </w:rPr>
            </w:pPr>
            <w:r w:rsidRPr="00BD4E30">
              <w:rPr>
                <w:lang w:val="it-CH"/>
              </w:rPr>
              <w:t xml:space="preserve">COPIES À </w:t>
            </w:r>
          </w:p>
        </w:tc>
      </w:tr>
      <w:tr w:rsidR="00226CD5" w:rsidRPr="00BD4E30" w14:paraId="1AA31340" w14:textId="77777777" w:rsidTr="002621D1">
        <w:trPr>
          <w:cantSplit/>
          <w:trHeight w:val="53"/>
        </w:trPr>
        <w:tc>
          <w:tcPr>
            <w:tcW w:w="2838" w:type="pct"/>
            <w:noWrap/>
            <w:hideMark/>
          </w:tcPr>
          <w:p w14:paraId="4C4E7416" w14:textId="77777777" w:rsidR="00BD4E30" w:rsidRPr="00BD4E30" w:rsidRDefault="00BD4E30" w:rsidP="00BD4E30">
            <w:pPr>
              <w:spacing w:after="80"/>
              <w:rPr>
                <w:lang w:val="it-CH"/>
              </w:rPr>
            </w:pPr>
            <w:proofErr w:type="spellStart"/>
            <w:r w:rsidRPr="00BD4E30">
              <w:rPr>
                <w:lang w:val="it-CH"/>
              </w:rPr>
              <w:t>Général</w:t>
            </w:r>
            <w:proofErr w:type="spellEnd"/>
            <w:r w:rsidRPr="00BD4E30">
              <w:rPr>
                <w:lang w:val="it-CH"/>
              </w:rPr>
              <w:t xml:space="preserve"> </w:t>
            </w:r>
            <w:proofErr w:type="spellStart"/>
            <w:r w:rsidRPr="00BD4E30">
              <w:rPr>
                <w:lang w:val="it-CH"/>
              </w:rPr>
              <w:t>Abdourahamane</w:t>
            </w:r>
            <w:proofErr w:type="spellEnd"/>
            <w:r w:rsidRPr="00BD4E30">
              <w:rPr>
                <w:lang w:val="it-CH"/>
              </w:rPr>
              <w:t xml:space="preserve"> Tiani</w:t>
            </w:r>
            <w:r w:rsidRPr="00BD4E30">
              <w:rPr>
                <w:lang w:val="it-CH"/>
              </w:rPr>
              <w:br/>
            </w:r>
            <w:proofErr w:type="spellStart"/>
            <w:r w:rsidRPr="00BD4E30">
              <w:rPr>
                <w:lang w:val="it-CH"/>
              </w:rPr>
              <w:t>Président</w:t>
            </w:r>
            <w:proofErr w:type="spellEnd"/>
            <w:r w:rsidRPr="00BD4E30">
              <w:rPr>
                <w:lang w:val="it-CH"/>
              </w:rPr>
              <w:t xml:space="preserve"> </w:t>
            </w:r>
            <w:proofErr w:type="spellStart"/>
            <w:r w:rsidRPr="00BD4E30">
              <w:rPr>
                <w:lang w:val="it-CH"/>
              </w:rPr>
              <w:t>du</w:t>
            </w:r>
            <w:proofErr w:type="spellEnd"/>
            <w:r w:rsidRPr="00BD4E30">
              <w:rPr>
                <w:lang w:val="it-CH"/>
              </w:rPr>
              <w:t xml:space="preserve"> </w:t>
            </w:r>
            <w:proofErr w:type="spellStart"/>
            <w:r w:rsidRPr="00BD4E30">
              <w:rPr>
                <w:lang w:val="it-CH"/>
              </w:rPr>
              <w:t>Conseil</w:t>
            </w:r>
            <w:proofErr w:type="spellEnd"/>
            <w:r w:rsidRPr="00BD4E30">
              <w:rPr>
                <w:lang w:val="it-CH"/>
              </w:rPr>
              <w:t xml:space="preserve"> national pour la </w:t>
            </w:r>
            <w:proofErr w:type="spellStart"/>
            <w:r w:rsidRPr="00BD4E30">
              <w:rPr>
                <w:lang w:val="it-CH"/>
              </w:rPr>
              <w:t>sauvegarde</w:t>
            </w:r>
            <w:proofErr w:type="spellEnd"/>
            <w:r w:rsidRPr="00BD4E30">
              <w:rPr>
                <w:lang w:val="it-CH"/>
              </w:rPr>
              <w:t xml:space="preserve"> de </w:t>
            </w:r>
            <w:proofErr w:type="gramStart"/>
            <w:r w:rsidRPr="00BD4E30">
              <w:rPr>
                <w:lang w:val="it-CH"/>
              </w:rPr>
              <w:t>la patrie</w:t>
            </w:r>
            <w:proofErr w:type="gramEnd"/>
            <w:r w:rsidRPr="00BD4E30">
              <w:rPr>
                <w:lang w:val="it-CH"/>
              </w:rPr>
              <w:t xml:space="preserve"> (CNSP)</w:t>
            </w:r>
            <w:r w:rsidRPr="00BD4E30">
              <w:rPr>
                <w:lang w:val="it-CH"/>
              </w:rPr>
              <w:br/>
              <w:t>Boulevard de la République</w:t>
            </w:r>
            <w:r w:rsidRPr="00BD4E30">
              <w:rPr>
                <w:lang w:val="it-CH"/>
              </w:rPr>
              <w:br/>
              <w:t>Niamey, BP: 622</w:t>
            </w:r>
            <w:r w:rsidRPr="00BD4E30">
              <w:rPr>
                <w:lang w:val="it-CH"/>
              </w:rPr>
              <w:br/>
              <w:t>Niger</w:t>
            </w:r>
          </w:p>
          <w:p w14:paraId="78C84C73" w14:textId="77777777" w:rsidR="00BD4E30" w:rsidRPr="00BD4E30" w:rsidRDefault="00BD4E30" w:rsidP="00BD4E30">
            <w:pPr>
              <w:pStyle w:val="Adressen"/>
              <w:spacing w:after="240"/>
              <w:rPr>
                <w:b/>
                <w:bCs/>
              </w:rPr>
            </w:pPr>
            <w:r w:rsidRPr="00BD4E30">
              <w:rPr>
                <w:b/>
                <w:bCs/>
              </w:rPr>
              <w:t xml:space="preserve">E-mails: </w:t>
            </w:r>
            <w:hyperlink r:id="rId8" w:history="1">
              <w:r w:rsidRPr="00BD4E30">
                <w:rPr>
                  <w:rStyle w:val="Hyperlink"/>
                  <w:b/>
                  <w:bCs/>
                </w:rPr>
                <w:t>communication@presidence.ne</w:t>
              </w:r>
            </w:hyperlink>
            <w:r w:rsidRPr="00BD4E30">
              <w:rPr>
                <w:rStyle w:val="Hyperlink"/>
                <w:b/>
                <w:bCs/>
              </w:rPr>
              <w:t xml:space="preserve"> </w:t>
            </w:r>
            <w:proofErr w:type="spellStart"/>
            <w:r w:rsidRPr="00BD4E30">
              <w:rPr>
                <w:b/>
                <w:bCs/>
              </w:rPr>
              <w:t>ou</w:t>
            </w:r>
            <w:proofErr w:type="spellEnd"/>
            <w:r w:rsidRPr="00BD4E30">
              <w:rPr>
                <w:b/>
                <w:bCs/>
              </w:rPr>
              <w:t xml:space="preserve"> </w:t>
            </w:r>
            <w:hyperlink r:id="rId9" w:history="1">
              <w:r w:rsidRPr="00BD4E30">
                <w:rPr>
                  <w:rStyle w:val="Hyperlink"/>
                  <w:b/>
                  <w:bCs/>
                </w:rPr>
                <w:t>pneniger@gmail.com</w:t>
              </w:r>
            </w:hyperlink>
          </w:p>
          <w:p w14:paraId="3729DD86" w14:textId="77777777" w:rsidR="00BD4E30" w:rsidRPr="00BD4E30" w:rsidRDefault="00BD4E30" w:rsidP="00BD4E30">
            <w:pPr>
              <w:rPr>
                <w:sz w:val="16"/>
                <w:szCs w:val="16"/>
                <w:lang w:val="it-CH"/>
              </w:rPr>
            </w:pPr>
            <w:proofErr w:type="spellStart"/>
            <w:r w:rsidRPr="00BD4E30">
              <w:rPr>
                <w:sz w:val="16"/>
                <w:szCs w:val="16"/>
                <w:u w:val="single"/>
                <w:lang w:val="it-CH"/>
              </w:rPr>
              <w:t>Personne</w:t>
            </w:r>
            <w:proofErr w:type="spellEnd"/>
            <w:r w:rsidRPr="00BD4E30">
              <w:rPr>
                <w:sz w:val="16"/>
                <w:szCs w:val="16"/>
                <w:u w:val="single"/>
                <w:lang w:val="it-CH"/>
              </w:rPr>
              <w:t xml:space="preserve"> </w:t>
            </w:r>
            <w:proofErr w:type="spellStart"/>
            <w:r w:rsidRPr="00BD4E30">
              <w:rPr>
                <w:sz w:val="16"/>
                <w:szCs w:val="16"/>
                <w:u w:val="single"/>
                <w:lang w:val="it-CH"/>
              </w:rPr>
              <w:t>cible</w:t>
            </w:r>
            <w:proofErr w:type="spellEnd"/>
            <w:r w:rsidRPr="00BD4E30">
              <w:rPr>
                <w:sz w:val="16"/>
                <w:szCs w:val="16"/>
                <w:u w:val="single"/>
                <w:lang w:val="it-CH"/>
              </w:rPr>
              <w:t xml:space="preserve"> </w:t>
            </w:r>
            <w:proofErr w:type="spellStart"/>
            <w:r w:rsidRPr="00BD4E30">
              <w:rPr>
                <w:sz w:val="16"/>
                <w:szCs w:val="16"/>
                <w:u w:val="single"/>
                <w:lang w:val="it-CH"/>
              </w:rPr>
              <w:t>supplémentaire</w:t>
            </w:r>
            <w:proofErr w:type="spellEnd"/>
            <w:r w:rsidRPr="00BD4E30">
              <w:rPr>
                <w:sz w:val="16"/>
                <w:szCs w:val="16"/>
                <w:u w:val="single"/>
                <w:lang w:val="it-CH"/>
              </w:rPr>
              <w:t xml:space="preserve"> pour </w:t>
            </w:r>
            <w:proofErr w:type="spellStart"/>
            <w:r w:rsidRPr="00BD4E30">
              <w:rPr>
                <w:sz w:val="16"/>
                <w:szCs w:val="16"/>
                <w:u w:val="single"/>
                <w:lang w:val="it-CH"/>
              </w:rPr>
              <w:t>envoyer</w:t>
            </w:r>
            <w:proofErr w:type="spellEnd"/>
            <w:r w:rsidRPr="00BD4E30">
              <w:rPr>
                <w:sz w:val="16"/>
                <w:szCs w:val="16"/>
                <w:u w:val="single"/>
                <w:lang w:val="it-CH"/>
              </w:rPr>
              <w:t xml:space="preserve"> une lettre </w:t>
            </w:r>
            <w:proofErr w:type="spellStart"/>
            <w:r w:rsidRPr="00BD4E30">
              <w:rPr>
                <w:sz w:val="16"/>
                <w:szCs w:val="16"/>
                <w:u w:val="single"/>
                <w:lang w:val="it-CH"/>
              </w:rPr>
              <w:t>d’appel</w:t>
            </w:r>
            <w:proofErr w:type="spellEnd"/>
            <w:r w:rsidRPr="00BD4E30">
              <w:rPr>
                <w:sz w:val="16"/>
                <w:szCs w:val="16"/>
                <w:lang w:val="it-CH"/>
              </w:rPr>
              <w:t>:</w:t>
            </w:r>
          </w:p>
          <w:p w14:paraId="33F76A79" w14:textId="450835CF" w:rsidR="00226CD5" w:rsidRPr="00BD4E30" w:rsidRDefault="00BD4E30" w:rsidP="00BD4E30">
            <w:r w:rsidRPr="00BD4E30">
              <w:rPr>
                <w:sz w:val="16"/>
                <w:szCs w:val="16"/>
                <w:lang w:val="fr-FR"/>
              </w:rPr>
              <w:t xml:space="preserve">Ministre de la Justice, </w:t>
            </w:r>
            <w:r w:rsidRPr="00BD4E30">
              <w:rPr>
                <w:sz w:val="16"/>
                <w:szCs w:val="16"/>
                <w:lang w:val="en-US"/>
              </w:rPr>
              <w:t>Daouda Alio</w:t>
            </w:r>
            <w:r w:rsidRPr="00BD4E30">
              <w:rPr>
                <w:sz w:val="16"/>
                <w:szCs w:val="16"/>
                <w:lang w:val="fr-FR"/>
              </w:rPr>
              <w:t xml:space="preserve"> </w:t>
            </w:r>
            <w:r w:rsidRPr="00BD4E30">
              <w:rPr>
                <w:sz w:val="16"/>
                <w:szCs w:val="16"/>
                <w:lang w:val="en-US"/>
              </w:rPr>
              <w:br/>
            </w:r>
            <w:proofErr w:type="gramStart"/>
            <w:r w:rsidRPr="00BD4E30">
              <w:rPr>
                <w:sz w:val="16"/>
                <w:szCs w:val="16"/>
                <w:lang w:val="en-US"/>
              </w:rPr>
              <w:t>E-mail:</w:t>
            </w:r>
            <w:proofErr w:type="gramEnd"/>
            <w:r w:rsidRPr="00BD4E30">
              <w:rPr>
                <w:sz w:val="16"/>
                <w:szCs w:val="16"/>
                <w:lang w:val="en-US"/>
              </w:rPr>
              <w:t xml:space="preserve"> </w:t>
            </w:r>
            <w:hyperlink r:id="rId10" w:history="1">
              <w:r w:rsidRPr="00BD4E30">
                <w:rPr>
                  <w:rStyle w:val="Hyperlink"/>
                  <w:sz w:val="16"/>
                  <w:szCs w:val="16"/>
                  <w:lang w:val="en-US"/>
                </w:rPr>
                <w:t>ministere.justice@justice.gouv.ne</w:t>
              </w:r>
            </w:hyperlink>
            <w:r w:rsidR="002222A4" w:rsidRPr="00BD4E30">
              <w:t xml:space="preserve"> </w:t>
            </w:r>
          </w:p>
        </w:tc>
        <w:tc>
          <w:tcPr>
            <w:tcW w:w="2162" w:type="pct"/>
            <w:hideMark/>
          </w:tcPr>
          <w:p w14:paraId="4BA5745D" w14:textId="77777777" w:rsidR="00BD4E30" w:rsidRPr="00BD4E30" w:rsidRDefault="00BD4E30" w:rsidP="00BD4E30">
            <w:pPr>
              <w:spacing w:after="80"/>
              <w:rPr>
                <w:rFonts w:cs="Arial"/>
                <w:lang w:val="fr-FR"/>
              </w:rPr>
            </w:pPr>
            <w:r w:rsidRPr="00BD4E30">
              <w:rPr>
                <w:rFonts w:cs="Arial"/>
                <w:lang w:val="fr-FR"/>
              </w:rPr>
              <w:t>Ambassade de la République du Niger</w:t>
            </w:r>
            <w:r w:rsidRPr="00BD4E30">
              <w:rPr>
                <w:rFonts w:cs="Arial"/>
                <w:lang w:val="fr-FR"/>
              </w:rPr>
              <w:br/>
              <w:t>Avenue de France 23</w:t>
            </w:r>
            <w:r w:rsidRPr="00BD4E30">
              <w:rPr>
                <w:rFonts w:cs="Arial"/>
                <w:lang w:val="fr-FR"/>
              </w:rPr>
              <w:br/>
              <w:t>1202 Genève</w:t>
            </w:r>
          </w:p>
          <w:p w14:paraId="35BC7A0D" w14:textId="444DE4B0" w:rsidR="00226CD5" w:rsidRPr="00BD4E30" w:rsidRDefault="00BD4E30" w:rsidP="00BD4E30">
            <w:proofErr w:type="gramStart"/>
            <w:r w:rsidRPr="00BD4E30">
              <w:rPr>
                <w:rFonts w:cs="Arial"/>
                <w:lang w:val="fr-FR"/>
              </w:rPr>
              <w:t>Fax:</w:t>
            </w:r>
            <w:proofErr w:type="gramEnd"/>
            <w:r w:rsidRPr="00BD4E30">
              <w:rPr>
                <w:rFonts w:cs="Arial"/>
                <w:lang w:val="fr-FR"/>
              </w:rPr>
              <w:t xml:space="preserve"> 022 979 24 51</w:t>
            </w:r>
            <w:r w:rsidRPr="00BD4E30">
              <w:rPr>
                <w:rFonts w:cs="Arial"/>
                <w:lang w:val="fr-FR"/>
              </w:rPr>
              <w:br/>
              <w:t xml:space="preserve">E-mail: </w:t>
            </w:r>
            <w:hyperlink r:id="rId11" w:history="1">
              <w:r w:rsidRPr="00BD4E30">
                <w:rPr>
                  <w:rFonts w:cs="Arial"/>
                  <w:color w:val="0000FF"/>
                  <w:u w:val="single"/>
                  <w:lang w:val="fr-FR"/>
                </w:rPr>
                <w:t>missionduniger1@gmail.com</w:t>
              </w:r>
            </w:hyperlink>
          </w:p>
        </w:tc>
      </w:tr>
      <w:tr w:rsidR="00AA745E" w:rsidRPr="00BD4E30" w14:paraId="3F5F6672" w14:textId="77777777" w:rsidTr="002621D1">
        <w:trPr>
          <w:cantSplit/>
          <w:trHeight w:val="53"/>
        </w:trPr>
        <w:tc>
          <w:tcPr>
            <w:tcW w:w="5000" w:type="pct"/>
            <w:gridSpan w:val="2"/>
            <w:noWrap/>
          </w:tcPr>
          <w:p w14:paraId="7D263F82" w14:textId="32B7E8A0" w:rsidR="00AA745E" w:rsidRPr="00BD4E30" w:rsidRDefault="00B71BDF" w:rsidP="00803B52">
            <w:pPr>
              <w:spacing w:before="120"/>
              <w:rPr>
                <w:sz w:val="16"/>
                <w:szCs w:val="16"/>
                <w:lang w:val="fr-CH"/>
              </w:rPr>
            </w:pPr>
            <w:r w:rsidRPr="00BD4E30">
              <w:rPr>
                <w:lang w:val="fr-CH"/>
              </w:rPr>
              <w:sym w:font="Wingdings 3" w:char="F022"/>
            </w:r>
            <w:r w:rsidRPr="00BD4E30">
              <w:rPr>
                <w:lang w:val="fr-CH"/>
              </w:rPr>
              <w:t xml:space="preserve"> </w:t>
            </w:r>
            <w:r w:rsidR="00BA09FB" w:rsidRPr="00BD4E30">
              <w:rPr>
                <w:lang w:val="fr-CH"/>
              </w:rPr>
              <w:t>Guide</w:t>
            </w:r>
            <w:r w:rsidR="00BA09FB" w:rsidRPr="00BD4E30">
              <w:rPr>
                <w:b/>
                <w:bCs/>
                <w:lang w:val="fr-CH"/>
              </w:rPr>
              <w:t xml:space="preserve"> réseaux sociaux</w:t>
            </w:r>
            <w:r w:rsidR="00BA09FB" w:rsidRPr="00BD4E30">
              <w:rPr>
                <w:lang w:val="fr-CH"/>
              </w:rPr>
              <w:t xml:space="preserve"> et</w:t>
            </w:r>
            <w:r w:rsidR="00BA09FB" w:rsidRPr="00BD4E30">
              <w:rPr>
                <w:b/>
                <w:bCs/>
                <w:lang w:val="fr-CH"/>
              </w:rPr>
              <w:t xml:space="preserve"> c</w:t>
            </w:r>
            <w:r w:rsidR="00AA745E" w:rsidRPr="00BD4E30">
              <w:rPr>
                <w:b/>
                <w:bCs/>
                <w:lang w:val="fr-CH"/>
              </w:rPr>
              <w:t>ibles supplémentaires</w:t>
            </w:r>
            <w:r w:rsidR="00AA745E" w:rsidRPr="00BD4E30">
              <w:rPr>
                <w:lang w:val="fr-CH"/>
              </w:rPr>
              <w:t xml:space="preserve"> voir sur</w:t>
            </w:r>
            <w:r w:rsidR="00FE4ADA" w:rsidRPr="00BD4E30">
              <w:rPr>
                <w:lang w:val="fr-CH"/>
              </w:rPr>
              <w:t xml:space="preserve"> </w:t>
            </w:r>
            <w:r w:rsidR="002365A5" w:rsidRPr="00BD4E30">
              <w:rPr>
                <w:lang w:val="fr-CH"/>
              </w:rPr>
              <w:t xml:space="preserve">: </w:t>
            </w:r>
            <w:hyperlink r:id="rId12" w:history="1">
              <w:r w:rsidR="002365A5" w:rsidRPr="00BD4E30">
                <w:rPr>
                  <w:rStyle w:val="Hyperlink"/>
                  <w:lang w:val="fr-CH"/>
                </w:rPr>
                <w:t>amnesty.ch</w:t>
              </w:r>
            </w:hyperlink>
            <w:r w:rsidR="002365A5" w:rsidRPr="00BD4E30">
              <w:rPr>
                <w:lang w:val="fr-CH"/>
              </w:rPr>
              <w:t xml:space="preserve"> </w:t>
            </w:r>
            <w:r w:rsidR="002365A5" w:rsidRPr="00BD4E30">
              <w:rPr>
                <w:sz w:val="32"/>
                <w:szCs w:val="32"/>
              </w:rPr>
              <w:sym w:font="Webdings" w:char="F04C"/>
            </w:r>
            <w:r w:rsidR="002365A5" w:rsidRPr="00BD4E30">
              <w:rPr>
                <w:b/>
                <w:bCs/>
                <w:lang w:val="fr-CH"/>
              </w:rPr>
              <w:t xml:space="preserve">UA </w:t>
            </w:r>
            <w:r w:rsidR="00BD4E30" w:rsidRPr="00BD4E30">
              <w:rPr>
                <w:b/>
                <w:bCs/>
                <w:lang w:val="fr-CH"/>
              </w:rPr>
              <w:t>103/24</w:t>
            </w:r>
          </w:p>
        </w:tc>
      </w:tr>
    </w:tbl>
    <w:p w14:paraId="0F9EBA76" w14:textId="77777777" w:rsidR="00881147" w:rsidRPr="00BD4E30" w:rsidRDefault="00881147" w:rsidP="00881147">
      <w:pPr>
        <w:rPr>
          <w:sz w:val="4"/>
          <w:lang w:val="it-CH"/>
        </w:rPr>
      </w:pPr>
    </w:p>
    <w:p w14:paraId="5763EBF3" w14:textId="77777777" w:rsidR="007D0B54" w:rsidRPr="00BD4E30" w:rsidRDefault="00CF02C7" w:rsidP="00881147">
      <w:pPr>
        <w:rPr>
          <w:sz w:val="10"/>
          <w:szCs w:val="10"/>
          <w:lang w:val="it-CH"/>
        </w:rPr>
      </w:pPr>
      <w:r w:rsidRPr="00BD4E30">
        <w:rPr>
          <w:sz w:val="20"/>
          <w:szCs w:val="20"/>
          <w:lang w:val="it-CH"/>
        </w:rPr>
        <w:br w:type="page"/>
      </w:r>
    </w:p>
    <w:p w14:paraId="2F5FB420" w14:textId="77777777" w:rsidR="00097F8C" w:rsidRPr="00BD4E30" w:rsidRDefault="00097F8C" w:rsidP="00C67DE1">
      <w:pPr>
        <w:spacing w:line="360" w:lineRule="auto"/>
        <w:rPr>
          <w:sz w:val="20"/>
          <w:szCs w:val="20"/>
          <w:lang w:val="fr-FR"/>
        </w:rPr>
        <w:sectPr w:rsidR="00097F8C" w:rsidRPr="00BD4E30" w:rsidSect="002621D1">
          <w:footerReference w:type="first" r:id="rId13"/>
          <w:type w:val="continuous"/>
          <w:pgSz w:w="11906" w:h="16838" w:code="9"/>
          <w:pgMar w:top="426" w:right="707" w:bottom="709" w:left="709" w:header="159" w:footer="306" w:gutter="0"/>
          <w:cols w:space="720"/>
          <w:titlePg/>
        </w:sectPr>
      </w:pPr>
    </w:p>
    <w:p w14:paraId="058E0A38" w14:textId="77777777" w:rsidR="007D0B54" w:rsidRPr="00BD4E30" w:rsidRDefault="007D0B54" w:rsidP="00C67DE1">
      <w:pPr>
        <w:spacing w:line="360" w:lineRule="auto"/>
        <w:rPr>
          <w:sz w:val="20"/>
          <w:szCs w:val="20"/>
        </w:rPr>
      </w:pPr>
      <w:r w:rsidRPr="00BD4E30">
        <w:rPr>
          <w:sz w:val="20"/>
          <w:szCs w:val="20"/>
        </w:rPr>
        <w:lastRenderedPageBreak/>
        <w:t>________________________</w:t>
      </w:r>
    </w:p>
    <w:p w14:paraId="352AAA9C" w14:textId="77777777" w:rsidR="007D0B54" w:rsidRPr="00BD4E30" w:rsidRDefault="007D0B54" w:rsidP="00C67DE1">
      <w:pPr>
        <w:spacing w:line="360" w:lineRule="auto"/>
        <w:rPr>
          <w:sz w:val="20"/>
          <w:szCs w:val="20"/>
        </w:rPr>
      </w:pPr>
      <w:r w:rsidRPr="00BD4E30">
        <w:rPr>
          <w:sz w:val="20"/>
          <w:szCs w:val="20"/>
        </w:rPr>
        <w:t>________________________</w:t>
      </w:r>
    </w:p>
    <w:p w14:paraId="40DFF937" w14:textId="77777777" w:rsidR="007D0B54" w:rsidRPr="00BD4E30" w:rsidRDefault="007D0B54" w:rsidP="00C67DE1">
      <w:pPr>
        <w:spacing w:line="360" w:lineRule="auto"/>
        <w:rPr>
          <w:sz w:val="20"/>
          <w:szCs w:val="20"/>
        </w:rPr>
      </w:pPr>
      <w:r w:rsidRPr="00BD4E30">
        <w:rPr>
          <w:sz w:val="20"/>
          <w:szCs w:val="20"/>
        </w:rPr>
        <w:t>________________________</w:t>
      </w:r>
    </w:p>
    <w:p w14:paraId="6B6884F3" w14:textId="77777777" w:rsidR="007D0B54" w:rsidRPr="00BD4E30" w:rsidRDefault="007D0B54" w:rsidP="00C67DE1">
      <w:pPr>
        <w:spacing w:line="360" w:lineRule="auto"/>
        <w:rPr>
          <w:sz w:val="20"/>
          <w:szCs w:val="20"/>
        </w:rPr>
      </w:pPr>
      <w:r w:rsidRPr="00BD4E30">
        <w:rPr>
          <w:sz w:val="20"/>
          <w:szCs w:val="20"/>
        </w:rPr>
        <w:t>________________________</w:t>
      </w:r>
    </w:p>
    <w:p w14:paraId="23C1538B" w14:textId="77777777" w:rsidR="007D0B54" w:rsidRPr="00BD4E30" w:rsidRDefault="007D0B54" w:rsidP="00C67DE1">
      <w:pPr>
        <w:rPr>
          <w:sz w:val="20"/>
          <w:szCs w:val="20"/>
        </w:rPr>
      </w:pPr>
    </w:p>
    <w:p w14:paraId="4AAEB950" w14:textId="77777777" w:rsidR="00EF5ECD" w:rsidRPr="00BD4E30" w:rsidRDefault="00EF5ECD" w:rsidP="00C67DE1">
      <w:pPr>
        <w:rPr>
          <w:sz w:val="20"/>
          <w:szCs w:val="20"/>
        </w:rPr>
      </w:pPr>
    </w:p>
    <w:p w14:paraId="2C080649" w14:textId="17A5A28F" w:rsidR="007D0B54" w:rsidRPr="00BD4E30" w:rsidRDefault="00BD4E30" w:rsidP="00C67DE1">
      <w:pPr>
        <w:ind w:left="5670"/>
        <w:rPr>
          <w:sz w:val="20"/>
          <w:szCs w:val="20"/>
          <w:lang w:val="it-CH"/>
        </w:rPr>
      </w:pPr>
      <w:proofErr w:type="spellStart"/>
      <w:r w:rsidRPr="00BD4E30">
        <w:rPr>
          <w:sz w:val="20"/>
          <w:szCs w:val="20"/>
          <w:lang w:val="it-CH"/>
        </w:rPr>
        <w:t>Général</w:t>
      </w:r>
      <w:proofErr w:type="spellEnd"/>
      <w:r w:rsidRPr="00BD4E30">
        <w:rPr>
          <w:sz w:val="20"/>
          <w:szCs w:val="20"/>
          <w:lang w:val="it-CH"/>
        </w:rPr>
        <w:t xml:space="preserve"> </w:t>
      </w:r>
      <w:proofErr w:type="spellStart"/>
      <w:r w:rsidRPr="00BD4E30">
        <w:rPr>
          <w:sz w:val="20"/>
          <w:szCs w:val="20"/>
          <w:lang w:val="it-CH"/>
        </w:rPr>
        <w:t>Abdourahamane</w:t>
      </w:r>
      <w:proofErr w:type="spellEnd"/>
      <w:r w:rsidRPr="00BD4E30">
        <w:rPr>
          <w:sz w:val="20"/>
          <w:szCs w:val="20"/>
          <w:lang w:val="it-CH"/>
        </w:rPr>
        <w:t xml:space="preserve"> Tiani</w:t>
      </w:r>
      <w:r w:rsidRPr="00BD4E30">
        <w:rPr>
          <w:sz w:val="20"/>
          <w:szCs w:val="20"/>
          <w:lang w:val="it-CH"/>
        </w:rPr>
        <w:br/>
      </w:r>
      <w:proofErr w:type="spellStart"/>
      <w:r w:rsidRPr="00BD4E30">
        <w:rPr>
          <w:sz w:val="20"/>
          <w:szCs w:val="20"/>
          <w:lang w:val="it-CH"/>
        </w:rPr>
        <w:t>Président</w:t>
      </w:r>
      <w:proofErr w:type="spellEnd"/>
      <w:r w:rsidRPr="00BD4E30">
        <w:rPr>
          <w:sz w:val="20"/>
          <w:szCs w:val="20"/>
          <w:lang w:val="it-CH"/>
        </w:rPr>
        <w:t xml:space="preserve"> </w:t>
      </w:r>
      <w:proofErr w:type="spellStart"/>
      <w:r w:rsidRPr="00BD4E30">
        <w:rPr>
          <w:sz w:val="20"/>
          <w:szCs w:val="20"/>
          <w:lang w:val="it-CH"/>
        </w:rPr>
        <w:t>du</w:t>
      </w:r>
      <w:proofErr w:type="spellEnd"/>
      <w:r w:rsidRPr="00BD4E30">
        <w:rPr>
          <w:sz w:val="20"/>
          <w:szCs w:val="20"/>
          <w:lang w:val="it-CH"/>
        </w:rPr>
        <w:t xml:space="preserve"> </w:t>
      </w:r>
      <w:proofErr w:type="spellStart"/>
      <w:r w:rsidRPr="00BD4E30">
        <w:rPr>
          <w:sz w:val="20"/>
          <w:szCs w:val="20"/>
          <w:lang w:val="it-CH"/>
        </w:rPr>
        <w:t>Conseil</w:t>
      </w:r>
      <w:proofErr w:type="spellEnd"/>
      <w:r w:rsidRPr="00BD4E30">
        <w:rPr>
          <w:sz w:val="20"/>
          <w:szCs w:val="20"/>
          <w:lang w:val="it-CH"/>
        </w:rPr>
        <w:t xml:space="preserve"> national pour la </w:t>
      </w:r>
      <w:proofErr w:type="spellStart"/>
      <w:r w:rsidRPr="00BD4E30">
        <w:rPr>
          <w:sz w:val="20"/>
          <w:szCs w:val="20"/>
          <w:lang w:val="it-CH"/>
        </w:rPr>
        <w:t>sauvegarde</w:t>
      </w:r>
      <w:proofErr w:type="spellEnd"/>
      <w:r w:rsidRPr="00BD4E30">
        <w:rPr>
          <w:sz w:val="20"/>
          <w:szCs w:val="20"/>
          <w:lang w:val="it-CH"/>
        </w:rPr>
        <w:t xml:space="preserve"> de </w:t>
      </w:r>
      <w:proofErr w:type="gramStart"/>
      <w:r w:rsidRPr="00BD4E30">
        <w:rPr>
          <w:sz w:val="20"/>
          <w:szCs w:val="20"/>
          <w:lang w:val="it-CH"/>
        </w:rPr>
        <w:t>la patrie</w:t>
      </w:r>
      <w:proofErr w:type="gramEnd"/>
      <w:r w:rsidRPr="00BD4E30">
        <w:rPr>
          <w:sz w:val="20"/>
          <w:szCs w:val="20"/>
          <w:lang w:val="it-CH"/>
        </w:rPr>
        <w:t xml:space="preserve"> (CNSP)</w:t>
      </w:r>
      <w:r w:rsidRPr="00BD4E30">
        <w:rPr>
          <w:sz w:val="20"/>
          <w:szCs w:val="20"/>
          <w:lang w:val="it-CH"/>
        </w:rPr>
        <w:br/>
        <w:t>Boulevard de la République</w:t>
      </w:r>
      <w:r w:rsidRPr="00BD4E30">
        <w:rPr>
          <w:sz w:val="20"/>
          <w:szCs w:val="20"/>
          <w:lang w:val="it-CH"/>
        </w:rPr>
        <w:br/>
        <w:t>Niamey, BP: 622</w:t>
      </w:r>
      <w:r w:rsidRPr="00BD4E30">
        <w:rPr>
          <w:sz w:val="20"/>
          <w:szCs w:val="20"/>
          <w:lang w:val="it-CH"/>
        </w:rPr>
        <w:br/>
        <w:t>Niger</w:t>
      </w:r>
    </w:p>
    <w:p w14:paraId="6EA76A71" w14:textId="3BCE7EA8" w:rsidR="007D0B54" w:rsidRPr="00BD4E30" w:rsidRDefault="007D0B54" w:rsidP="00C67DE1">
      <w:pPr>
        <w:spacing w:before="840" w:after="840"/>
        <w:ind w:left="5670"/>
        <w:rPr>
          <w:sz w:val="20"/>
          <w:szCs w:val="20"/>
          <w:lang w:val="it-CH"/>
        </w:rPr>
      </w:pPr>
      <w:r w:rsidRPr="00BD4E30">
        <w:rPr>
          <w:sz w:val="20"/>
          <w:szCs w:val="20"/>
        </w:rPr>
        <w:t>________________________</w:t>
      </w:r>
    </w:p>
    <w:p w14:paraId="27AB6FE8" w14:textId="77777777" w:rsidR="007C6484" w:rsidRPr="00BD4E30" w:rsidRDefault="007C6484" w:rsidP="00C67DE1">
      <w:pPr>
        <w:pStyle w:val="AbschnittAbstandimText"/>
        <w:spacing w:after="0"/>
        <w:rPr>
          <w:sz w:val="20"/>
          <w:szCs w:val="20"/>
          <w:lang w:val="it-CH"/>
        </w:rPr>
      </w:pPr>
    </w:p>
    <w:p w14:paraId="3A9C2ADF" w14:textId="77777777" w:rsidR="00BD4E30" w:rsidRPr="00BD4E30" w:rsidRDefault="00BD4E30" w:rsidP="00BD4E30">
      <w:pPr>
        <w:pStyle w:val="AbschnittAbstandimText"/>
        <w:rPr>
          <w:sz w:val="20"/>
          <w:szCs w:val="20"/>
          <w:lang w:val="fr-CH"/>
        </w:rPr>
      </w:pPr>
      <w:r w:rsidRPr="00BD4E30">
        <w:rPr>
          <w:sz w:val="20"/>
          <w:szCs w:val="20"/>
          <w:lang w:val="fr-CH"/>
        </w:rPr>
        <w:t>Monsieur le Général,</w:t>
      </w:r>
    </w:p>
    <w:p w14:paraId="14258894" w14:textId="77777777" w:rsidR="00BD4E30" w:rsidRPr="00BD4E30" w:rsidRDefault="00BD4E30" w:rsidP="00BD4E30">
      <w:pPr>
        <w:pStyle w:val="AbschnittAbstandimText"/>
        <w:rPr>
          <w:b/>
          <w:bCs/>
          <w:sz w:val="20"/>
          <w:szCs w:val="20"/>
          <w:lang w:val="fr-CH"/>
        </w:rPr>
      </w:pPr>
      <w:r w:rsidRPr="00BD4E30">
        <w:rPr>
          <w:b/>
          <w:bCs/>
          <w:sz w:val="20"/>
          <w:szCs w:val="20"/>
          <w:lang w:val="fr-CH"/>
        </w:rPr>
        <w:t xml:space="preserve">Je vous écris pour vous faire part de ma préoccupation face à la détention arbitraire du défenseur des droits humains Moussa </w:t>
      </w:r>
      <w:proofErr w:type="spellStart"/>
      <w:r w:rsidRPr="00BD4E30">
        <w:rPr>
          <w:b/>
          <w:bCs/>
          <w:sz w:val="20"/>
          <w:szCs w:val="20"/>
          <w:lang w:val="fr-CH"/>
        </w:rPr>
        <w:t>Tchangari</w:t>
      </w:r>
      <w:proofErr w:type="spellEnd"/>
      <w:r w:rsidRPr="00BD4E30">
        <w:rPr>
          <w:b/>
          <w:bCs/>
          <w:sz w:val="20"/>
          <w:szCs w:val="20"/>
          <w:lang w:val="fr-CH"/>
        </w:rPr>
        <w:t>.</w:t>
      </w:r>
    </w:p>
    <w:p w14:paraId="7EF547E4" w14:textId="6CFA5C79" w:rsidR="00BD4E30" w:rsidRPr="00BD4E30" w:rsidRDefault="00BD4E30" w:rsidP="00BD4E30">
      <w:pPr>
        <w:pStyle w:val="AbschnittAbstandimText"/>
        <w:rPr>
          <w:sz w:val="20"/>
          <w:szCs w:val="20"/>
          <w:lang w:val="fr-CH"/>
        </w:rPr>
      </w:pPr>
      <w:r w:rsidRPr="00BD4E30">
        <w:rPr>
          <w:sz w:val="20"/>
          <w:szCs w:val="20"/>
          <w:lang w:val="fr-CH"/>
        </w:rPr>
        <w:t xml:space="preserve">Le 3 janvier 2025, deux nouvelles accusations ont été portées à l’encontre de Moussa </w:t>
      </w:r>
      <w:proofErr w:type="spellStart"/>
      <w:r w:rsidRPr="00BD4E30">
        <w:rPr>
          <w:sz w:val="20"/>
          <w:szCs w:val="20"/>
          <w:lang w:val="fr-CH"/>
        </w:rPr>
        <w:t>Tchangari</w:t>
      </w:r>
      <w:proofErr w:type="spellEnd"/>
      <w:r w:rsidRPr="00BD4E30">
        <w:rPr>
          <w:sz w:val="20"/>
          <w:szCs w:val="20"/>
          <w:lang w:val="fr-CH"/>
        </w:rPr>
        <w:t>, secrétaire général de l’organisation de la société civile Alternatives Espaces Citoyens (AEC), à savoir</w:t>
      </w:r>
      <w:proofErr w:type="gramStart"/>
      <w:r w:rsidRPr="00BD4E30">
        <w:rPr>
          <w:sz w:val="20"/>
          <w:szCs w:val="20"/>
          <w:lang w:val="fr-CH"/>
        </w:rPr>
        <w:t xml:space="preserve"> «atteinte</w:t>
      </w:r>
      <w:proofErr w:type="gramEnd"/>
      <w:r w:rsidRPr="00BD4E30">
        <w:rPr>
          <w:sz w:val="20"/>
          <w:szCs w:val="20"/>
          <w:lang w:val="fr-CH"/>
        </w:rPr>
        <w:t xml:space="preserve"> à la défense nationale» et «intelligence avec des pays ennemis». Il a ensuite été transféré à la prison de Filingué, à 180 kilomètres de la capitale du Niger, Niamey.</w:t>
      </w:r>
    </w:p>
    <w:p w14:paraId="22D3E386" w14:textId="1C434B5E" w:rsidR="00BD4E30" w:rsidRPr="00BD4E30" w:rsidRDefault="00BD4E30" w:rsidP="00BD4E30">
      <w:pPr>
        <w:pStyle w:val="AbschnittAbstandimText"/>
        <w:rPr>
          <w:sz w:val="20"/>
          <w:szCs w:val="20"/>
          <w:lang w:val="fr-CH"/>
        </w:rPr>
      </w:pPr>
      <w:r w:rsidRPr="00BD4E30">
        <w:rPr>
          <w:sz w:val="20"/>
          <w:szCs w:val="20"/>
          <w:lang w:val="fr-CH"/>
        </w:rPr>
        <w:t xml:space="preserve">Moussa </w:t>
      </w:r>
      <w:proofErr w:type="spellStart"/>
      <w:r w:rsidRPr="00BD4E30">
        <w:rPr>
          <w:sz w:val="20"/>
          <w:szCs w:val="20"/>
          <w:lang w:val="fr-CH"/>
        </w:rPr>
        <w:t>Tchangari</w:t>
      </w:r>
      <w:proofErr w:type="spellEnd"/>
      <w:r w:rsidRPr="00BD4E30">
        <w:rPr>
          <w:sz w:val="20"/>
          <w:szCs w:val="20"/>
          <w:lang w:val="fr-CH"/>
        </w:rPr>
        <w:t xml:space="preserve"> a été arrêté le 3 décembre 2024 par au moins trois hommes armés en civil, qui prétendaient être des policiers et ont fait irruption à son domicile à Niamey, ont saisi son téléphone, son ordinateur portable et sa valise, l'ont encagoulé et embarqué. Lorsqu'il leur a demandé s’ils avaient un mandat, ils ont répondu que ce n’était pas obligatoire. Pendant presque deux jours, nul ne savait où se trouvait Moussa </w:t>
      </w:r>
      <w:proofErr w:type="spellStart"/>
      <w:r w:rsidRPr="00BD4E30">
        <w:rPr>
          <w:sz w:val="20"/>
          <w:szCs w:val="20"/>
          <w:lang w:val="fr-CH"/>
        </w:rPr>
        <w:t>Tchangari</w:t>
      </w:r>
      <w:proofErr w:type="spellEnd"/>
      <w:r w:rsidRPr="00BD4E30">
        <w:rPr>
          <w:sz w:val="20"/>
          <w:szCs w:val="20"/>
          <w:lang w:val="fr-CH"/>
        </w:rPr>
        <w:t>, avant qu’il ne soit localisé au Service central de la lutte contre le terrorisme et la criminalité transnationale organisée, à Niamey, où il a rencontré ses avocats pour la première fois. Il est inculpé, entre autres, d</w:t>
      </w:r>
      <w:proofErr w:type="gramStart"/>
      <w:r w:rsidRPr="00BD4E30">
        <w:rPr>
          <w:sz w:val="20"/>
          <w:szCs w:val="20"/>
          <w:lang w:val="fr-CH"/>
        </w:rPr>
        <w:t>'«apologie</w:t>
      </w:r>
      <w:proofErr w:type="gramEnd"/>
      <w:r w:rsidRPr="00BD4E30">
        <w:rPr>
          <w:sz w:val="20"/>
          <w:szCs w:val="20"/>
          <w:lang w:val="fr-CH"/>
        </w:rPr>
        <w:t xml:space="preserve"> du terrorisme, atteinte à la sécurité de l’État et association de malfaiteurs en relation avec le terrorisme». S’il est reconnu coupable, il encourt une peine de prison comprise entre cinq et 10 ans et risque d’être déchu de sa nationalité nigérienne.</w:t>
      </w:r>
    </w:p>
    <w:p w14:paraId="35CC6286" w14:textId="0D3A9B2A" w:rsidR="00BD4E30" w:rsidRPr="00BD4E30" w:rsidRDefault="00BD4E30" w:rsidP="00BD4E30">
      <w:pPr>
        <w:pStyle w:val="AbschnittAbstandimText"/>
        <w:rPr>
          <w:sz w:val="20"/>
          <w:szCs w:val="20"/>
          <w:lang w:val="fr-CH"/>
        </w:rPr>
      </w:pPr>
      <w:r w:rsidRPr="00BD4E30">
        <w:rPr>
          <w:sz w:val="20"/>
          <w:szCs w:val="20"/>
          <w:lang w:val="fr-CH"/>
        </w:rPr>
        <w:t xml:space="preserve">Trois semaines avant son arrestation, le 12 novembre 2024, Moussa </w:t>
      </w:r>
      <w:proofErr w:type="spellStart"/>
      <w:r w:rsidRPr="00BD4E30">
        <w:rPr>
          <w:sz w:val="20"/>
          <w:szCs w:val="20"/>
          <w:lang w:val="fr-CH"/>
        </w:rPr>
        <w:t>Tchangari</w:t>
      </w:r>
      <w:proofErr w:type="spellEnd"/>
      <w:r w:rsidRPr="00BD4E30">
        <w:rPr>
          <w:sz w:val="20"/>
          <w:szCs w:val="20"/>
          <w:lang w:val="fr-CH"/>
        </w:rPr>
        <w:t xml:space="preserve"> a critiqué la décision du ministre nigérien de l’Intérieur de retirer les licences de deux organisations non gouvernementales humanitaires, et la décision des autorités de créer le 27 août 2024 une base de données sur le terrorisme. Le 28 novembre, son organisation (l’AEC) a programmé une réunion afin de débattre du décret présidentiel du 10 octobre 2024 retirant provisoirement la nationalité nigérienne à neuf personnes liées à l’ancien président Mohamed </w:t>
      </w:r>
      <w:proofErr w:type="spellStart"/>
      <w:r w:rsidRPr="00BD4E30">
        <w:rPr>
          <w:sz w:val="20"/>
          <w:szCs w:val="20"/>
          <w:lang w:val="fr-CH"/>
        </w:rPr>
        <w:t>Bazoum</w:t>
      </w:r>
      <w:proofErr w:type="spellEnd"/>
      <w:r w:rsidRPr="00BD4E30">
        <w:rPr>
          <w:sz w:val="20"/>
          <w:szCs w:val="20"/>
          <w:lang w:val="fr-CH"/>
        </w:rPr>
        <w:t>.</w:t>
      </w:r>
    </w:p>
    <w:p w14:paraId="7CEC7628" w14:textId="77777777" w:rsidR="00BD4E30" w:rsidRPr="00BD4E30" w:rsidRDefault="00BD4E30" w:rsidP="00BD4E30">
      <w:pPr>
        <w:pStyle w:val="AbschnittAbstandimText"/>
        <w:rPr>
          <w:b/>
          <w:bCs/>
          <w:sz w:val="20"/>
          <w:szCs w:val="20"/>
          <w:lang w:val="fr-CH"/>
        </w:rPr>
      </w:pPr>
      <w:r w:rsidRPr="00BD4E30">
        <w:rPr>
          <w:b/>
          <w:bCs/>
          <w:sz w:val="20"/>
          <w:szCs w:val="20"/>
          <w:lang w:val="fr-CH"/>
        </w:rPr>
        <w:t xml:space="preserve">Je vous demande instamment, en tant que président du Conseil national pour la sauvegarde de la patrie, ainsi qu’aux autorités, de veiller à ce que toutes les charges retenues contre Moussa </w:t>
      </w:r>
      <w:proofErr w:type="spellStart"/>
      <w:r w:rsidRPr="00BD4E30">
        <w:rPr>
          <w:b/>
          <w:bCs/>
          <w:sz w:val="20"/>
          <w:szCs w:val="20"/>
          <w:lang w:val="fr-CH"/>
        </w:rPr>
        <w:t>Tchangari</w:t>
      </w:r>
      <w:proofErr w:type="spellEnd"/>
      <w:r w:rsidRPr="00BD4E30">
        <w:rPr>
          <w:b/>
          <w:bCs/>
          <w:sz w:val="20"/>
          <w:szCs w:val="20"/>
          <w:lang w:val="fr-CH"/>
        </w:rPr>
        <w:t>, détenu uniquement pour avoir exercé pacifiquement ses droits fondamentaux, soient abandonnées et à ce qu'il soit libéré sans attendre.</w:t>
      </w:r>
    </w:p>
    <w:p w14:paraId="0862492B" w14:textId="77777777" w:rsidR="00BD4E30" w:rsidRPr="00BD4E30" w:rsidRDefault="00BD4E30" w:rsidP="00BD4E30">
      <w:pPr>
        <w:pStyle w:val="AbschnittAbstandimText"/>
        <w:rPr>
          <w:sz w:val="20"/>
          <w:szCs w:val="20"/>
          <w:lang w:val="fr-CH"/>
        </w:rPr>
      </w:pPr>
    </w:p>
    <w:p w14:paraId="167DE7AD" w14:textId="1C5F43D8" w:rsidR="00BD4E30" w:rsidRPr="00BD4E30" w:rsidRDefault="00BD4E30" w:rsidP="00BD4E30">
      <w:pPr>
        <w:pStyle w:val="AbschnittAbstandimText"/>
        <w:rPr>
          <w:sz w:val="20"/>
          <w:szCs w:val="20"/>
          <w:lang w:val="fr-CH"/>
        </w:rPr>
      </w:pPr>
      <w:r w:rsidRPr="00BD4E30">
        <w:rPr>
          <w:sz w:val="20"/>
          <w:szCs w:val="20"/>
          <w:lang w:val="fr-CH"/>
        </w:rPr>
        <w:t>Je vous prie d’agréer, Monsieur le Général, l’expression de ma très haute considération.</w:t>
      </w:r>
    </w:p>
    <w:p w14:paraId="68DDAD3B" w14:textId="77777777" w:rsidR="007D0B54" w:rsidRPr="00BD4E30" w:rsidRDefault="007D0B54" w:rsidP="00C67DE1">
      <w:pPr>
        <w:spacing w:before="360"/>
        <w:rPr>
          <w:sz w:val="20"/>
          <w:szCs w:val="20"/>
        </w:rPr>
      </w:pPr>
      <w:r w:rsidRPr="00BD4E30">
        <w:rPr>
          <w:sz w:val="20"/>
          <w:szCs w:val="20"/>
        </w:rPr>
        <w:t>________________________</w:t>
      </w:r>
    </w:p>
    <w:p w14:paraId="1B4BA7B9" w14:textId="77777777" w:rsidR="00881147" w:rsidRPr="0014306C" w:rsidRDefault="00097F8C" w:rsidP="00C67DE1">
      <w:pPr>
        <w:rPr>
          <w:sz w:val="20"/>
          <w:szCs w:val="20"/>
          <w:lang w:val="fr-FR"/>
        </w:rPr>
      </w:pPr>
      <w:r w:rsidRPr="00BD4E30">
        <w:rPr>
          <w:noProof/>
          <w:sz w:val="20"/>
          <w:szCs w:val="20"/>
          <w:lang w:val="fr-FR"/>
        </w:rPr>
        <mc:AlternateContent>
          <mc:Choice Requires="wps">
            <w:drawing>
              <wp:anchor distT="0" distB="0" distL="114300" distR="114300" simplePos="0" relativeHeight="251658240" behindDoc="0" locked="1" layoutInCell="0" allowOverlap="0" wp14:anchorId="3286BEA8" wp14:editId="764CFBD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868D" w14:textId="79B96601" w:rsidR="00097F8C" w:rsidRPr="00BD4E30" w:rsidRDefault="00F71E28" w:rsidP="00FA0F34">
                            <w:pPr>
                              <w:spacing w:after="40"/>
                              <w:ind w:left="57"/>
                              <w:rPr>
                                <w:b/>
                                <w:lang w:val="fr-FR"/>
                              </w:rPr>
                            </w:pPr>
                            <w:r w:rsidRPr="00BD4E30">
                              <w:rPr>
                                <w:b/>
                                <w:lang w:val="fr-FR"/>
                              </w:rPr>
                              <w:t>Copie</w:t>
                            </w:r>
                          </w:p>
                          <w:p w14:paraId="7D3F5D05" w14:textId="77777777" w:rsidR="00BD4E30" w:rsidRPr="00F044FB" w:rsidRDefault="00BD4E30" w:rsidP="00BD4E30">
                            <w:pPr>
                              <w:ind w:left="57"/>
                              <w:rPr>
                                <w:rFonts w:cs="Arial"/>
                                <w:sz w:val="16"/>
                                <w:szCs w:val="16"/>
                                <w:lang w:val="fr-FR"/>
                              </w:rPr>
                            </w:pPr>
                            <w:r w:rsidRPr="00F044FB">
                              <w:rPr>
                                <w:rFonts w:cs="Arial"/>
                                <w:sz w:val="16"/>
                                <w:szCs w:val="16"/>
                                <w:lang w:val="fr-FR"/>
                              </w:rPr>
                              <w:t>Ambassade de la République du Niger, Avenue de France 23, 1202 Genève</w:t>
                            </w:r>
                          </w:p>
                          <w:p w14:paraId="3C797117" w14:textId="3B181BA5" w:rsidR="00CF68A0" w:rsidRPr="00CF68A0" w:rsidRDefault="00BD4E30" w:rsidP="00CF68A0">
                            <w:pPr>
                              <w:ind w:left="57"/>
                              <w:rPr>
                                <w:sz w:val="16"/>
                                <w:szCs w:val="16"/>
                              </w:rPr>
                            </w:pPr>
                            <w:r w:rsidRPr="008F0F91">
                              <w:rPr>
                                <w:rFonts w:cs="Arial"/>
                                <w:sz w:val="16"/>
                                <w:szCs w:val="16"/>
                              </w:rPr>
                              <w:t xml:space="preserve">Fax: 022 979 24 51, </w:t>
                            </w:r>
                            <w:proofErr w:type="spellStart"/>
                            <w:r w:rsidRPr="008F0F91">
                              <w:rPr>
                                <w:rFonts w:cs="Arial"/>
                                <w:sz w:val="16"/>
                                <w:szCs w:val="16"/>
                              </w:rPr>
                              <w:t>E-mail</w:t>
                            </w:r>
                            <w:proofErr w:type="spellEnd"/>
                            <w:r w:rsidRPr="008F0F91">
                              <w:rPr>
                                <w:rFonts w:cs="Arial"/>
                                <w:sz w:val="16"/>
                                <w:szCs w:val="16"/>
                              </w:rPr>
                              <w:t>: missionduniger1@gmail.com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BEA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1F868D" w14:textId="79B96601" w:rsidR="00097F8C" w:rsidRPr="00BD4E30" w:rsidRDefault="00F71E28" w:rsidP="00FA0F34">
                      <w:pPr>
                        <w:spacing w:after="40"/>
                        <w:ind w:left="57"/>
                        <w:rPr>
                          <w:b/>
                          <w:lang w:val="fr-FR"/>
                        </w:rPr>
                      </w:pPr>
                      <w:r w:rsidRPr="00BD4E30">
                        <w:rPr>
                          <w:b/>
                          <w:lang w:val="fr-FR"/>
                        </w:rPr>
                        <w:t>Copie</w:t>
                      </w:r>
                    </w:p>
                    <w:p w14:paraId="7D3F5D05" w14:textId="77777777" w:rsidR="00BD4E30" w:rsidRPr="00F044FB" w:rsidRDefault="00BD4E30" w:rsidP="00BD4E30">
                      <w:pPr>
                        <w:ind w:left="57"/>
                        <w:rPr>
                          <w:rFonts w:cs="Arial"/>
                          <w:sz w:val="16"/>
                          <w:szCs w:val="16"/>
                          <w:lang w:val="fr-FR"/>
                        </w:rPr>
                      </w:pPr>
                      <w:r w:rsidRPr="00F044FB">
                        <w:rPr>
                          <w:rFonts w:cs="Arial"/>
                          <w:sz w:val="16"/>
                          <w:szCs w:val="16"/>
                          <w:lang w:val="fr-FR"/>
                        </w:rPr>
                        <w:t>Ambassade de la République du Niger, Avenue de France 23, 1202 Genève</w:t>
                      </w:r>
                    </w:p>
                    <w:p w14:paraId="3C797117" w14:textId="3B181BA5" w:rsidR="00CF68A0" w:rsidRPr="00CF68A0" w:rsidRDefault="00BD4E30" w:rsidP="00CF68A0">
                      <w:pPr>
                        <w:ind w:left="57"/>
                        <w:rPr>
                          <w:sz w:val="16"/>
                          <w:szCs w:val="16"/>
                        </w:rPr>
                      </w:pPr>
                      <w:r w:rsidRPr="008F0F91">
                        <w:rPr>
                          <w:rFonts w:cs="Arial"/>
                          <w:sz w:val="16"/>
                          <w:szCs w:val="16"/>
                        </w:rPr>
                        <w:t xml:space="preserve">Fax: 022 979 24 51, </w:t>
                      </w:r>
                      <w:proofErr w:type="spellStart"/>
                      <w:r w:rsidRPr="008F0F91">
                        <w:rPr>
                          <w:rFonts w:cs="Arial"/>
                          <w:sz w:val="16"/>
                          <w:szCs w:val="16"/>
                        </w:rPr>
                        <w:t>E-mail</w:t>
                      </w:r>
                      <w:proofErr w:type="spellEnd"/>
                      <w:r w:rsidRPr="008F0F91">
                        <w:rPr>
                          <w:rFonts w:cs="Arial"/>
                          <w:sz w:val="16"/>
                          <w:szCs w:val="16"/>
                        </w:rPr>
                        <w:t>: missionduniger1@gmail.com</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B7DA" w14:textId="77777777" w:rsidR="009B2E8F" w:rsidRPr="008702FA" w:rsidRDefault="009B2E8F" w:rsidP="00553907">
      <w:r w:rsidRPr="008702FA">
        <w:separator/>
      </w:r>
    </w:p>
  </w:endnote>
  <w:endnote w:type="continuationSeparator" w:id="0">
    <w:p w14:paraId="01A72CE7" w14:textId="77777777" w:rsidR="009B2E8F" w:rsidRPr="008702FA" w:rsidRDefault="009B2E8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A82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C029D6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C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0243071" wp14:editId="17634E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4B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B7CFE6" wp14:editId="41AF9A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3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8D82171" wp14:editId="6687924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092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DC6D" w14:textId="77777777" w:rsidR="009B2E8F" w:rsidRPr="008702FA" w:rsidRDefault="009B2E8F" w:rsidP="00553907">
      <w:r w:rsidRPr="008702FA">
        <w:separator/>
      </w:r>
    </w:p>
  </w:footnote>
  <w:footnote w:type="continuationSeparator" w:id="0">
    <w:p w14:paraId="65669D33" w14:textId="77777777" w:rsidR="009B2E8F" w:rsidRPr="008702FA" w:rsidRDefault="009B2E8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3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1ADC"/>
    <w:rsid w:val="004D5E6C"/>
    <w:rsid w:val="004F3441"/>
    <w:rsid w:val="00501D9D"/>
    <w:rsid w:val="0050504D"/>
    <w:rsid w:val="005063E1"/>
    <w:rsid w:val="00506E6C"/>
    <w:rsid w:val="005213A8"/>
    <w:rsid w:val="00524BF6"/>
    <w:rsid w:val="0052649A"/>
    <w:rsid w:val="005271F1"/>
    <w:rsid w:val="00545675"/>
    <w:rsid w:val="00553907"/>
    <w:rsid w:val="005549FC"/>
    <w:rsid w:val="00561B9E"/>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2E8F"/>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4E30"/>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8541F"/>
  <w15:docId w15:val="{F7E83B4A-A895-445F-A06B-E6998B48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D4E3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presidence.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duniger1@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istere.justice@justice.gouv.ne" TargetMode="External"/><Relationship Id="rId4" Type="http://schemas.openxmlformats.org/officeDocument/2006/relationships/settings" Target="settings.xml"/><Relationship Id="rId9" Type="http://schemas.openxmlformats.org/officeDocument/2006/relationships/hyperlink" Target="mailto:pneniger@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1102</Words>
  <Characters>6949</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2025-01-16T09:05:00Z</dcterms:created>
  <dcterms:modified xsi:type="dcterms:W3CDTF">2025-01-16T09:15:00Z</dcterms:modified>
</cp:coreProperties>
</file>