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16965" w14:paraId="0FF0E80D" w14:textId="77777777" w:rsidTr="00F52C4A">
        <w:trPr>
          <w:cantSplit/>
        </w:trPr>
        <w:tc>
          <w:tcPr>
            <w:tcW w:w="5000" w:type="pct"/>
            <w:gridSpan w:val="3"/>
            <w:noWrap/>
            <w:vAlign w:val="center"/>
          </w:tcPr>
          <w:p w14:paraId="6735A467" w14:textId="2A1FD7D6" w:rsidR="0030351B" w:rsidRPr="00216965" w:rsidRDefault="009012EB" w:rsidP="007A5FCA">
            <w:pPr>
              <w:pStyle w:val="INDEXDATUM"/>
            </w:pPr>
            <w:r w:rsidRPr="00216965">
              <w:rPr>
                <w:lang w:val="it-CH"/>
              </w:rPr>
              <w:t>EUR 44/8960/2025 – Turquie - 22 janvier 2025</w:t>
            </w:r>
          </w:p>
        </w:tc>
      </w:tr>
      <w:tr w:rsidR="00132CBD" w:rsidRPr="00216965" w14:paraId="40B7A4B7" w14:textId="77777777" w:rsidTr="00F52C4A">
        <w:trPr>
          <w:cantSplit/>
          <w:trHeight w:val="20"/>
        </w:trPr>
        <w:tc>
          <w:tcPr>
            <w:tcW w:w="1442" w:type="pct"/>
            <w:noWrap/>
          </w:tcPr>
          <w:p w14:paraId="2802EC07" w14:textId="77777777" w:rsidR="00132CBD" w:rsidRPr="00216965" w:rsidRDefault="00132CBD" w:rsidP="002621D1">
            <w:pPr>
              <w:pStyle w:val="FURTHERINFO"/>
              <w:spacing w:after="120"/>
            </w:pPr>
            <w:r w:rsidRPr="00216965">
              <w:t>FURTHER INFORMATION</w:t>
            </w:r>
          </w:p>
        </w:tc>
        <w:tc>
          <w:tcPr>
            <w:tcW w:w="1891" w:type="pct"/>
          </w:tcPr>
          <w:p w14:paraId="13258FF4" w14:textId="77777777" w:rsidR="00132CBD" w:rsidRPr="00216965" w:rsidRDefault="00132CBD" w:rsidP="002621D1">
            <w:pPr>
              <w:pStyle w:val="URGENTACTION16P"/>
              <w:spacing w:after="120"/>
            </w:pPr>
            <w:r w:rsidRPr="00216965">
              <w:t>URGENT ACTION</w:t>
            </w:r>
          </w:p>
        </w:tc>
        <w:tc>
          <w:tcPr>
            <w:tcW w:w="1667" w:type="pct"/>
          </w:tcPr>
          <w:p w14:paraId="23103B17" w14:textId="6FE67EB1" w:rsidR="00132CBD" w:rsidRPr="00216965" w:rsidRDefault="00241D51" w:rsidP="002621D1">
            <w:pPr>
              <w:pStyle w:val="UA00000"/>
              <w:spacing w:after="120"/>
            </w:pPr>
            <w:r w:rsidRPr="00216965">
              <w:t xml:space="preserve">FI </w:t>
            </w:r>
            <w:r w:rsidR="00830ED0" w:rsidRPr="00216965">
              <w:rPr>
                <w:b w:val="0"/>
              </w:rPr>
              <w:t>UA</w:t>
            </w:r>
            <w:r w:rsidR="00830ED0" w:rsidRPr="00216965">
              <w:t xml:space="preserve"> </w:t>
            </w:r>
            <w:r w:rsidR="009012EB" w:rsidRPr="00216965">
              <w:t>109/24-1</w:t>
            </w:r>
          </w:p>
        </w:tc>
      </w:tr>
      <w:tr w:rsidR="0030351B" w:rsidRPr="00216965" w14:paraId="2285C1CB" w14:textId="77777777" w:rsidTr="00F52C4A">
        <w:trPr>
          <w:cantSplit/>
        </w:trPr>
        <w:tc>
          <w:tcPr>
            <w:tcW w:w="5000" w:type="pct"/>
            <w:gridSpan w:val="3"/>
            <w:noWrap/>
            <w:vAlign w:val="bottom"/>
          </w:tcPr>
          <w:p w14:paraId="4B12925C" w14:textId="3F74CA0F" w:rsidR="0030351B" w:rsidRPr="00216965" w:rsidRDefault="009012EB" w:rsidP="00216965">
            <w:pPr>
              <w:pStyle w:val="TITEL100"/>
              <w:rPr>
                <w:szCs w:val="32"/>
                <w:lang w:val="fr-FR"/>
              </w:rPr>
            </w:pPr>
            <w:r w:rsidRPr="00216965">
              <w:t>Il faut libérer une défenseure des droits humains incarcérée</w:t>
            </w:r>
          </w:p>
        </w:tc>
      </w:tr>
      <w:tr w:rsidR="0030351B" w:rsidRPr="00216965" w14:paraId="3D0E6386" w14:textId="77777777" w:rsidTr="00F52C4A">
        <w:trPr>
          <w:cantSplit/>
        </w:trPr>
        <w:tc>
          <w:tcPr>
            <w:tcW w:w="5000" w:type="pct"/>
            <w:gridSpan w:val="3"/>
            <w:noWrap/>
          </w:tcPr>
          <w:p w14:paraId="00685195" w14:textId="769B5408" w:rsidR="0030351B" w:rsidRPr="00216965" w:rsidRDefault="009012EB" w:rsidP="002364C8">
            <w:pPr>
              <w:pStyle w:val="LAND"/>
            </w:pPr>
            <w:r w:rsidRPr="00216965">
              <w:rPr>
                <w:lang w:val="it-CH"/>
              </w:rPr>
              <w:t>TURQUIE</w:t>
            </w:r>
          </w:p>
        </w:tc>
      </w:tr>
    </w:tbl>
    <w:p w14:paraId="331E7683" w14:textId="3D63CED9" w:rsidR="009012EB" w:rsidRPr="00216965" w:rsidRDefault="009012EB" w:rsidP="00216965">
      <w:pPr>
        <w:pStyle w:val="LeadBeschreibung"/>
        <w:rPr>
          <w:lang w:val="fr-CH"/>
        </w:rPr>
      </w:pPr>
      <w:r w:rsidRPr="00216965">
        <w:rPr>
          <w:lang w:val="fr-CH"/>
        </w:rPr>
        <w:t xml:space="preserve">L’éminente défenseure des droits humains </w:t>
      </w:r>
      <w:proofErr w:type="spellStart"/>
      <w:r w:rsidRPr="00216965">
        <w:rPr>
          <w:lang w:val="fr-CH"/>
        </w:rPr>
        <w:t>Nimet</w:t>
      </w:r>
      <w:proofErr w:type="spellEnd"/>
      <w:r w:rsidRPr="00216965">
        <w:rPr>
          <w:lang w:val="fr-CH"/>
        </w:rPr>
        <w:t xml:space="preserve"> </w:t>
      </w:r>
      <w:proofErr w:type="spellStart"/>
      <w:r w:rsidRPr="00216965">
        <w:rPr>
          <w:lang w:val="fr-CH"/>
        </w:rPr>
        <w:t>Tanrıkulu</w:t>
      </w:r>
      <w:proofErr w:type="spellEnd"/>
      <w:r w:rsidRPr="00216965">
        <w:rPr>
          <w:lang w:val="fr-CH"/>
        </w:rPr>
        <w:t xml:space="preserve"> est maintenue en détention provisoire à la prison pour femmes de </w:t>
      </w:r>
      <w:proofErr w:type="spellStart"/>
      <w:r w:rsidRPr="00216965">
        <w:rPr>
          <w:lang w:val="fr-CH"/>
        </w:rPr>
        <w:t>Sincan</w:t>
      </w:r>
      <w:proofErr w:type="spellEnd"/>
      <w:r w:rsidRPr="00216965">
        <w:rPr>
          <w:lang w:val="fr-CH"/>
        </w:rPr>
        <w:t>, à Ankara, depuis le 29 novembre 2024, accusée d</w:t>
      </w:r>
      <w:proofErr w:type="gramStart"/>
      <w:r w:rsidRPr="00216965">
        <w:rPr>
          <w:lang w:val="fr-CH"/>
        </w:rPr>
        <w:t>’«appartenance</w:t>
      </w:r>
      <w:proofErr w:type="gramEnd"/>
      <w:r w:rsidRPr="00216965">
        <w:rPr>
          <w:lang w:val="fr-CH"/>
        </w:rPr>
        <w:t xml:space="preserve"> à une organisation terroriste». La première audience de son procès aura lieu le 4 mars 2025 devant la 24e chambre de la cour d’assises spéciale d’Istanbul. Après avoir examiné l’acte d’inculpation, Amnesty International estime que les accusations portées à l’encontre de </w:t>
      </w:r>
      <w:proofErr w:type="spellStart"/>
      <w:r w:rsidRPr="00216965">
        <w:rPr>
          <w:lang w:val="fr-CH"/>
        </w:rPr>
        <w:t>Nimet</w:t>
      </w:r>
      <w:proofErr w:type="spellEnd"/>
      <w:r w:rsidRPr="00216965">
        <w:rPr>
          <w:lang w:val="fr-CH"/>
        </w:rPr>
        <w:t xml:space="preserve"> </w:t>
      </w:r>
      <w:proofErr w:type="spellStart"/>
      <w:r w:rsidRPr="00216965">
        <w:rPr>
          <w:lang w:val="fr-CH"/>
        </w:rPr>
        <w:t>Tanrıkulu</w:t>
      </w:r>
      <w:proofErr w:type="spellEnd"/>
      <w:r w:rsidRPr="00216965">
        <w:rPr>
          <w:lang w:val="fr-CH"/>
        </w:rPr>
        <w:t xml:space="preserve"> sont infondées et qu’elle devrait être libérée immédiatement dans l’attente de son procès.</w:t>
      </w:r>
    </w:p>
    <w:p w14:paraId="5DDCA885" w14:textId="4C924A70" w:rsidR="009012EB" w:rsidRPr="00216965" w:rsidRDefault="009012EB" w:rsidP="009012EB">
      <w:pPr>
        <w:pStyle w:val="AbschnittAbstandimText"/>
        <w:rPr>
          <w:lang w:val="fr-CH"/>
        </w:rPr>
      </w:pPr>
      <w:proofErr w:type="spellStart"/>
      <w:r w:rsidRPr="00216965">
        <w:rPr>
          <w:lang w:val="fr-CH"/>
        </w:rPr>
        <w:t>Nimet</w:t>
      </w:r>
      <w:proofErr w:type="spellEnd"/>
      <w:r w:rsidRPr="00216965">
        <w:rPr>
          <w:lang w:val="fr-CH"/>
        </w:rPr>
        <w:t xml:space="preserve"> </w:t>
      </w:r>
      <w:proofErr w:type="spellStart"/>
      <w:r w:rsidRPr="00216965">
        <w:rPr>
          <w:lang w:val="fr-CH"/>
        </w:rPr>
        <w:t>Tanrıkulu</w:t>
      </w:r>
      <w:proofErr w:type="spellEnd"/>
      <w:r w:rsidRPr="00216965">
        <w:rPr>
          <w:lang w:val="fr-CH"/>
        </w:rPr>
        <w:t xml:space="preserve"> est une éminente défenseure des droits humains et membre fondatrice de Human </w:t>
      </w:r>
      <w:proofErr w:type="spellStart"/>
      <w:r w:rsidRPr="00216965">
        <w:rPr>
          <w:lang w:val="fr-CH"/>
        </w:rPr>
        <w:t>Rights</w:t>
      </w:r>
      <w:proofErr w:type="spellEnd"/>
      <w:r w:rsidRPr="00216965">
        <w:rPr>
          <w:lang w:val="fr-CH"/>
        </w:rPr>
        <w:t xml:space="preserve"> Association, active depuis plusieurs décennies au sein de la communauté de défense des droits en Turquie ; elle a notamment fait campagne aux côtés des</w:t>
      </w:r>
      <w:proofErr w:type="gramStart"/>
      <w:r w:rsidRPr="00216965">
        <w:rPr>
          <w:lang w:val="fr-CH"/>
        </w:rPr>
        <w:t xml:space="preserve"> «Mères</w:t>
      </w:r>
      <w:proofErr w:type="gramEnd"/>
      <w:r w:rsidRPr="00216965">
        <w:rPr>
          <w:lang w:val="fr-CH"/>
        </w:rPr>
        <w:t xml:space="preserve"> du samedi», une association qui regroupe des familles de victimes de disparitions forcées et leurs soutiens et se bat pour la vérité, la justice et l’obligation de rendre des comptes.</w:t>
      </w:r>
    </w:p>
    <w:p w14:paraId="7539D4DF" w14:textId="31FE8EBD" w:rsidR="009012EB" w:rsidRPr="00216965" w:rsidRDefault="009012EB" w:rsidP="009012EB">
      <w:pPr>
        <w:pStyle w:val="AbschnittAbstandimText"/>
        <w:rPr>
          <w:lang w:val="fr-CH"/>
        </w:rPr>
      </w:pPr>
      <w:r w:rsidRPr="00216965">
        <w:rPr>
          <w:lang w:val="fr-CH"/>
        </w:rPr>
        <w:t xml:space="preserve">Le 26 novembre 2024 à l’aube, la police a fait une descente au domicile de </w:t>
      </w:r>
      <w:proofErr w:type="spellStart"/>
      <w:r w:rsidRPr="00216965">
        <w:rPr>
          <w:lang w:val="fr-CH"/>
        </w:rPr>
        <w:t>Nimet</w:t>
      </w:r>
      <w:proofErr w:type="spellEnd"/>
      <w:r w:rsidRPr="00216965">
        <w:rPr>
          <w:lang w:val="fr-CH"/>
        </w:rPr>
        <w:t xml:space="preserve"> </w:t>
      </w:r>
      <w:proofErr w:type="spellStart"/>
      <w:r w:rsidRPr="00216965">
        <w:rPr>
          <w:lang w:val="fr-CH"/>
        </w:rPr>
        <w:t>Tanrıkulu</w:t>
      </w:r>
      <w:proofErr w:type="spellEnd"/>
      <w:r w:rsidRPr="00216965">
        <w:rPr>
          <w:lang w:val="fr-CH"/>
        </w:rPr>
        <w:t xml:space="preserve"> et l’a arrêtée dans le cadre d’une enquête pénale qui fait l’objet d’une ordonnance de secret. Le jour même, elle a été transférée à Ankara par des agents de la section antiterroriste de la Direction de la sécurité d’Ankara. Douze autres personnes, dont des responsables politiques et des syndicalistes, ont aussi été interpellées dans le cadre de la même enquête. Le 30 novembre 2024, le tribunal pénal de paix n° 4 d’Ankara a ordonné le placement en détention provisoire de </w:t>
      </w:r>
      <w:proofErr w:type="spellStart"/>
      <w:r w:rsidRPr="00216965">
        <w:rPr>
          <w:lang w:val="fr-CH"/>
        </w:rPr>
        <w:t>Nimet</w:t>
      </w:r>
      <w:proofErr w:type="spellEnd"/>
      <w:r w:rsidRPr="00216965">
        <w:rPr>
          <w:lang w:val="fr-CH"/>
        </w:rPr>
        <w:t xml:space="preserve"> </w:t>
      </w:r>
      <w:proofErr w:type="spellStart"/>
      <w:r w:rsidRPr="00216965">
        <w:rPr>
          <w:lang w:val="fr-CH"/>
        </w:rPr>
        <w:t>Tanrıkulu</w:t>
      </w:r>
      <w:proofErr w:type="spellEnd"/>
      <w:r w:rsidRPr="00216965">
        <w:rPr>
          <w:lang w:val="fr-CH"/>
        </w:rPr>
        <w:t xml:space="preserve"> et de huit personnes, en vertu de l’article 314/2 du Code pénal turc pour</w:t>
      </w:r>
      <w:proofErr w:type="gramStart"/>
      <w:r w:rsidRPr="00216965">
        <w:rPr>
          <w:lang w:val="fr-CH"/>
        </w:rPr>
        <w:t xml:space="preserve"> «appartenance</w:t>
      </w:r>
      <w:proofErr w:type="gramEnd"/>
      <w:r w:rsidRPr="00216965">
        <w:rPr>
          <w:lang w:val="fr-CH"/>
        </w:rPr>
        <w:t xml:space="preserve"> à une organisation terroriste». Les quatre autres ont été libérées, sous contrôle judiciaire avec obligation de se présenter à un poste de police et interdiction de voyager à l’étranger.</w:t>
      </w:r>
    </w:p>
    <w:p w14:paraId="46A8780E" w14:textId="37A3D66C" w:rsidR="009012EB" w:rsidRPr="00216965" w:rsidRDefault="009012EB" w:rsidP="009012EB">
      <w:pPr>
        <w:pStyle w:val="AbschnittAbstandimText"/>
        <w:rPr>
          <w:lang w:val="fr-CH"/>
        </w:rPr>
      </w:pPr>
      <w:r w:rsidRPr="00216965">
        <w:rPr>
          <w:lang w:val="fr-CH"/>
        </w:rPr>
        <w:t xml:space="preserve">Le 12 décembre 2024, un procureur d’Ankara a présenté un acte d’inculpation, demandant à ce que </w:t>
      </w:r>
      <w:proofErr w:type="spellStart"/>
      <w:r w:rsidRPr="00216965">
        <w:rPr>
          <w:lang w:val="fr-CH"/>
        </w:rPr>
        <w:t>Nimet</w:t>
      </w:r>
      <w:proofErr w:type="spellEnd"/>
      <w:r w:rsidRPr="00216965">
        <w:rPr>
          <w:lang w:val="fr-CH"/>
        </w:rPr>
        <w:t xml:space="preserve"> </w:t>
      </w:r>
      <w:proofErr w:type="spellStart"/>
      <w:r w:rsidRPr="00216965">
        <w:rPr>
          <w:lang w:val="fr-CH"/>
        </w:rPr>
        <w:t>Tanrıkulu</w:t>
      </w:r>
      <w:proofErr w:type="spellEnd"/>
      <w:r w:rsidRPr="00216965">
        <w:rPr>
          <w:lang w:val="fr-CH"/>
        </w:rPr>
        <w:t xml:space="preserve"> soit poursuivie pour «appartenance à une organisation terroriste», sur la base de vagues déductions et non de preuves solides, à savoir l’historique de ses déplacements, sa participation à des événements de la société civile en lien avec des problèmes relatifs aux droits fondamentaux des Kurdes durant le processus de paix de 2013/14, les signaux de son téléphone portable provenant de la même station de base que d’autres personnes et les déclarations de témoins. Un tribunal d’Ankara a validé cet acte, tout en statuant qu’il n’était pas compétent, puisque son lieu de résidence et le lieu où elle était détenue était Istanbul. Le 3 janvier, le dossier a été adressé à Istanbul et accepté par la 24e chambre de la cour d’assises spéciale d’Istanbul. </w:t>
      </w:r>
      <w:proofErr w:type="spellStart"/>
      <w:r w:rsidRPr="00216965">
        <w:rPr>
          <w:lang w:val="fr-CH"/>
        </w:rPr>
        <w:t>Nimet</w:t>
      </w:r>
      <w:proofErr w:type="spellEnd"/>
      <w:r w:rsidRPr="00216965">
        <w:rPr>
          <w:lang w:val="fr-CH"/>
        </w:rPr>
        <w:t xml:space="preserve"> </w:t>
      </w:r>
      <w:proofErr w:type="spellStart"/>
      <w:r w:rsidRPr="00216965">
        <w:rPr>
          <w:lang w:val="fr-CH"/>
        </w:rPr>
        <w:t>Tanrıkulu</w:t>
      </w:r>
      <w:proofErr w:type="spellEnd"/>
      <w:r w:rsidRPr="00216965">
        <w:rPr>
          <w:lang w:val="fr-CH"/>
        </w:rPr>
        <w:t xml:space="preserve"> est restée à la prison pour femmes de </w:t>
      </w:r>
      <w:proofErr w:type="spellStart"/>
      <w:r w:rsidRPr="00216965">
        <w:rPr>
          <w:lang w:val="fr-CH"/>
        </w:rPr>
        <w:t>Sincan</w:t>
      </w:r>
      <w:proofErr w:type="spellEnd"/>
      <w:r w:rsidRPr="00216965">
        <w:rPr>
          <w:lang w:val="fr-CH"/>
        </w:rPr>
        <w:t>, à Ankara.</w:t>
      </w:r>
    </w:p>
    <w:p w14:paraId="48129377" w14:textId="22681693" w:rsidR="009012EB" w:rsidRPr="00216965" w:rsidRDefault="009012EB" w:rsidP="009012EB">
      <w:pPr>
        <w:pStyle w:val="AbschnittAbstandimText"/>
        <w:rPr>
          <w:lang w:val="fr-CH"/>
        </w:rPr>
      </w:pPr>
      <w:r w:rsidRPr="00216965">
        <w:rPr>
          <w:lang w:val="fr-CH"/>
        </w:rPr>
        <w:t xml:space="preserve">Les États sont tenus de protéger les </w:t>
      </w:r>
      <w:proofErr w:type="spellStart"/>
      <w:r w:rsidRPr="00216965">
        <w:rPr>
          <w:lang w:val="fr-CH"/>
        </w:rPr>
        <w:t>défenseur·e·s</w:t>
      </w:r>
      <w:proofErr w:type="spellEnd"/>
      <w:r w:rsidRPr="00216965">
        <w:rPr>
          <w:lang w:val="fr-CH"/>
        </w:rPr>
        <w:t xml:space="preserve"> des droits humains dans le cadre de leur travail afin de prévenir les violations de ces droits, de les signaler le cas échéant, et de fournir un environnement propice à leur travail en tant que </w:t>
      </w:r>
      <w:proofErr w:type="spellStart"/>
      <w:r w:rsidRPr="00216965">
        <w:rPr>
          <w:lang w:val="fr-CH"/>
        </w:rPr>
        <w:t>défenseur·e·s</w:t>
      </w:r>
      <w:proofErr w:type="spellEnd"/>
      <w:r w:rsidRPr="00216965">
        <w:rPr>
          <w:lang w:val="fr-CH"/>
        </w:rPr>
        <w:t xml:space="preserve">. Les autorités doivent garantir que les enquêtes, arrestations et poursuites ne servent pas à prendre les </w:t>
      </w:r>
      <w:proofErr w:type="spellStart"/>
      <w:r w:rsidRPr="00216965">
        <w:rPr>
          <w:lang w:val="fr-CH"/>
        </w:rPr>
        <w:t>défenseur·e·s</w:t>
      </w:r>
      <w:proofErr w:type="spellEnd"/>
      <w:r w:rsidRPr="00216965">
        <w:rPr>
          <w:lang w:val="fr-CH"/>
        </w:rPr>
        <w:t xml:space="preserve"> des droits humains pour cibles de manière abusive, car ce type de procédures est inique pour les personnes concernées et risque d’avoir un effet paralysant sur tous ceux qui s’expriment contre d’éventuelles violations. Les États ont le devoir de protéger et de promouvoir les droits humains, et cela suppose de créer cet environnement favorable pour ceux qui les défendent, comme le souligne la Déclaration des Nations unies sur le droit et la responsabilité des individus, groupes et organes de la société de promouvoir et protéger les droits de l’homme et les libertés fondamentales universellement reconnus.</w:t>
      </w:r>
    </w:p>
    <w:p w14:paraId="0BB02908" w14:textId="77777777" w:rsidR="009012EB" w:rsidRPr="00216965" w:rsidRDefault="009012EB" w:rsidP="009012EB">
      <w:pPr>
        <w:pStyle w:val="AbschnittAbstandimText"/>
        <w:rPr>
          <w:lang w:val="fr-CH"/>
        </w:rPr>
      </w:pPr>
      <w:r w:rsidRPr="00216965">
        <w:rPr>
          <w:lang w:val="fr-CH"/>
        </w:rPr>
        <w:t xml:space="preserve">Par le passé, Amnesty International a relevé que les lois antiterroristes et les accusations forgées de toutes pièces en lien avec la tentative de coup d’État étaient invoquées pour cibler et réduire au silence la dissidence pacifique et légitime en Turquie. Des journalistes, des universitaires, des </w:t>
      </w:r>
      <w:proofErr w:type="spellStart"/>
      <w:r w:rsidRPr="00216965">
        <w:rPr>
          <w:lang w:val="fr-CH"/>
        </w:rPr>
        <w:t>défenseur·e·s</w:t>
      </w:r>
      <w:proofErr w:type="spellEnd"/>
      <w:r w:rsidRPr="00216965">
        <w:rPr>
          <w:lang w:val="fr-CH"/>
        </w:rPr>
        <w:t xml:space="preserve"> des droits humains et d’autres acteurs de la société civile ont été soumis à la détention arbitraire, aux poursuites et, s’ils étaient déclarés coupables à l’issue de procès iniques, condamnés à de lourdes peines.</w:t>
      </w:r>
    </w:p>
    <w:p w14:paraId="3C3425E1" w14:textId="77777777" w:rsidR="005E5E5F" w:rsidRPr="00216965" w:rsidRDefault="005E5E5F" w:rsidP="009468F4">
      <w:pPr>
        <w:pStyle w:val="berschrift"/>
        <w:rPr>
          <w:lang w:val="it-CH"/>
        </w:rPr>
      </w:pPr>
      <w:r w:rsidRPr="00216965">
        <w:rPr>
          <w:lang w:val="it-CH"/>
        </w:rPr>
        <w:t>PASSEZ À L</w:t>
      </w:r>
      <w:r w:rsidR="00492ED1" w:rsidRPr="00216965">
        <w:rPr>
          <w:lang w:val="it-CH"/>
        </w:rPr>
        <w:t>’</w:t>
      </w:r>
      <w:r w:rsidRPr="00216965">
        <w:rPr>
          <w:lang w:val="it-CH"/>
        </w:rPr>
        <w:t>ACTION</w:t>
      </w:r>
    </w:p>
    <w:p w14:paraId="379E0C9E" w14:textId="77777777" w:rsidR="005E5E5F" w:rsidRPr="00216965" w:rsidRDefault="005E5E5F" w:rsidP="005E5E5F">
      <w:pPr>
        <w:numPr>
          <w:ilvl w:val="0"/>
          <w:numId w:val="16"/>
        </w:numPr>
        <w:ind w:left="357" w:hanging="357"/>
        <w:rPr>
          <w:color w:val="000000"/>
          <w:lang w:val="fr-CH"/>
        </w:rPr>
      </w:pPr>
      <w:r w:rsidRPr="00216965">
        <w:rPr>
          <w:color w:val="000000"/>
          <w:lang w:val="fr-CH"/>
        </w:rPr>
        <w:t xml:space="preserve">Envoyez un appel </w:t>
      </w:r>
      <w:r w:rsidR="002365A5" w:rsidRPr="00216965">
        <w:rPr>
          <w:color w:val="000000"/>
          <w:lang w:val="fr-CH"/>
        </w:rPr>
        <w:t xml:space="preserve">courtois </w:t>
      </w:r>
      <w:r w:rsidRPr="00216965">
        <w:rPr>
          <w:color w:val="000000"/>
          <w:lang w:val="fr-CH"/>
        </w:rPr>
        <w:t xml:space="preserve">en utilisant vos propres mots ou en vous inspirant du </w:t>
      </w:r>
      <w:r w:rsidRPr="00216965">
        <w:rPr>
          <w:b/>
          <w:color w:val="000000"/>
          <w:lang w:val="fr-CH"/>
        </w:rPr>
        <w:t>modèle de lettre</w:t>
      </w:r>
      <w:r w:rsidRPr="00216965">
        <w:rPr>
          <w:bCs/>
          <w:color w:val="000000"/>
          <w:lang w:val="fr-CH"/>
        </w:rPr>
        <w:t xml:space="preserve"> </w:t>
      </w:r>
      <w:r w:rsidR="00923F24" w:rsidRPr="00216965">
        <w:rPr>
          <w:bCs/>
          <w:color w:val="000000"/>
          <w:lang w:val="fr-CH"/>
        </w:rPr>
        <w:t xml:space="preserve">à la </w:t>
      </w:r>
      <w:r w:rsidR="00923F24" w:rsidRPr="00216965">
        <w:rPr>
          <w:b/>
          <w:color w:val="000000"/>
          <w:lang w:val="fr-CH"/>
        </w:rPr>
        <w:t>page 2</w:t>
      </w:r>
      <w:r w:rsidRPr="00216965">
        <w:rPr>
          <w:color w:val="000000"/>
          <w:lang w:val="fr-CH"/>
        </w:rPr>
        <w:t>.</w:t>
      </w:r>
    </w:p>
    <w:p w14:paraId="4556E81C" w14:textId="67E5F8CD" w:rsidR="005E5E5F" w:rsidRPr="00216965" w:rsidRDefault="005E5E5F" w:rsidP="005E5E5F">
      <w:pPr>
        <w:numPr>
          <w:ilvl w:val="0"/>
          <w:numId w:val="16"/>
        </w:numPr>
        <w:ind w:left="357" w:hanging="357"/>
        <w:rPr>
          <w:lang w:val="fr-FR"/>
        </w:rPr>
      </w:pPr>
      <w:r w:rsidRPr="00216965">
        <w:rPr>
          <w:lang w:val="fr-FR"/>
        </w:rPr>
        <w:t>Merci d'agir dans les plus brefs délais, avant le</w:t>
      </w:r>
      <w:r w:rsidRPr="00216965">
        <w:rPr>
          <w:rFonts w:cs="Arial"/>
          <w:b/>
          <w:lang w:val="fr-FR"/>
        </w:rPr>
        <w:t xml:space="preserve"> </w:t>
      </w:r>
      <w:r w:rsidR="009012EB" w:rsidRPr="00216965">
        <w:rPr>
          <w:b/>
          <w:bCs/>
          <w:u w:val="single"/>
          <w:lang w:val="it-CH"/>
        </w:rPr>
        <w:t xml:space="preserve">19 </w:t>
      </w:r>
      <w:proofErr w:type="spellStart"/>
      <w:r w:rsidR="009012EB" w:rsidRPr="00216965">
        <w:rPr>
          <w:b/>
          <w:bCs/>
          <w:u w:val="single"/>
          <w:lang w:val="it-CH"/>
        </w:rPr>
        <w:t>mars</w:t>
      </w:r>
      <w:proofErr w:type="spellEnd"/>
      <w:r w:rsidR="009012EB" w:rsidRPr="00216965">
        <w:rPr>
          <w:lang w:val="it-CH"/>
        </w:rPr>
        <w:t xml:space="preserve"> </w:t>
      </w:r>
      <w:r w:rsidRPr="00216965">
        <w:rPr>
          <w:lang w:val="fr-FR"/>
        </w:rPr>
        <w:t>20</w:t>
      </w:r>
      <w:r w:rsidR="00D01184" w:rsidRPr="00216965">
        <w:rPr>
          <w:lang w:val="fr-FR"/>
        </w:rPr>
        <w:t>2</w:t>
      </w:r>
      <w:r w:rsidR="00216965" w:rsidRPr="00216965">
        <w:rPr>
          <w:lang w:val="fr-FR"/>
        </w:rPr>
        <w:t>5</w:t>
      </w:r>
      <w:r w:rsidRPr="00216965">
        <w:rPr>
          <w:lang w:val="fr-FR"/>
        </w:rPr>
        <w:t>.</w:t>
      </w:r>
    </w:p>
    <w:p w14:paraId="3213446D" w14:textId="3EE40501" w:rsidR="00E219C6" w:rsidRPr="00216965" w:rsidRDefault="002365A5" w:rsidP="002364C8">
      <w:pPr>
        <w:numPr>
          <w:ilvl w:val="0"/>
          <w:numId w:val="16"/>
        </w:numPr>
        <w:spacing w:after="80"/>
        <w:ind w:left="357" w:hanging="357"/>
        <w:rPr>
          <w:lang w:val="fr-CH"/>
        </w:rPr>
      </w:pPr>
      <w:r w:rsidRPr="00216965">
        <w:rPr>
          <w:lang w:val="fr-CH"/>
        </w:rPr>
        <w:t>Langue(s) préférée(s</w:t>
      </w:r>
      <w:proofErr w:type="gramStart"/>
      <w:r w:rsidRPr="00216965">
        <w:rPr>
          <w:lang w:val="fr-CH"/>
        </w:rPr>
        <w:t>):</w:t>
      </w:r>
      <w:proofErr w:type="gramEnd"/>
      <w:r w:rsidRPr="00216965">
        <w:rPr>
          <w:lang w:val="fr-CH"/>
        </w:rPr>
        <w:t xml:space="preserve"> </w:t>
      </w:r>
      <w:proofErr w:type="spellStart"/>
      <w:r w:rsidR="009012EB" w:rsidRPr="00216965">
        <w:rPr>
          <w:b/>
          <w:bCs/>
          <w:lang w:val="it-CH"/>
        </w:rPr>
        <w:t>turc</w:t>
      </w:r>
      <w:proofErr w:type="spellEnd"/>
      <w:r w:rsidR="009012EB" w:rsidRPr="00216965">
        <w:rPr>
          <w:b/>
          <w:bCs/>
          <w:lang w:val="it-CH"/>
        </w:rPr>
        <w:t>,</w:t>
      </w:r>
      <w:r w:rsidR="009012EB" w:rsidRPr="00216965">
        <w:rPr>
          <w:b/>
          <w:bCs/>
          <w:lang w:val="it-CH"/>
        </w:rPr>
        <w:t xml:space="preserve"> </w:t>
      </w:r>
      <w:proofErr w:type="spellStart"/>
      <w:r w:rsidR="009012EB" w:rsidRPr="00216965">
        <w:rPr>
          <w:b/>
          <w:bCs/>
          <w:lang w:val="it-CH"/>
        </w:rPr>
        <w:t>anglais</w:t>
      </w:r>
      <w:proofErr w:type="spellEnd"/>
      <w:r w:rsidRPr="00216965">
        <w:rPr>
          <w:lang w:val="fr-CH"/>
        </w:rPr>
        <w:t>. Vous pouvez également écrire dans votre propre langue.</w:t>
      </w:r>
    </w:p>
    <w:p w14:paraId="2834E3AA" w14:textId="77777777" w:rsidR="00571037" w:rsidRPr="00216965" w:rsidRDefault="00571037" w:rsidP="00571037">
      <w:pPr>
        <w:numPr>
          <w:ilvl w:val="0"/>
          <w:numId w:val="16"/>
        </w:numPr>
        <w:ind w:left="357" w:hanging="357"/>
        <w:rPr>
          <w:sz w:val="12"/>
          <w:szCs w:val="16"/>
        </w:rPr>
      </w:pPr>
      <w:r w:rsidRPr="00216965">
        <w:rPr>
          <w:b/>
          <w:sz w:val="12"/>
          <w:szCs w:val="16"/>
          <w:lang w:val="fr-FR"/>
        </w:rPr>
        <w:t xml:space="preserve">INFO ENVOIS PAR </w:t>
      </w:r>
      <w:proofErr w:type="gramStart"/>
      <w:r w:rsidRPr="00216965">
        <w:rPr>
          <w:b/>
          <w:sz w:val="12"/>
          <w:szCs w:val="16"/>
          <w:lang w:val="fr-FR"/>
        </w:rPr>
        <w:t>POSTE</w:t>
      </w:r>
      <w:r w:rsidRPr="00216965">
        <w:rPr>
          <w:sz w:val="12"/>
          <w:szCs w:val="16"/>
          <w:lang w:val="fr-FR"/>
        </w:rPr>
        <w:t>:</w:t>
      </w:r>
      <w:proofErr w:type="gramEnd"/>
      <w:r w:rsidRPr="00216965">
        <w:rPr>
          <w:sz w:val="12"/>
          <w:szCs w:val="16"/>
          <w:lang w:val="fr-FR"/>
        </w:rPr>
        <w:t xml:space="preserve"> L’envoi de lettres est possible dans presque tous les pays. </w:t>
      </w:r>
      <w:proofErr w:type="spellStart"/>
      <w:r w:rsidRPr="00216965">
        <w:rPr>
          <w:sz w:val="12"/>
          <w:szCs w:val="16"/>
          <w:lang w:val="fr-CH"/>
        </w:rPr>
        <w:t>Veuillez vous</w:t>
      </w:r>
      <w:proofErr w:type="spellEnd"/>
      <w:r w:rsidRPr="00216965">
        <w:rPr>
          <w:sz w:val="12"/>
          <w:szCs w:val="16"/>
          <w:lang w:val="fr-CH"/>
        </w:rPr>
        <w:t xml:space="preserve"> renseigner auprès de la Poste si des lettres sont actuellement envoyées </w:t>
      </w:r>
      <w:r w:rsidRPr="00216965">
        <w:rPr>
          <w:sz w:val="12"/>
          <w:szCs w:val="16"/>
          <w:lang w:val="fr-CH"/>
        </w:rPr>
        <w:br/>
        <w:t xml:space="preserve">au pays de destination. </w:t>
      </w:r>
      <w:r w:rsidRPr="00216965">
        <w:rPr>
          <w:sz w:val="12"/>
          <w:szCs w:val="16"/>
          <w:lang w:val="fr-FR"/>
        </w:rPr>
        <w:t xml:space="preserve">Faute de quoi, envoyez-la par </w:t>
      </w:r>
      <w:proofErr w:type="gramStart"/>
      <w:r w:rsidRPr="00216965">
        <w:rPr>
          <w:sz w:val="12"/>
          <w:szCs w:val="16"/>
          <w:lang w:val="fr-FR"/>
        </w:rPr>
        <w:t>e-mail</w:t>
      </w:r>
      <w:proofErr w:type="gramEnd"/>
      <w:r w:rsidRPr="00216965">
        <w:rPr>
          <w:sz w:val="12"/>
          <w:szCs w:val="16"/>
          <w:lang w:val="fr-FR"/>
        </w:rPr>
        <w:t xml:space="preserve">, fax ou les médias sociaux (si disponibles) et/ou via l'ambassade avec la demande de transmission. </w:t>
      </w:r>
      <w:r w:rsidRPr="00216965">
        <w:rPr>
          <w:sz w:val="12"/>
          <w:szCs w:val="16"/>
          <w:lang w:val="en-GB"/>
        </w:rPr>
        <w:t xml:space="preserve">Merci </w:t>
      </w:r>
      <w:proofErr w:type="gramStart"/>
      <w:r w:rsidRPr="0021696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16965" w14:paraId="301A1D66" w14:textId="77777777" w:rsidTr="002621D1">
        <w:trPr>
          <w:cantSplit/>
          <w:trHeight w:val="53"/>
        </w:trPr>
        <w:tc>
          <w:tcPr>
            <w:tcW w:w="2838" w:type="pct"/>
            <w:noWrap/>
            <w:hideMark/>
          </w:tcPr>
          <w:p w14:paraId="100EB0FA" w14:textId="7FEC8EB8" w:rsidR="005E5E5F" w:rsidRPr="00216965" w:rsidRDefault="005E5E5F" w:rsidP="009468F4">
            <w:pPr>
              <w:pStyle w:val="berschrift"/>
              <w:rPr>
                <w:lang w:val="fr-FR"/>
              </w:rPr>
            </w:pPr>
            <w:r w:rsidRPr="00216965">
              <w:rPr>
                <w:lang w:val="it-CH"/>
              </w:rPr>
              <w:t xml:space="preserve">APPELS </w:t>
            </w:r>
            <w:r w:rsidR="009012EB" w:rsidRPr="00216965">
              <w:rPr>
                <w:lang w:val="it-CH"/>
              </w:rPr>
              <w:t xml:space="preserve">Au </w:t>
            </w:r>
            <w:r w:rsidR="009012EB" w:rsidRPr="00216965">
              <w:rPr>
                <w:lang w:val="it-CH"/>
              </w:rPr>
              <w:t>Procureur général d’Istanbul</w:t>
            </w:r>
          </w:p>
        </w:tc>
        <w:tc>
          <w:tcPr>
            <w:tcW w:w="2162" w:type="pct"/>
            <w:hideMark/>
          </w:tcPr>
          <w:p w14:paraId="1EA80D7C" w14:textId="77777777" w:rsidR="005E5E5F" w:rsidRPr="00216965" w:rsidRDefault="005E5E5F" w:rsidP="009468F4">
            <w:pPr>
              <w:pStyle w:val="berschrift"/>
              <w:rPr>
                <w:lang w:val="en-GB"/>
              </w:rPr>
            </w:pPr>
            <w:r w:rsidRPr="00216965">
              <w:rPr>
                <w:lang w:val="it-CH"/>
              </w:rPr>
              <w:t xml:space="preserve">COPIES À </w:t>
            </w:r>
          </w:p>
        </w:tc>
      </w:tr>
      <w:tr w:rsidR="00226CD5" w:rsidRPr="00216965" w14:paraId="6C367EB8" w14:textId="77777777" w:rsidTr="002621D1">
        <w:trPr>
          <w:cantSplit/>
          <w:trHeight w:val="53"/>
        </w:trPr>
        <w:tc>
          <w:tcPr>
            <w:tcW w:w="2838" w:type="pct"/>
            <w:noWrap/>
            <w:hideMark/>
          </w:tcPr>
          <w:p w14:paraId="3FEE98A1" w14:textId="77777777" w:rsidR="009012EB" w:rsidRPr="00216965" w:rsidRDefault="009012EB" w:rsidP="009012EB">
            <w:pPr>
              <w:spacing w:after="80"/>
              <w:rPr>
                <w:lang w:val="it-CH"/>
              </w:rPr>
            </w:pPr>
            <w:proofErr w:type="spellStart"/>
            <w:r w:rsidRPr="00216965">
              <w:rPr>
                <w:lang w:val="it-CH"/>
              </w:rPr>
              <w:t>Mr</w:t>
            </w:r>
            <w:proofErr w:type="spellEnd"/>
            <w:r w:rsidRPr="00216965">
              <w:rPr>
                <w:lang w:val="it-CH"/>
              </w:rPr>
              <w:t xml:space="preserve"> </w:t>
            </w:r>
            <w:proofErr w:type="spellStart"/>
            <w:r w:rsidRPr="00216965">
              <w:rPr>
                <w:lang w:val="it-CH"/>
              </w:rPr>
              <w:t>Akın</w:t>
            </w:r>
            <w:proofErr w:type="spellEnd"/>
            <w:r w:rsidRPr="00216965">
              <w:rPr>
                <w:lang w:val="it-CH"/>
              </w:rPr>
              <w:t xml:space="preserve"> </w:t>
            </w:r>
            <w:proofErr w:type="spellStart"/>
            <w:r w:rsidRPr="00216965">
              <w:rPr>
                <w:lang w:val="it-CH"/>
              </w:rPr>
              <w:t>Gürlek</w:t>
            </w:r>
            <w:proofErr w:type="spellEnd"/>
            <w:r w:rsidRPr="00216965">
              <w:rPr>
                <w:lang w:val="it-CH"/>
              </w:rPr>
              <w:br/>
              <w:t xml:space="preserve">Istanbul </w:t>
            </w:r>
            <w:proofErr w:type="spellStart"/>
            <w:r w:rsidRPr="00216965">
              <w:rPr>
                <w:lang w:val="it-CH"/>
              </w:rPr>
              <w:t>Chief</w:t>
            </w:r>
            <w:proofErr w:type="spellEnd"/>
            <w:r w:rsidRPr="00216965">
              <w:rPr>
                <w:lang w:val="it-CH"/>
              </w:rPr>
              <w:t xml:space="preserve"> Public Prosecutor</w:t>
            </w:r>
            <w:r w:rsidRPr="00216965">
              <w:rPr>
                <w:lang w:val="it-CH"/>
              </w:rPr>
              <w:br/>
            </w:r>
            <w:proofErr w:type="spellStart"/>
            <w:r w:rsidRPr="00216965">
              <w:rPr>
                <w:lang w:val="it-CH"/>
              </w:rPr>
              <w:t>Çağlayan</w:t>
            </w:r>
            <w:proofErr w:type="spellEnd"/>
            <w:r w:rsidRPr="00216965">
              <w:rPr>
                <w:lang w:val="it-CH"/>
              </w:rPr>
              <w:t xml:space="preserve"> </w:t>
            </w:r>
            <w:proofErr w:type="spellStart"/>
            <w:r w:rsidRPr="00216965">
              <w:rPr>
                <w:lang w:val="it-CH"/>
              </w:rPr>
              <w:t>Meydanı</w:t>
            </w:r>
            <w:proofErr w:type="spellEnd"/>
            <w:r w:rsidRPr="00216965">
              <w:rPr>
                <w:lang w:val="it-CH"/>
              </w:rPr>
              <w:t xml:space="preserve"> </w:t>
            </w:r>
            <w:r w:rsidRPr="00216965">
              <w:rPr>
                <w:lang w:val="it-CH"/>
              </w:rPr>
              <w:br/>
            </w:r>
            <w:proofErr w:type="spellStart"/>
            <w:r w:rsidRPr="00216965">
              <w:rPr>
                <w:lang w:val="it-CH"/>
              </w:rPr>
              <w:t>Şişli</w:t>
            </w:r>
            <w:proofErr w:type="spellEnd"/>
            <w:r w:rsidRPr="00216965">
              <w:rPr>
                <w:lang w:val="it-CH"/>
              </w:rPr>
              <w:t xml:space="preserve"> </w:t>
            </w:r>
            <w:proofErr w:type="spellStart"/>
            <w:r w:rsidRPr="00216965">
              <w:rPr>
                <w:lang w:val="it-CH"/>
              </w:rPr>
              <w:t>Merkez</w:t>
            </w:r>
            <w:proofErr w:type="spellEnd"/>
            <w:r w:rsidRPr="00216965">
              <w:rPr>
                <w:lang w:val="it-CH"/>
              </w:rPr>
              <w:t xml:space="preserve"> Mah. </w:t>
            </w:r>
            <w:r w:rsidRPr="00216965">
              <w:rPr>
                <w:lang w:val="it-CH"/>
              </w:rPr>
              <w:br/>
            </w:r>
            <w:proofErr w:type="spellStart"/>
            <w:r w:rsidRPr="00216965">
              <w:rPr>
                <w:lang w:val="it-CH"/>
              </w:rPr>
              <w:t>Abide</w:t>
            </w:r>
            <w:proofErr w:type="spellEnd"/>
            <w:r w:rsidRPr="00216965">
              <w:rPr>
                <w:lang w:val="it-CH"/>
              </w:rPr>
              <w:t xml:space="preserve">-i </w:t>
            </w:r>
            <w:proofErr w:type="spellStart"/>
            <w:r w:rsidRPr="00216965">
              <w:rPr>
                <w:lang w:val="it-CH"/>
              </w:rPr>
              <w:t>Hürriyet</w:t>
            </w:r>
            <w:proofErr w:type="spellEnd"/>
            <w:r w:rsidRPr="00216965">
              <w:rPr>
                <w:lang w:val="it-CH"/>
              </w:rPr>
              <w:t xml:space="preserve"> Cad. No: 223 </w:t>
            </w:r>
            <w:r w:rsidRPr="00216965">
              <w:rPr>
                <w:lang w:val="it-CH"/>
              </w:rPr>
              <w:br/>
            </w:r>
            <w:proofErr w:type="spellStart"/>
            <w:r w:rsidRPr="00216965">
              <w:rPr>
                <w:lang w:val="it-CH"/>
              </w:rPr>
              <w:t>Şişli</w:t>
            </w:r>
            <w:proofErr w:type="spellEnd"/>
            <w:r w:rsidRPr="00216965">
              <w:rPr>
                <w:lang w:val="it-CH"/>
              </w:rPr>
              <w:t>/İstanbul</w:t>
            </w:r>
            <w:r w:rsidRPr="00216965">
              <w:rPr>
                <w:lang w:val="it-CH"/>
              </w:rPr>
              <w:br/>
            </w:r>
            <w:proofErr w:type="spellStart"/>
            <w:r w:rsidRPr="00216965">
              <w:rPr>
                <w:lang w:val="it-CH"/>
              </w:rPr>
              <w:t>Türkiye</w:t>
            </w:r>
            <w:proofErr w:type="spellEnd"/>
          </w:p>
          <w:p w14:paraId="74E6933D" w14:textId="18BC8AE9" w:rsidR="00226CD5" w:rsidRPr="00216965" w:rsidRDefault="009012EB" w:rsidP="009012EB">
            <w:r w:rsidRPr="00216965">
              <w:rPr>
                <w:b/>
                <w:bCs/>
                <w:lang w:val="it-CH"/>
              </w:rPr>
              <w:t>E</w:t>
            </w:r>
            <w:r w:rsidRPr="00216965">
              <w:rPr>
                <w:b/>
                <w:bCs/>
                <w:lang w:val="it-CH"/>
              </w:rPr>
              <w:t>-</w:t>
            </w:r>
            <w:r w:rsidRPr="00216965">
              <w:rPr>
                <w:b/>
                <w:bCs/>
                <w:lang w:val="it-CH"/>
              </w:rPr>
              <w:t xml:space="preserve">mail: </w:t>
            </w:r>
            <w:hyperlink r:id="rId8" w:history="1">
              <w:r w:rsidRPr="00216965">
                <w:rPr>
                  <w:rStyle w:val="Hyperlink"/>
                  <w:b/>
                  <w:bCs/>
                  <w:lang w:val="it-CH"/>
                </w:rPr>
                <w:t>istanbulcbs@adalet.gov.tr</w:t>
              </w:r>
            </w:hyperlink>
          </w:p>
        </w:tc>
        <w:tc>
          <w:tcPr>
            <w:tcW w:w="2162" w:type="pct"/>
            <w:hideMark/>
          </w:tcPr>
          <w:p w14:paraId="6ED87F3A" w14:textId="77777777" w:rsidR="009012EB" w:rsidRPr="00216965" w:rsidRDefault="009012EB" w:rsidP="009012EB">
            <w:pPr>
              <w:spacing w:after="80"/>
              <w:rPr>
                <w:rFonts w:cs="Arial"/>
                <w:lang w:val="fr-FR"/>
              </w:rPr>
            </w:pPr>
            <w:r w:rsidRPr="00216965">
              <w:rPr>
                <w:rFonts w:cs="Arial"/>
                <w:lang w:val="fr-FR"/>
              </w:rPr>
              <w:t>Ambassade de la République de Turquie</w:t>
            </w:r>
            <w:r w:rsidRPr="00216965">
              <w:rPr>
                <w:rFonts w:cs="Arial"/>
                <w:sz w:val="12"/>
                <w:szCs w:val="12"/>
                <w:lang w:val="fr-FR"/>
              </w:rPr>
              <w:br/>
            </w:r>
            <w:proofErr w:type="spellStart"/>
            <w:r w:rsidRPr="00216965">
              <w:rPr>
                <w:rFonts w:cs="Arial"/>
                <w:lang w:val="fr-FR"/>
              </w:rPr>
              <w:t>Lombachweg</w:t>
            </w:r>
            <w:proofErr w:type="spellEnd"/>
            <w:r w:rsidRPr="00216965">
              <w:rPr>
                <w:rFonts w:cs="Arial"/>
                <w:lang w:val="fr-FR"/>
              </w:rPr>
              <w:t xml:space="preserve"> 33</w:t>
            </w:r>
            <w:r w:rsidRPr="00216965">
              <w:rPr>
                <w:rFonts w:cs="Arial"/>
                <w:lang w:val="fr-FR"/>
              </w:rPr>
              <w:br/>
              <w:t xml:space="preserve">Case Postale 34 </w:t>
            </w:r>
            <w:r w:rsidRPr="00216965">
              <w:rPr>
                <w:rFonts w:cs="Arial"/>
                <w:lang w:val="fr-FR"/>
              </w:rPr>
              <w:br/>
              <w:t>3000 Berne 15</w:t>
            </w:r>
          </w:p>
          <w:p w14:paraId="4CAB8C69" w14:textId="0B06491D" w:rsidR="00226CD5" w:rsidRPr="00216965" w:rsidRDefault="009012EB" w:rsidP="009012EB">
            <w:r w:rsidRPr="00216965">
              <w:rPr>
                <w:rFonts w:cs="Arial"/>
              </w:rPr>
              <w:t>Fax: 031 352 88 19</w:t>
            </w:r>
            <w:r w:rsidRPr="00216965">
              <w:rPr>
                <w:rFonts w:cs="Arial"/>
              </w:rPr>
              <w:br/>
            </w:r>
            <w:proofErr w:type="spellStart"/>
            <w:r w:rsidRPr="00216965">
              <w:rPr>
                <w:rFonts w:cs="Arial"/>
              </w:rPr>
              <w:t>E-</w:t>
            </w:r>
            <w:r w:rsidRPr="00216965">
              <w:rPr>
                <w:rFonts w:cs="Arial"/>
              </w:rPr>
              <w:t>m</w:t>
            </w:r>
            <w:r w:rsidRPr="00216965">
              <w:rPr>
                <w:rFonts w:cs="Arial"/>
              </w:rPr>
              <w:t>ail</w:t>
            </w:r>
            <w:proofErr w:type="spellEnd"/>
            <w:r w:rsidRPr="00216965">
              <w:rPr>
                <w:rFonts w:cs="Arial"/>
              </w:rPr>
              <w:t xml:space="preserve">: </w:t>
            </w:r>
            <w:hyperlink r:id="rId9" w:history="1">
              <w:r w:rsidRPr="00216965">
                <w:rPr>
                  <w:rFonts w:cs="Arial"/>
                  <w:color w:val="0000FF"/>
                  <w:u w:val="single"/>
                </w:rPr>
                <w:t>botschaft.bern@mfa.gov.tr</w:t>
              </w:r>
            </w:hyperlink>
          </w:p>
        </w:tc>
      </w:tr>
      <w:tr w:rsidR="00AA745E" w:rsidRPr="00216965" w14:paraId="30816926" w14:textId="77777777" w:rsidTr="002621D1">
        <w:trPr>
          <w:cantSplit/>
          <w:trHeight w:val="53"/>
        </w:trPr>
        <w:tc>
          <w:tcPr>
            <w:tcW w:w="5000" w:type="pct"/>
            <w:gridSpan w:val="2"/>
            <w:noWrap/>
          </w:tcPr>
          <w:p w14:paraId="01A84C3D" w14:textId="6120D854" w:rsidR="00AA745E" w:rsidRPr="00216965" w:rsidRDefault="00B71BDF" w:rsidP="00803B52">
            <w:pPr>
              <w:spacing w:before="120"/>
              <w:rPr>
                <w:sz w:val="16"/>
                <w:szCs w:val="16"/>
                <w:lang w:val="fr-CH"/>
              </w:rPr>
            </w:pPr>
            <w:r w:rsidRPr="00216965">
              <w:rPr>
                <w:lang w:val="fr-CH"/>
              </w:rPr>
              <w:sym w:font="Wingdings 3" w:char="F022"/>
            </w:r>
            <w:r w:rsidRPr="00216965">
              <w:rPr>
                <w:lang w:val="fr-CH"/>
              </w:rPr>
              <w:t xml:space="preserve"> </w:t>
            </w:r>
            <w:r w:rsidR="00BA09FB" w:rsidRPr="00216965">
              <w:rPr>
                <w:lang w:val="fr-CH"/>
              </w:rPr>
              <w:t>Guide</w:t>
            </w:r>
            <w:r w:rsidR="00BA09FB" w:rsidRPr="00216965">
              <w:rPr>
                <w:b/>
                <w:bCs/>
                <w:lang w:val="fr-CH"/>
              </w:rPr>
              <w:t xml:space="preserve"> réseaux sociaux</w:t>
            </w:r>
            <w:r w:rsidR="00BA09FB" w:rsidRPr="00216965">
              <w:rPr>
                <w:lang w:val="fr-CH"/>
              </w:rPr>
              <w:t xml:space="preserve"> </w:t>
            </w:r>
            <w:r w:rsidR="00AA745E" w:rsidRPr="00216965">
              <w:rPr>
                <w:lang w:val="fr-CH"/>
              </w:rPr>
              <w:t>voir sur</w:t>
            </w:r>
            <w:r w:rsidR="00FE4ADA" w:rsidRPr="00216965">
              <w:rPr>
                <w:lang w:val="fr-CH"/>
              </w:rPr>
              <w:t xml:space="preserve"> </w:t>
            </w:r>
            <w:r w:rsidR="002365A5" w:rsidRPr="00216965">
              <w:rPr>
                <w:lang w:val="fr-CH"/>
              </w:rPr>
              <w:t xml:space="preserve">: </w:t>
            </w:r>
            <w:hyperlink r:id="rId10" w:history="1">
              <w:r w:rsidR="002365A5" w:rsidRPr="00216965">
                <w:rPr>
                  <w:rStyle w:val="Hyperlink"/>
                  <w:lang w:val="fr-CH"/>
                </w:rPr>
                <w:t>amnesty.ch</w:t>
              </w:r>
            </w:hyperlink>
            <w:r w:rsidR="002365A5" w:rsidRPr="00216965">
              <w:rPr>
                <w:lang w:val="fr-CH"/>
              </w:rPr>
              <w:t xml:space="preserve"> </w:t>
            </w:r>
            <w:r w:rsidR="002365A5" w:rsidRPr="00216965">
              <w:rPr>
                <w:sz w:val="32"/>
                <w:szCs w:val="32"/>
              </w:rPr>
              <w:sym w:font="Webdings" w:char="F04C"/>
            </w:r>
            <w:r w:rsidR="002365A5" w:rsidRPr="00216965">
              <w:rPr>
                <w:b/>
                <w:bCs/>
                <w:lang w:val="fr-CH"/>
              </w:rPr>
              <w:t xml:space="preserve">UA </w:t>
            </w:r>
            <w:r w:rsidR="009012EB" w:rsidRPr="00216965">
              <w:rPr>
                <w:b/>
                <w:bCs/>
                <w:lang w:val="fr-CH"/>
              </w:rPr>
              <w:t>109/24</w:t>
            </w:r>
          </w:p>
        </w:tc>
      </w:tr>
    </w:tbl>
    <w:p w14:paraId="6DD03B3A" w14:textId="77777777" w:rsidR="00881147" w:rsidRPr="00216965" w:rsidRDefault="00881147" w:rsidP="00881147">
      <w:pPr>
        <w:rPr>
          <w:sz w:val="4"/>
          <w:lang w:val="it-CH"/>
        </w:rPr>
      </w:pPr>
    </w:p>
    <w:p w14:paraId="687D0718" w14:textId="77777777" w:rsidR="007D0B54" w:rsidRPr="00216965" w:rsidRDefault="00CF02C7" w:rsidP="00881147">
      <w:pPr>
        <w:rPr>
          <w:sz w:val="10"/>
          <w:szCs w:val="10"/>
          <w:lang w:val="it-CH"/>
        </w:rPr>
      </w:pPr>
      <w:r w:rsidRPr="00216965">
        <w:rPr>
          <w:sz w:val="20"/>
          <w:szCs w:val="20"/>
          <w:lang w:val="it-CH"/>
        </w:rPr>
        <w:br w:type="page"/>
      </w:r>
    </w:p>
    <w:p w14:paraId="1F861AA2" w14:textId="77777777" w:rsidR="00097F8C" w:rsidRPr="00216965" w:rsidRDefault="00097F8C" w:rsidP="00C67DE1">
      <w:pPr>
        <w:spacing w:line="360" w:lineRule="auto"/>
        <w:rPr>
          <w:sz w:val="20"/>
          <w:szCs w:val="20"/>
          <w:lang w:val="fr-FR"/>
        </w:rPr>
        <w:sectPr w:rsidR="00097F8C" w:rsidRPr="00216965" w:rsidSect="002621D1">
          <w:footerReference w:type="first" r:id="rId11"/>
          <w:type w:val="continuous"/>
          <w:pgSz w:w="11906" w:h="16838" w:code="9"/>
          <w:pgMar w:top="426" w:right="707" w:bottom="709" w:left="709" w:header="159" w:footer="306" w:gutter="0"/>
          <w:cols w:space="720"/>
          <w:titlePg/>
        </w:sectPr>
      </w:pPr>
    </w:p>
    <w:p w14:paraId="76B87671" w14:textId="77777777" w:rsidR="007D0B54" w:rsidRPr="00216965" w:rsidRDefault="007D0B54" w:rsidP="00C67DE1">
      <w:pPr>
        <w:spacing w:line="360" w:lineRule="auto"/>
        <w:rPr>
          <w:sz w:val="20"/>
          <w:szCs w:val="20"/>
        </w:rPr>
      </w:pPr>
      <w:r w:rsidRPr="00216965">
        <w:rPr>
          <w:sz w:val="20"/>
          <w:szCs w:val="20"/>
        </w:rPr>
        <w:lastRenderedPageBreak/>
        <w:t>________________________</w:t>
      </w:r>
    </w:p>
    <w:p w14:paraId="1DA4B2BB" w14:textId="77777777" w:rsidR="007D0B54" w:rsidRPr="00216965" w:rsidRDefault="007D0B54" w:rsidP="00C67DE1">
      <w:pPr>
        <w:spacing w:line="360" w:lineRule="auto"/>
        <w:rPr>
          <w:sz w:val="20"/>
          <w:szCs w:val="20"/>
        </w:rPr>
      </w:pPr>
      <w:r w:rsidRPr="00216965">
        <w:rPr>
          <w:sz w:val="20"/>
          <w:szCs w:val="20"/>
        </w:rPr>
        <w:t>________________________</w:t>
      </w:r>
    </w:p>
    <w:p w14:paraId="52697624" w14:textId="77777777" w:rsidR="007D0B54" w:rsidRPr="00216965" w:rsidRDefault="007D0B54" w:rsidP="00C67DE1">
      <w:pPr>
        <w:spacing w:line="360" w:lineRule="auto"/>
        <w:rPr>
          <w:sz w:val="20"/>
          <w:szCs w:val="20"/>
        </w:rPr>
      </w:pPr>
      <w:r w:rsidRPr="00216965">
        <w:rPr>
          <w:sz w:val="20"/>
          <w:szCs w:val="20"/>
        </w:rPr>
        <w:t>________________________</w:t>
      </w:r>
    </w:p>
    <w:p w14:paraId="32E6247C" w14:textId="77777777" w:rsidR="007D0B54" w:rsidRPr="00216965" w:rsidRDefault="007D0B54" w:rsidP="00C67DE1">
      <w:pPr>
        <w:spacing w:line="360" w:lineRule="auto"/>
        <w:rPr>
          <w:sz w:val="20"/>
          <w:szCs w:val="20"/>
        </w:rPr>
      </w:pPr>
      <w:r w:rsidRPr="00216965">
        <w:rPr>
          <w:sz w:val="20"/>
          <w:szCs w:val="20"/>
        </w:rPr>
        <w:t>________________________</w:t>
      </w:r>
    </w:p>
    <w:p w14:paraId="421287FB" w14:textId="77777777" w:rsidR="007D0B54" w:rsidRPr="00216965" w:rsidRDefault="007D0B54" w:rsidP="00C67DE1">
      <w:pPr>
        <w:rPr>
          <w:sz w:val="20"/>
          <w:szCs w:val="20"/>
        </w:rPr>
      </w:pPr>
    </w:p>
    <w:p w14:paraId="5BF78757" w14:textId="77777777" w:rsidR="00EF5ECD" w:rsidRPr="00216965" w:rsidRDefault="00EF5ECD" w:rsidP="00C67DE1">
      <w:pPr>
        <w:rPr>
          <w:sz w:val="20"/>
          <w:szCs w:val="20"/>
        </w:rPr>
      </w:pPr>
    </w:p>
    <w:p w14:paraId="09EA8FFF" w14:textId="77777777" w:rsidR="009012EB" w:rsidRPr="00216965" w:rsidRDefault="009012EB" w:rsidP="009012EB">
      <w:pPr>
        <w:ind w:left="5670"/>
        <w:rPr>
          <w:sz w:val="20"/>
          <w:szCs w:val="20"/>
          <w:lang w:val="it-CH"/>
        </w:rPr>
      </w:pPr>
      <w:proofErr w:type="spellStart"/>
      <w:r w:rsidRPr="00216965">
        <w:rPr>
          <w:sz w:val="20"/>
          <w:szCs w:val="20"/>
          <w:lang w:val="it-CH"/>
        </w:rPr>
        <w:t>Mr</w:t>
      </w:r>
      <w:proofErr w:type="spellEnd"/>
      <w:r w:rsidRPr="00216965">
        <w:rPr>
          <w:sz w:val="20"/>
          <w:szCs w:val="20"/>
          <w:lang w:val="it-CH"/>
        </w:rPr>
        <w:t xml:space="preserve"> </w:t>
      </w:r>
      <w:proofErr w:type="spellStart"/>
      <w:r w:rsidRPr="00216965">
        <w:rPr>
          <w:sz w:val="20"/>
          <w:szCs w:val="20"/>
          <w:lang w:val="it-CH"/>
        </w:rPr>
        <w:t>Akın</w:t>
      </w:r>
      <w:proofErr w:type="spellEnd"/>
      <w:r w:rsidRPr="00216965">
        <w:rPr>
          <w:sz w:val="20"/>
          <w:szCs w:val="20"/>
          <w:lang w:val="it-CH"/>
        </w:rPr>
        <w:t xml:space="preserve"> </w:t>
      </w:r>
      <w:proofErr w:type="spellStart"/>
      <w:r w:rsidRPr="00216965">
        <w:rPr>
          <w:sz w:val="20"/>
          <w:szCs w:val="20"/>
          <w:lang w:val="it-CH"/>
        </w:rPr>
        <w:t>Gürlek</w:t>
      </w:r>
      <w:proofErr w:type="spellEnd"/>
      <w:r w:rsidRPr="00216965">
        <w:rPr>
          <w:sz w:val="20"/>
          <w:szCs w:val="20"/>
          <w:lang w:val="it-CH"/>
        </w:rPr>
        <w:br/>
        <w:t xml:space="preserve">Istanbul </w:t>
      </w:r>
      <w:proofErr w:type="spellStart"/>
      <w:r w:rsidRPr="00216965">
        <w:rPr>
          <w:sz w:val="20"/>
          <w:szCs w:val="20"/>
          <w:lang w:val="it-CH"/>
        </w:rPr>
        <w:t>Chief</w:t>
      </w:r>
      <w:proofErr w:type="spellEnd"/>
      <w:r w:rsidRPr="00216965">
        <w:rPr>
          <w:sz w:val="20"/>
          <w:szCs w:val="20"/>
          <w:lang w:val="it-CH"/>
        </w:rPr>
        <w:t xml:space="preserve"> Public Prosecutor</w:t>
      </w:r>
      <w:r w:rsidRPr="00216965">
        <w:rPr>
          <w:sz w:val="20"/>
          <w:szCs w:val="20"/>
          <w:lang w:val="it-CH"/>
        </w:rPr>
        <w:br/>
      </w:r>
      <w:proofErr w:type="spellStart"/>
      <w:r w:rsidRPr="00216965">
        <w:rPr>
          <w:sz w:val="20"/>
          <w:szCs w:val="20"/>
          <w:lang w:val="it-CH"/>
        </w:rPr>
        <w:t>Çağlayan</w:t>
      </w:r>
      <w:proofErr w:type="spellEnd"/>
      <w:r w:rsidRPr="00216965">
        <w:rPr>
          <w:sz w:val="20"/>
          <w:szCs w:val="20"/>
          <w:lang w:val="it-CH"/>
        </w:rPr>
        <w:t xml:space="preserve"> </w:t>
      </w:r>
      <w:proofErr w:type="spellStart"/>
      <w:r w:rsidRPr="00216965">
        <w:rPr>
          <w:sz w:val="20"/>
          <w:szCs w:val="20"/>
          <w:lang w:val="it-CH"/>
        </w:rPr>
        <w:t>Meydanı</w:t>
      </w:r>
      <w:proofErr w:type="spellEnd"/>
      <w:r w:rsidRPr="00216965">
        <w:rPr>
          <w:sz w:val="20"/>
          <w:szCs w:val="20"/>
          <w:lang w:val="it-CH"/>
        </w:rPr>
        <w:br/>
      </w:r>
      <w:proofErr w:type="spellStart"/>
      <w:r w:rsidRPr="00216965">
        <w:rPr>
          <w:sz w:val="20"/>
          <w:szCs w:val="20"/>
          <w:lang w:val="it-CH"/>
        </w:rPr>
        <w:t>Şişli</w:t>
      </w:r>
      <w:proofErr w:type="spellEnd"/>
      <w:r w:rsidRPr="00216965">
        <w:rPr>
          <w:sz w:val="20"/>
          <w:szCs w:val="20"/>
          <w:lang w:val="it-CH"/>
        </w:rPr>
        <w:t xml:space="preserve"> </w:t>
      </w:r>
      <w:proofErr w:type="spellStart"/>
      <w:r w:rsidRPr="00216965">
        <w:rPr>
          <w:sz w:val="20"/>
          <w:szCs w:val="20"/>
          <w:lang w:val="it-CH"/>
        </w:rPr>
        <w:t>Merkez</w:t>
      </w:r>
      <w:proofErr w:type="spellEnd"/>
      <w:r w:rsidRPr="00216965">
        <w:rPr>
          <w:sz w:val="20"/>
          <w:szCs w:val="20"/>
          <w:lang w:val="it-CH"/>
        </w:rPr>
        <w:t xml:space="preserve"> Mah.</w:t>
      </w:r>
      <w:r w:rsidRPr="00216965">
        <w:rPr>
          <w:sz w:val="20"/>
          <w:szCs w:val="20"/>
          <w:lang w:val="it-CH"/>
        </w:rPr>
        <w:br/>
      </w:r>
      <w:proofErr w:type="spellStart"/>
      <w:r w:rsidRPr="00216965">
        <w:rPr>
          <w:sz w:val="20"/>
          <w:szCs w:val="20"/>
          <w:lang w:val="it-CH"/>
        </w:rPr>
        <w:t>Abide</w:t>
      </w:r>
      <w:proofErr w:type="spellEnd"/>
      <w:r w:rsidRPr="00216965">
        <w:rPr>
          <w:sz w:val="20"/>
          <w:szCs w:val="20"/>
          <w:lang w:val="it-CH"/>
        </w:rPr>
        <w:t xml:space="preserve">-i </w:t>
      </w:r>
      <w:proofErr w:type="spellStart"/>
      <w:r w:rsidRPr="00216965">
        <w:rPr>
          <w:sz w:val="20"/>
          <w:szCs w:val="20"/>
          <w:lang w:val="it-CH"/>
        </w:rPr>
        <w:t>Hürriyet</w:t>
      </w:r>
      <w:proofErr w:type="spellEnd"/>
      <w:r w:rsidRPr="00216965">
        <w:rPr>
          <w:sz w:val="20"/>
          <w:szCs w:val="20"/>
          <w:lang w:val="it-CH"/>
        </w:rPr>
        <w:t xml:space="preserve"> Cad. No: 223</w:t>
      </w:r>
      <w:r w:rsidRPr="00216965">
        <w:rPr>
          <w:sz w:val="20"/>
          <w:szCs w:val="20"/>
          <w:lang w:val="it-CH"/>
        </w:rPr>
        <w:br/>
      </w:r>
      <w:proofErr w:type="spellStart"/>
      <w:r w:rsidRPr="00216965">
        <w:rPr>
          <w:sz w:val="20"/>
          <w:szCs w:val="20"/>
          <w:lang w:val="it-CH"/>
        </w:rPr>
        <w:t>Şişli</w:t>
      </w:r>
      <w:proofErr w:type="spellEnd"/>
      <w:r w:rsidRPr="00216965">
        <w:rPr>
          <w:sz w:val="20"/>
          <w:szCs w:val="20"/>
          <w:lang w:val="it-CH"/>
        </w:rPr>
        <w:t>/İstanbul</w:t>
      </w:r>
      <w:r w:rsidRPr="00216965">
        <w:rPr>
          <w:sz w:val="20"/>
          <w:szCs w:val="20"/>
          <w:lang w:val="it-CH"/>
        </w:rPr>
        <w:br/>
      </w:r>
      <w:proofErr w:type="spellStart"/>
      <w:r w:rsidRPr="00216965">
        <w:rPr>
          <w:sz w:val="20"/>
          <w:szCs w:val="20"/>
          <w:lang w:val="it-CH"/>
        </w:rPr>
        <w:t>Türkiye</w:t>
      </w:r>
      <w:proofErr w:type="spellEnd"/>
    </w:p>
    <w:p w14:paraId="5CB3B41D" w14:textId="48EC8C62" w:rsidR="007D0B54" w:rsidRPr="00216965" w:rsidRDefault="007D0B54" w:rsidP="00C67DE1">
      <w:pPr>
        <w:spacing w:before="840" w:after="840"/>
        <w:ind w:left="5670"/>
        <w:rPr>
          <w:sz w:val="20"/>
          <w:szCs w:val="20"/>
          <w:lang w:val="it-CH"/>
        </w:rPr>
      </w:pPr>
      <w:r w:rsidRPr="00216965">
        <w:rPr>
          <w:sz w:val="20"/>
          <w:szCs w:val="20"/>
        </w:rPr>
        <w:t>________________________</w:t>
      </w:r>
    </w:p>
    <w:p w14:paraId="75119ADE" w14:textId="77777777" w:rsidR="007C6484" w:rsidRPr="00216965" w:rsidRDefault="007C6484" w:rsidP="00C67DE1">
      <w:pPr>
        <w:pStyle w:val="AbschnittAbstandimText"/>
        <w:spacing w:after="0"/>
        <w:rPr>
          <w:sz w:val="20"/>
          <w:szCs w:val="20"/>
          <w:lang w:val="it-CH"/>
        </w:rPr>
      </w:pPr>
    </w:p>
    <w:p w14:paraId="126FCA1E" w14:textId="77777777" w:rsidR="009012EB" w:rsidRPr="00216965" w:rsidRDefault="009012EB" w:rsidP="009012EB">
      <w:pPr>
        <w:pStyle w:val="AbschnittAbstandimText"/>
        <w:rPr>
          <w:sz w:val="20"/>
          <w:szCs w:val="20"/>
          <w:lang w:val="fr-CH"/>
        </w:rPr>
      </w:pPr>
      <w:r w:rsidRPr="00216965">
        <w:rPr>
          <w:sz w:val="20"/>
          <w:szCs w:val="20"/>
          <w:lang w:val="fr-CH"/>
        </w:rPr>
        <w:t>Monsieur le Procureur général,</w:t>
      </w:r>
    </w:p>
    <w:p w14:paraId="65A98F0D" w14:textId="37A99026" w:rsidR="009012EB" w:rsidRPr="00216965" w:rsidRDefault="009012EB" w:rsidP="009012EB">
      <w:pPr>
        <w:pStyle w:val="AbschnittAbstandimText"/>
        <w:rPr>
          <w:sz w:val="20"/>
          <w:szCs w:val="20"/>
          <w:lang w:val="fr-CH"/>
        </w:rPr>
      </w:pPr>
      <w:r w:rsidRPr="00216965">
        <w:rPr>
          <w:b/>
          <w:bCs/>
          <w:sz w:val="20"/>
          <w:szCs w:val="20"/>
          <w:lang w:val="fr-CH"/>
        </w:rPr>
        <w:t xml:space="preserve">Je vous écris afin de vous faire part de ma vive inquiétude au sujet de la détention de l’éminente défenseure des droits humains </w:t>
      </w:r>
      <w:proofErr w:type="spellStart"/>
      <w:r w:rsidRPr="00216965">
        <w:rPr>
          <w:b/>
          <w:bCs/>
          <w:sz w:val="20"/>
          <w:szCs w:val="20"/>
          <w:lang w:val="fr-CH"/>
        </w:rPr>
        <w:t>Nimet</w:t>
      </w:r>
      <w:proofErr w:type="spellEnd"/>
      <w:r w:rsidRPr="00216965">
        <w:rPr>
          <w:b/>
          <w:bCs/>
          <w:sz w:val="20"/>
          <w:szCs w:val="20"/>
          <w:lang w:val="fr-CH"/>
        </w:rPr>
        <w:t xml:space="preserve"> </w:t>
      </w:r>
      <w:proofErr w:type="spellStart"/>
      <w:r w:rsidRPr="00216965">
        <w:rPr>
          <w:b/>
          <w:bCs/>
          <w:sz w:val="20"/>
          <w:szCs w:val="20"/>
          <w:lang w:val="fr-CH"/>
        </w:rPr>
        <w:t>Tanrıkulu</w:t>
      </w:r>
      <w:proofErr w:type="spellEnd"/>
      <w:r w:rsidRPr="00216965">
        <w:rPr>
          <w:b/>
          <w:bCs/>
          <w:sz w:val="20"/>
          <w:szCs w:val="20"/>
          <w:lang w:val="fr-CH"/>
        </w:rPr>
        <w:t xml:space="preserve">, incarcérée à la prison pour femmes de </w:t>
      </w:r>
      <w:proofErr w:type="spellStart"/>
      <w:r w:rsidRPr="00216965">
        <w:rPr>
          <w:b/>
          <w:bCs/>
          <w:sz w:val="20"/>
          <w:szCs w:val="20"/>
          <w:lang w:val="fr-CH"/>
        </w:rPr>
        <w:t>Sincan</w:t>
      </w:r>
      <w:proofErr w:type="spellEnd"/>
      <w:r w:rsidRPr="00216965">
        <w:rPr>
          <w:b/>
          <w:bCs/>
          <w:sz w:val="20"/>
          <w:szCs w:val="20"/>
          <w:lang w:val="fr-CH"/>
        </w:rPr>
        <w:t>, à Ankara, depuis le 29 novembre 2024</w:t>
      </w:r>
      <w:r w:rsidRPr="00216965">
        <w:rPr>
          <w:sz w:val="20"/>
          <w:szCs w:val="20"/>
          <w:lang w:val="fr-CH"/>
        </w:rPr>
        <w:t>. En décembre, elle a été inculpée d</w:t>
      </w:r>
      <w:proofErr w:type="gramStart"/>
      <w:r w:rsidRPr="00216965">
        <w:rPr>
          <w:sz w:val="20"/>
          <w:szCs w:val="20"/>
          <w:lang w:val="fr-CH"/>
        </w:rPr>
        <w:t>’«appartenance</w:t>
      </w:r>
      <w:proofErr w:type="gramEnd"/>
      <w:r w:rsidRPr="00216965">
        <w:rPr>
          <w:sz w:val="20"/>
          <w:szCs w:val="20"/>
          <w:lang w:val="fr-CH"/>
        </w:rPr>
        <w:t xml:space="preserve"> à une organisation terroriste» par un tribunal à Ankara, qui a également statué qu’il n’était pas compétent et a transféré son dossier à Istanbul, la province où elle réside et où elle est détenue. La première audience de son procès aura lieu le 4 mars 2025 devant la 24e chambre de la cour d’assises spéciale d’Istanbul.</w:t>
      </w:r>
    </w:p>
    <w:p w14:paraId="34E1E1BB" w14:textId="77777777" w:rsidR="009012EB" w:rsidRPr="00216965" w:rsidRDefault="009012EB" w:rsidP="009012EB">
      <w:pPr>
        <w:pStyle w:val="AbschnittAbstandimText"/>
        <w:rPr>
          <w:sz w:val="20"/>
          <w:szCs w:val="20"/>
          <w:lang w:val="fr-CH"/>
        </w:rPr>
      </w:pPr>
      <w:r w:rsidRPr="00216965">
        <w:rPr>
          <w:sz w:val="20"/>
          <w:szCs w:val="20"/>
          <w:lang w:val="fr-CH"/>
        </w:rPr>
        <w:t xml:space="preserve">Amnesty International a examiné les questions posées à </w:t>
      </w:r>
      <w:proofErr w:type="spellStart"/>
      <w:r w:rsidRPr="00216965">
        <w:rPr>
          <w:sz w:val="20"/>
          <w:szCs w:val="20"/>
          <w:lang w:val="fr-CH"/>
        </w:rPr>
        <w:t>Nimet</w:t>
      </w:r>
      <w:proofErr w:type="spellEnd"/>
      <w:r w:rsidRPr="00216965">
        <w:rPr>
          <w:sz w:val="20"/>
          <w:szCs w:val="20"/>
          <w:lang w:val="fr-CH"/>
        </w:rPr>
        <w:t xml:space="preserve"> </w:t>
      </w:r>
      <w:proofErr w:type="spellStart"/>
      <w:r w:rsidRPr="00216965">
        <w:rPr>
          <w:sz w:val="20"/>
          <w:szCs w:val="20"/>
          <w:lang w:val="fr-CH"/>
        </w:rPr>
        <w:t>Tanrıkulu</w:t>
      </w:r>
      <w:proofErr w:type="spellEnd"/>
      <w:r w:rsidRPr="00216965">
        <w:rPr>
          <w:sz w:val="20"/>
          <w:szCs w:val="20"/>
          <w:lang w:val="fr-CH"/>
        </w:rPr>
        <w:t xml:space="preserve"> lors de son interrogatoire et les accusations figurant sur son acte d’inculpation, à savoir l’historique de ses déplacements, sa participation à des événements de la société civile en lien avec des problèmes relatifs aux droits fondamentaux des Kurdes durant le processus de paix de 2013/14, les signaux de son téléphone portable provenant de la même station de base que d’autres personnes et les déclarations de témoins. Aucune des accusations portées contre </w:t>
      </w:r>
      <w:proofErr w:type="spellStart"/>
      <w:r w:rsidRPr="00216965">
        <w:rPr>
          <w:sz w:val="20"/>
          <w:szCs w:val="20"/>
          <w:lang w:val="fr-CH"/>
        </w:rPr>
        <w:t>Nimet</w:t>
      </w:r>
      <w:proofErr w:type="spellEnd"/>
      <w:r w:rsidRPr="00216965">
        <w:rPr>
          <w:sz w:val="20"/>
          <w:szCs w:val="20"/>
          <w:lang w:val="fr-CH"/>
        </w:rPr>
        <w:t xml:space="preserve"> </w:t>
      </w:r>
      <w:proofErr w:type="spellStart"/>
      <w:r w:rsidRPr="00216965">
        <w:rPr>
          <w:sz w:val="20"/>
          <w:szCs w:val="20"/>
          <w:lang w:val="fr-CH"/>
        </w:rPr>
        <w:t>Tanrıkulu</w:t>
      </w:r>
      <w:proofErr w:type="spellEnd"/>
      <w:r w:rsidRPr="00216965">
        <w:rPr>
          <w:sz w:val="20"/>
          <w:szCs w:val="20"/>
          <w:lang w:val="fr-CH"/>
        </w:rPr>
        <w:t xml:space="preserve"> ne pourrait être considérée à elle seule comme constituant des liens matériels avec un groupe armé.</w:t>
      </w:r>
    </w:p>
    <w:p w14:paraId="589D8E03" w14:textId="77777777" w:rsidR="009012EB" w:rsidRPr="00216965" w:rsidRDefault="009012EB" w:rsidP="009012EB">
      <w:pPr>
        <w:pStyle w:val="AbschnittAbstandimText"/>
        <w:rPr>
          <w:sz w:val="20"/>
          <w:szCs w:val="20"/>
          <w:lang w:val="fr-CH"/>
        </w:rPr>
      </w:pPr>
      <w:r w:rsidRPr="00216965">
        <w:rPr>
          <w:sz w:val="20"/>
          <w:szCs w:val="20"/>
          <w:lang w:val="fr-CH"/>
        </w:rPr>
        <w:t>Amnesty International se félicite de la rapidité avec laquelle un acte d’inculpation a été établi, mais estime que les accusations qu’il contient semblent relever d’une série de déductions et d’allégations vagues au lieu de s’appuyer sur des preuves matérielles démontrant qu’elle est coupable d’avoir commis une infraction reconnue par le droit international. Ce qui s’inscrit dans une politique déjà observée, qui consiste à invoquer des accusations forgées de toutes pièces en lien avec le terrorisme pour cibler et réduire au silence la dissidence pacifique et légitime en Turquie.</w:t>
      </w:r>
    </w:p>
    <w:p w14:paraId="2F5DE314" w14:textId="77777777" w:rsidR="009012EB" w:rsidRPr="00216965" w:rsidRDefault="009012EB" w:rsidP="009012EB">
      <w:pPr>
        <w:pStyle w:val="AbschnittAbstandimText"/>
        <w:rPr>
          <w:b/>
          <w:bCs/>
          <w:sz w:val="20"/>
          <w:szCs w:val="20"/>
          <w:lang w:val="fr-CH"/>
        </w:rPr>
      </w:pPr>
      <w:r w:rsidRPr="00216965">
        <w:rPr>
          <w:b/>
          <w:bCs/>
          <w:sz w:val="20"/>
          <w:szCs w:val="20"/>
          <w:lang w:val="fr-CH"/>
        </w:rPr>
        <w:t xml:space="preserve">Je vous demande par conséquent de solliciter la fin de la détention provisoire de </w:t>
      </w:r>
      <w:proofErr w:type="spellStart"/>
      <w:r w:rsidRPr="00216965">
        <w:rPr>
          <w:b/>
          <w:bCs/>
          <w:sz w:val="20"/>
          <w:szCs w:val="20"/>
          <w:lang w:val="fr-CH"/>
        </w:rPr>
        <w:t>Nimet</w:t>
      </w:r>
      <w:proofErr w:type="spellEnd"/>
      <w:r w:rsidRPr="00216965">
        <w:rPr>
          <w:b/>
          <w:bCs/>
          <w:sz w:val="20"/>
          <w:szCs w:val="20"/>
          <w:lang w:val="fr-CH"/>
        </w:rPr>
        <w:t xml:space="preserve"> </w:t>
      </w:r>
      <w:proofErr w:type="spellStart"/>
      <w:r w:rsidRPr="00216965">
        <w:rPr>
          <w:b/>
          <w:bCs/>
          <w:sz w:val="20"/>
          <w:szCs w:val="20"/>
          <w:lang w:val="fr-CH"/>
        </w:rPr>
        <w:t>Tanrıkulu</w:t>
      </w:r>
      <w:proofErr w:type="spellEnd"/>
      <w:r w:rsidRPr="00216965">
        <w:rPr>
          <w:b/>
          <w:bCs/>
          <w:sz w:val="20"/>
          <w:szCs w:val="20"/>
          <w:lang w:val="fr-CH"/>
        </w:rPr>
        <w:t xml:space="preserve"> et sa libération dans l’attente de son procès.</w:t>
      </w:r>
    </w:p>
    <w:p w14:paraId="64C6A37F" w14:textId="77777777" w:rsidR="009012EB" w:rsidRPr="00216965" w:rsidRDefault="009012EB" w:rsidP="009012EB">
      <w:pPr>
        <w:pStyle w:val="AbschnittAbstandimText"/>
        <w:rPr>
          <w:sz w:val="20"/>
          <w:szCs w:val="20"/>
          <w:lang w:val="fr-CH"/>
        </w:rPr>
      </w:pPr>
    </w:p>
    <w:p w14:paraId="3FDD55E0" w14:textId="7B237C0E" w:rsidR="009012EB" w:rsidRPr="00216965" w:rsidRDefault="009012EB" w:rsidP="009012EB">
      <w:pPr>
        <w:pStyle w:val="AbschnittAbstandimText"/>
        <w:rPr>
          <w:sz w:val="20"/>
          <w:szCs w:val="20"/>
          <w:lang w:val="fr-CH"/>
        </w:rPr>
      </w:pPr>
      <w:r w:rsidRPr="00216965">
        <w:rPr>
          <w:sz w:val="20"/>
          <w:szCs w:val="20"/>
          <w:lang w:val="fr-CH"/>
        </w:rPr>
        <w:t>Veuillez agréer, Monsieur le Procureur général, l’expression de ma haute considération.</w:t>
      </w:r>
    </w:p>
    <w:p w14:paraId="3CE2FAAC" w14:textId="77777777" w:rsidR="007D0B54" w:rsidRPr="00216965" w:rsidRDefault="007D0B54" w:rsidP="00C67DE1">
      <w:pPr>
        <w:spacing w:before="360"/>
        <w:rPr>
          <w:sz w:val="20"/>
          <w:szCs w:val="20"/>
        </w:rPr>
      </w:pPr>
      <w:r w:rsidRPr="00216965">
        <w:rPr>
          <w:sz w:val="20"/>
          <w:szCs w:val="20"/>
        </w:rPr>
        <w:t>________________________</w:t>
      </w:r>
    </w:p>
    <w:p w14:paraId="6AB76FA0" w14:textId="77777777" w:rsidR="00881147" w:rsidRPr="0014306C" w:rsidRDefault="00097F8C" w:rsidP="00C67DE1">
      <w:pPr>
        <w:rPr>
          <w:sz w:val="20"/>
          <w:szCs w:val="20"/>
          <w:lang w:val="fr-FR"/>
        </w:rPr>
      </w:pPr>
      <w:r w:rsidRPr="00216965">
        <w:rPr>
          <w:noProof/>
          <w:sz w:val="20"/>
          <w:szCs w:val="20"/>
          <w:lang w:val="fr-FR"/>
        </w:rPr>
        <mc:AlternateContent>
          <mc:Choice Requires="wps">
            <w:drawing>
              <wp:anchor distT="0" distB="0" distL="114300" distR="114300" simplePos="0" relativeHeight="251658240" behindDoc="0" locked="1" layoutInCell="0" allowOverlap="0" wp14:anchorId="64C107EB" wp14:editId="5C59C02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1EADB" w14:textId="77777777" w:rsidR="009012EB" w:rsidRDefault="00F71E28" w:rsidP="009012EB">
                            <w:pPr>
                              <w:spacing w:after="40"/>
                              <w:ind w:left="57"/>
                              <w:rPr>
                                <w:b/>
                                <w:lang w:val="fr-FR"/>
                              </w:rPr>
                            </w:pPr>
                            <w:r w:rsidRPr="009012EB">
                              <w:rPr>
                                <w:b/>
                                <w:lang w:val="fr-FR"/>
                              </w:rPr>
                              <w:t>Copie</w:t>
                            </w:r>
                          </w:p>
                          <w:p w14:paraId="4EF52F2A" w14:textId="39539C5A" w:rsidR="009012EB" w:rsidRPr="000E4FB6" w:rsidRDefault="009012EB" w:rsidP="009012EB">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317EEFAD" w14:textId="4A217CB2" w:rsidR="00CF68A0" w:rsidRPr="00CF68A0" w:rsidRDefault="009012EB"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107E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7A1EADB" w14:textId="77777777" w:rsidR="009012EB" w:rsidRDefault="00F71E28" w:rsidP="009012EB">
                      <w:pPr>
                        <w:spacing w:after="40"/>
                        <w:ind w:left="57"/>
                        <w:rPr>
                          <w:b/>
                          <w:lang w:val="fr-FR"/>
                        </w:rPr>
                      </w:pPr>
                      <w:r w:rsidRPr="009012EB">
                        <w:rPr>
                          <w:b/>
                          <w:lang w:val="fr-FR"/>
                        </w:rPr>
                        <w:t>Copie</w:t>
                      </w:r>
                    </w:p>
                    <w:p w14:paraId="4EF52F2A" w14:textId="39539C5A" w:rsidR="009012EB" w:rsidRPr="000E4FB6" w:rsidRDefault="009012EB" w:rsidP="009012EB">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317EEFAD" w14:textId="4A217CB2" w:rsidR="00CF68A0" w:rsidRPr="00CF68A0" w:rsidRDefault="009012EB"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A2984" w14:textId="77777777" w:rsidR="00A04F30" w:rsidRPr="008702FA" w:rsidRDefault="00A04F30" w:rsidP="00553907">
      <w:r w:rsidRPr="008702FA">
        <w:separator/>
      </w:r>
    </w:p>
  </w:endnote>
  <w:endnote w:type="continuationSeparator" w:id="0">
    <w:p w14:paraId="75AB5117" w14:textId="77777777" w:rsidR="00A04F30" w:rsidRPr="008702FA" w:rsidRDefault="00A04F3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98B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1E8B77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DA5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C8530CE" wp14:editId="4CAE2D9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02BD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118FE0F" wp14:editId="46D7625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FF2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E54640" wp14:editId="29C4F57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8767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200FA" w14:textId="77777777" w:rsidR="00A04F30" w:rsidRPr="008702FA" w:rsidRDefault="00A04F30" w:rsidP="00553907">
      <w:r w:rsidRPr="008702FA">
        <w:separator/>
      </w:r>
    </w:p>
  </w:footnote>
  <w:footnote w:type="continuationSeparator" w:id="0">
    <w:p w14:paraId="75552677" w14:textId="77777777" w:rsidR="00A04F30" w:rsidRPr="008702FA" w:rsidRDefault="00A04F3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E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6965"/>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2173"/>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12EB"/>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4F30"/>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12D0"/>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C54DA"/>
  <w15:docId w15:val="{2D88236D-D4EC-4F63-BAA4-2CB8ADC0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16965"/>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anbulcbs@adalet.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otschaft.bern@mfa.gov.t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1105</Words>
  <Characters>6967</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2025-01-28T14:41:00Z</dcterms:created>
  <dcterms:modified xsi:type="dcterms:W3CDTF">2025-01-28T14:53:00Z</dcterms:modified>
</cp:coreProperties>
</file>