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8A88" w14:textId="77777777" w:rsidR="007D0B54" w:rsidRPr="004D31BE" w:rsidRDefault="007D0B54" w:rsidP="00C67DE1">
      <w:pPr>
        <w:spacing w:line="360" w:lineRule="auto"/>
        <w:rPr>
          <w:sz w:val="20"/>
          <w:szCs w:val="20"/>
        </w:rPr>
      </w:pPr>
      <w:r w:rsidRPr="004D31BE">
        <w:rPr>
          <w:sz w:val="20"/>
          <w:szCs w:val="20"/>
        </w:rPr>
        <w:t>________________________</w:t>
      </w:r>
    </w:p>
    <w:p w14:paraId="213B61EE" w14:textId="77777777" w:rsidR="007D0B54" w:rsidRPr="004D31BE" w:rsidRDefault="007D0B54" w:rsidP="00C67DE1">
      <w:pPr>
        <w:spacing w:line="360" w:lineRule="auto"/>
        <w:rPr>
          <w:sz w:val="20"/>
          <w:szCs w:val="20"/>
        </w:rPr>
      </w:pPr>
      <w:r w:rsidRPr="004D31BE">
        <w:rPr>
          <w:sz w:val="20"/>
          <w:szCs w:val="20"/>
        </w:rPr>
        <w:t>________________________</w:t>
      </w:r>
    </w:p>
    <w:p w14:paraId="7E28B36F" w14:textId="77777777" w:rsidR="007D0B54" w:rsidRPr="004D31BE" w:rsidRDefault="007D0B54" w:rsidP="00C67DE1">
      <w:pPr>
        <w:spacing w:line="360" w:lineRule="auto"/>
        <w:rPr>
          <w:sz w:val="20"/>
          <w:szCs w:val="20"/>
        </w:rPr>
      </w:pPr>
      <w:r w:rsidRPr="004D31BE">
        <w:rPr>
          <w:sz w:val="20"/>
          <w:szCs w:val="20"/>
        </w:rPr>
        <w:t>________________________</w:t>
      </w:r>
    </w:p>
    <w:p w14:paraId="7A78B091" w14:textId="77777777" w:rsidR="007D0B54" w:rsidRPr="004D31BE" w:rsidRDefault="007D0B54" w:rsidP="00C67DE1">
      <w:pPr>
        <w:spacing w:line="360" w:lineRule="auto"/>
        <w:rPr>
          <w:sz w:val="20"/>
          <w:szCs w:val="20"/>
        </w:rPr>
      </w:pPr>
      <w:r w:rsidRPr="004D31BE">
        <w:rPr>
          <w:sz w:val="20"/>
          <w:szCs w:val="20"/>
        </w:rPr>
        <w:t>________________________</w:t>
      </w:r>
    </w:p>
    <w:p w14:paraId="031AA5A3" w14:textId="77777777" w:rsidR="007D0B54" w:rsidRPr="004D31BE" w:rsidRDefault="007D0B54" w:rsidP="00C67DE1">
      <w:pPr>
        <w:rPr>
          <w:sz w:val="20"/>
          <w:szCs w:val="20"/>
        </w:rPr>
      </w:pPr>
    </w:p>
    <w:p w14:paraId="3051148A" w14:textId="77777777" w:rsidR="00EF5ECD" w:rsidRPr="004D31BE" w:rsidRDefault="00EF5ECD" w:rsidP="00C67DE1">
      <w:pPr>
        <w:rPr>
          <w:sz w:val="20"/>
          <w:szCs w:val="20"/>
        </w:rPr>
      </w:pPr>
    </w:p>
    <w:p w14:paraId="473AA093" w14:textId="41F729E3" w:rsidR="004D31BE" w:rsidRPr="004D31BE" w:rsidRDefault="00503D39" w:rsidP="004D31BE">
      <w:pPr>
        <w:spacing w:after="40"/>
        <w:ind w:left="5670"/>
        <w:rPr>
          <w:sz w:val="20"/>
          <w:szCs w:val="20"/>
          <w:lang w:val="it-CH"/>
        </w:rPr>
      </w:pPr>
      <w:r w:rsidRPr="00503D39">
        <w:rPr>
          <w:sz w:val="20"/>
          <w:szCs w:val="20"/>
          <w:lang w:val="it-CH"/>
        </w:rPr>
        <w:t>Presidente de la República</w:t>
      </w:r>
      <w:r>
        <w:rPr>
          <w:sz w:val="20"/>
          <w:szCs w:val="20"/>
          <w:lang w:val="it-CH"/>
        </w:rPr>
        <w:t>,</w:t>
      </w:r>
      <w:r w:rsidRPr="00503D39">
        <w:rPr>
          <w:sz w:val="20"/>
          <w:szCs w:val="20"/>
          <w:lang w:val="it-CH"/>
        </w:rPr>
        <w:t xml:space="preserve"> Nicolás Maduro</w:t>
      </w:r>
    </w:p>
    <w:p w14:paraId="2F2F0D3B" w14:textId="14AAEC99" w:rsidR="004D31BE" w:rsidRPr="004D31BE" w:rsidRDefault="004D31BE" w:rsidP="004D31BE">
      <w:pPr>
        <w:spacing w:after="40"/>
        <w:ind w:left="5670"/>
        <w:rPr>
          <w:b/>
          <w:bCs/>
          <w:sz w:val="20"/>
          <w:szCs w:val="20"/>
          <w:lang w:val="it-CH"/>
        </w:rPr>
      </w:pPr>
      <w:r w:rsidRPr="004D31BE">
        <w:rPr>
          <w:b/>
          <w:bCs/>
          <w:sz w:val="20"/>
          <w:szCs w:val="20"/>
          <w:lang w:val="it-CH"/>
        </w:rPr>
        <w:t>c/o Botschaft der Bolivarischen Republik Venezuela</w:t>
      </w:r>
    </w:p>
    <w:p w14:paraId="3B1B6481" w14:textId="77777777" w:rsidR="004D31BE" w:rsidRPr="004D31BE" w:rsidRDefault="004D31BE" w:rsidP="004D31BE">
      <w:pPr>
        <w:spacing w:after="40"/>
        <w:ind w:left="5670"/>
        <w:rPr>
          <w:sz w:val="20"/>
          <w:szCs w:val="20"/>
          <w:lang w:val="it-CH"/>
        </w:rPr>
      </w:pPr>
      <w:r w:rsidRPr="004D31BE">
        <w:rPr>
          <w:sz w:val="20"/>
          <w:szCs w:val="20"/>
          <w:lang w:val="it-CH"/>
        </w:rPr>
        <w:t>Waldeggstrasse 47</w:t>
      </w:r>
    </w:p>
    <w:p w14:paraId="24EB7B10" w14:textId="77777777" w:rsidR="004D31BE" w:rsidRPr="004D31BE" w:rsidRDefault="004D31BE" w:rsidP="004D31BE">
      <w:pPr>
        <w:spacing w:after="40"/>
        <w:ind w:left="5670"/>
        <w:rPr>
          <w:sz w:val="20"/>
          <w:szCs w:val="20"/>
          <w:lang w:val="it-CH"/>
        </w:rPr>
      </w:pPr>
      <w:r w:rsidRPr="004D31BE">
        <w:rPr>
          <w:sz w:val="20"/>
          <w:szCs w:val="20"/>
          <w:lang w:val="it-CH"/>
        </w:rPr>
        <w:t>Postfach 237</w:t>
      </w:r>
    </w:p>
    <w:p w14:paraId="6D6B2457" w14:textId="77777777" w:rsidR="004D31BE" w:rsidRPr="004D31BE" w:rsidRDefault="004D31BE" w:rsidP="004D31BE">
      <w:pPr>
        <w:ind w:left="5670"/>
        <w:rPr>
          <w:sz w:val="20"/>
          <w:szCs w:val="20"/>
          <w:lang w:val="it-CH"/>
        </w:rPr>
      </w:pPr>
      <w:r w:rsidRPr="004D31BE">
        <w:rPr>
          <w:sz w:val="20"/>
          <w:szCs w:val="20"/>
          <w:lang w:val="it-CH"/>
        </w:rPr>
        <w:t xml:space="preserve">3097 Liebefeld </w:t>
      </w:r>
    </w:p>
    <w:p w14:paraId="7F3E3C0E" w14:textId="65416FED" w:rsidR="007D0B54" w:rsidRPr="004D31BE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4D31BE">
        <w:rPr>
          <w:sz w:val="20"/>
          <w:szCs w:val="20"/>
        </w:rPr>
        <w:t>________________________</w:t>
      </w:r>
    </w:p>
    <w:p w14:paraId="1192EBA9" w14:textId="77777777" w:rsidR="007C6484" w:rsidRPr="004D31BE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3549FF3E" w14:textId="77CC05DD" w:rsidR="00666221" w:rsidRPr="00666221" w:rsidRDefault="00666221" w:rsidP="00666221">
      <w:pPr>
        <w:pStyle w:val="AbschnittAbstandimText"/>
        <w:rPr>
          <w:sz w:val="20"/>
          <w:szCs w:val="20"/>
        </w:rPr>
      </w:pPr>
      <w:r w:rsidRPr="00666221">
        <w:rPr>
          <w:sz w:val="20"/>
          <w:szCs w:val="20"/>
        </w:rPr>
        <w:t>Señor Nicolás Maduro:</w:t>
      </w:r>
    </w:p>
    <w:p w14:paraId="72D1C7F6" w14:textId="77777777" w:rsidR="00666221" w:rsidRPr="00666221" w:rsidRDefault="00666221" w:rsidP="00666221">
      <w:pPr>
        <w:pStyle w:val="AbschnittAbstandimText"/>
        <w:rPr>
          <w:sz w:val="20"/>
          <w:szCs w:val="20"/>
        </w:rPr>
      </w:pPr>
      <w:r w:rsidRPr="00666221">
        <w:rPr>
          <w:b/>
          <w:bCs/>
          <w:sz w:val="20"/>
          <w:szCs w:val="20"/>
        </w:rPr>
        <w:t>Pedimos la libertad inmediata e incondicional de Javier Tarazona, Rocío San Miguel, Carlos Julio Rojas y Kennedy Tejeda.</w:t>
      </w:r>
      <w:r w:rsidRPr="00666221">
        <w:rPr>
          <w:sz w:val="20"/>
          <w:szCs w:val="20"/>
        </w:rPr>
        <w:t xml:space="preserve"> Estas cuatro personas son </w:t>
      </w:r>
      <w:r w:rsidRPr="00666221">
        <w:rPr>
          <w:b/>
          <w:bCs/>
          <w:sz w:val="20"/>
          <w:szCs w:val="20"/>
        </w:rPr>
        <w:t>presas de conciencia,</w:t>
      </w:r>
      <w:r w:rsidRPr="00666221">
        <w:rPr>
          <w:sz w:val="20"/>
          <w:szCs w:val="20"/>
        </w:rPr>
        <w:t xml:space="preserve"> privadas de libertad únicamente haber defendido los derechos humanos, promoverlos y realizar actividades de educación sobre ellos. Nunca debieron ser detenidas y ahora sus vidas han cambiado para siempre.</w:t>
      </w:r>
    </w:p>
    <w:p w14:paraId="74F10B6B" w14:textId="77777777" w:rsidR="00666221" w:rsidRPr="00666221" w:rsidRDefault="00666221" w:rsidP="00666221">
      <w:pPr>
        <w:pStyle w:val="AbschnittAbstandimText"/>
        <w:rPr>
          <w:sz w:val="20"/>
          <w:szCs w:val="20"/>
        </w:rPr>
      </w:pPr>
      <w:r w:rsidRPr="00666221">
        <w:rPr>
          <w:sz w:val="20"/>
          <w:szCs w:val="20"/>
        </w:rPr>
        <w:t>Javier Tarazona es educador y director de la ONG FundaRedes. Lo detuvieron el 2 de julio de 2021 cuando trataba de informar ante el Ministerio Público el hostigamiento que sufría por parte de las autoridades. Rocío San Miguel es abogada y presidenta de la organización de la sociedad civil Control Ciudadano. La detuvieron el 9 de febrero de 2024 y sufrió una fractura de hombro mientras estaba detenida que requiere cirugía urgente y rehabilitación. Carlos Julio Rojas es periodista y organizador comunitario, detenido desde el 15 de abril de 2024 por manifestar preocupación por problemas que afectan a su comunidad. Kennedy Tejeda es un joven abogado y voluntario de Foro Penal. Lo detuvieron el 2 de agosto de 2024 cuando preguntaba por el paradero de dos hombres que supuestamente habían sido arrestados.</w:t>
      </w:r>
    </w:p>
    <w:p w14:paraId="5E500D2B" w14:textId="77777777" w:rsidR="00666221" w:rsidRPr="00666221" w:rsidRDefault="00666221" w:rsidP="00666221">
      <w:pPr>
        <w:pStyle w:val="AbschnittAbstandimText"/>
        <w:rPr>
          <w:sz w:val="20"/>
          <w:szCs w:val="20"/>
        </w:rPr>
      </w:pPr>
      <w:r w:rsidRPr="00666221">
        <w:rPr>
          <w:sz w:val="20"/>
          <w:szCs w:val="20"/>
        </w:rPr>
        <w:t>Estas cuatro personas, todas ellas presas de conciencia, han sufrido un sinfín de otras graves violaciones de derechos humanos, como desaparición forzada en los días posteriores a su detención, negación de defensa letrada de confianza, periodos de detención en régimen de incomunicación, negación de atención médica, y algunos han denunciado incluso haber sido sometidos a tortura.</w:t>
      </w:r>
    </w:p>
    <w:p w14:paraId="401609DB" w14:textId="77777777" w:rsidR="00666221" w:rsidRPr="00666221" w:rsidRDefault="00666221" w:rsidP="00666221">
      <w:pPr>
        <w:pStyle w:val="AbschnittAbstandimText"/>
        <w:rPr>
          <w:sz w:val="20"/>
          <w:szCs w:val="20"/>
        </w:rPr>
      </w:pPr>
      <w:r w:rsidRPr="00666221">
        <w:rPr>
          <w:sz w:val="20"/>
          <w:szCs w:val="20"/>
        </w:rPr>
        <w:t>Estos posibles crímenes de derecho internacional y violaciones graves de derechos humanos están siendo objeto de seguimiento y escrutinio individual por parte de los mecanismos internacionales de justicia y rendición de cuentas, incluida la Corte Penal Internacional.</w:t>
      </w:r>
    </w:p>
    <w:p w14:paraId="2884EB3B" w14:textId="77777777" w:rsidR="00666221" w:rsidRPr="00666221" w:rsidRDefault="00666221" w:rsidP="00666221">
      <w:pPr>
        <w:pStyle w:val="AbschnittAbstandimText"/>
        <w:rPr>
          <w:sz w:val="20"/>
          <w:szCs w:val="20"/>
        </w:rPr>
      </w:pPr>
      <w:r w:rsidRPr="00666221">
        <w:rPr>
          <w:sz w:val="20"/>
          <w:szCs w:val="20"/>
        </w:rPr>
        <w:t>El hostigamiento, las amenazas y la detención de defensores y defensoras de los derechos humanos, así como los ataques a la población civil en general, deben cesar de inmediato. La función de estas personas, en medio de la actual emergencia humanitaria y la crisis de derechos humanos, debe ser protegida y celebrada.</w:t>
      </w:r>
    </w:p>
    <w:p w14:paraId="0E40F3A7" w14:textId="77777777" w:rsidR="00666221" w:rsidRPr="00666221" w:rsidRDefault="00666221" w:rsidP="00666221">
      <w:pPr>
        <w:pStyle w:val="AbschnittAbstandimText"/>
        <w:rPr>
          <w:b/>
          <w:bCs/>
          <w:sz w:val="20"/>
          <w:szCs w:val="20"/>
        </w:rPr>
      </w:pPr>
      <w:r w:rsidRPr="00666221">
        <w:rPr>
          <w:b/>
          <w:bCs/>
          <w:sz w:val="20"/>
          <w:szCs w:val="20"/>
        </w:rPr>
        <w:t>Pedimos la libertad inmediata e incondicional de Javier Tarazona, Rocío San Miguel, Carlos Julio Rojas y Kennedy Tejeda, y de cualquier otra víctima de detención arbitraria en Venezuela. Asimismo, solicitamos que, mientras estén bajo su custodia, estas personas disfruten de sus derechos a la vida y a la atención médica, no sean sometidas a tortura y gocen de todas las garantías procesales para estar plenamente protegidas.</w:t>
      </w:r>
    </w:p>
    <w:p w14:paraId="0529C87B" w14:textId="37FB8F96" w:rsidR="00131D96" w:rsidRPr="00666221" w:rsidRDefault="00666221" w:rsidP="00666221">
      <w:pPr>
        <w:pStyle w:val="AbschnittAbstandimText"/>
        <w:rPr>
          <w:sz w:val="20"/>
          <w:szCs w:val="20"/>
        </w:rPr>
      </w:pPr>
      <w:r>
        <w:rPr>
          <w:sz w:val="20"/>
          <w:szCs w:val="20"/>
        </w:rPr>
        <w:br/>
      </w:r>
      <w:r w:rsidRPr="00666221">
        <w:rPr>
          <w:sz w:val="20"/>
          <w:szCs w:val="20"/>
        </w:rPr>
        <w:t>Atentamente,</w:t>
      </w:r>
    </w:p>
    <w:p w14:paraId="2EFCC990" w14:textId="77777777" w:rsidR="007D0B54" w:rsidRPr="004D31BE" w:rsidRDefault="007D0B54" w:rsidP="00C67DE1">
      <w:pPr>
        <w:spacing w:before="360"/>
        <w:rPr>
          <w:sz w:val="20"/>
          <w:szCs w:val="20"/>
        </w:rPr>
      </w:pPr>
      <w:r w:rsidRPr="004D31BE">
        <w:rPr>
          <w:sz w:val="20"/>
          <w:szCs w:val="20"/>
        </w:rPr>
        <w:t>________________________</w:t>
      </w:r>
    </w:p>
    <w:p w14:paraId="32CD599A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4D31BE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2EA51E38" wp14:editId="08ABC4D3">
                <wp:simplePos x="0" y="0"/>
                <wp:positionH relativeFrom="page">
                  <wp:posOffset>622935</wp:posOffset>
                </wp:positionH>
                <wp:positionV relativeFrom="page">
                  <wp:posOffset>9529445</wp:posOffset>
                </wp:positionV>
                <wp:extent cx="6431915" cy="732790"/>
                <wp:effectExtent l="0" t="0" r="6985" b="1016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FB469" w14:textId="61280978" w:rsidR="00097F8C" w:rsidRPr="002222A4" w:rsidRDefault="00097F8C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r w:rsidRPr="004D31BE">
                              <w:rPr>
                                <w:b/>
                              </w:rPr>
                              <w:t>Kopie</w:t>
                            </w:r>
                            <w:r w:rsidR="004D31BE" w:rsidRPr="004D31BE">
                              <w:rPr>
                                <w:b/>
                              </w:rPr>
                              <w:t>n</w:t>
                            </w:r>
                          </w:p>
                          <w:p w14:paraId="46105F80" w14:textId="2C2ADB61" w:rsidR="004D31BE" w:rsidRPr="00697876" w:rsidRDefault="004D31BE" w:rsidP="004D31BE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97876">
                              <w:rPr>
                                <w:sz w:val="16"/>
                                <w:szCs w:val="16"/>
                              </w:rPr>
                              <w:t>Botschaft von Brasilien / Monbijoustrasse 68, 3007 Bern / Fax: 031 371 05 25 / E-Mail: brasemb.berna@itamaraty.gov.br</w:t>
                            </w:r>
                          </w:p>
                          <w:p w14:paraId="7D2C9467" w14:textId="77777777" w:rsidR="004D31BE" w:rsidRPr="00697876" w:rsidRDefault="004D31BE" w:rsidP="004D31BE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97876">
                              <w:rPr>
                                <w:sz w:val="16"/>
                                <w:szCs w:val="16"/>
                              </w:rPr>
                              <w:t>Botschaft der Republik Kolumbien / Zieglerstrasse 29, 3007 Bern / Fax: 031 350 14 09 / E-Mail: esuiza@cancilleria.gov.co</w:t>
                            </w:r>
                          </w:p>
                          <w:p w14:paraId="32462AA1" w14:textId="77777777" w:rsidR="004D31BE" w:rsidRPr="00697876" w:rsidRDefault="004D31BE" w:rsidP="004D31BE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97876">
                              <w:rPr>
                                <w:sz w:val="16"/>
                                <w:szCs w:val="16"/>
                              </w:rPr>
                              <w:t>Botschaft von Spanien, Kalcheggweg 24, 3006 Bern / Fax: 031 350 52 55 / E-Mail: emb.berna@maec.es</w:t>
                            </w:r>
                          </w:p>
                          <w:p w14:paraId="6888D1BF" w14:textId="0D43EB9A" w:rsidR="00CF68A0" w:rsidRPr="00CF68A0" w:rsidRDefault="004D31BE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97876">
                              <w:rPr>
                                <w:sz w:val="16"/>
                                <w:szCs w:val="16"/>
                              </w:rPr>
                              <w:t>Botschaft der Vereinigten Staaten von Amerika, Sulgeneckstrasse 19, 3007 Bern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697876">
                              <w:rPr>
                                <w:sz w:val="16"/>
                                <w:szCs w:val="16"/>
                              </w:rPr>
                              <w:t>Fax: 031 357 73 20 / E-Mail: bernpa@state.gov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51E3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9.05pt;margin-top:750.35pt;width:506.45pt;height:57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" o:allowincell="f" o:allowoverlap="f" filled="f" stroked="f">
                <v:textbox inset="0,0,0,0">
                  <w:txbxContent>
                    <w:p w14:paraId="0F0FB469" w14:textId="61280978" w:rsidR="00097F8C" w:rsidRPr="002222A4" w:rsidRDefault="00097F8C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r w:rsidRPr="004D31BE">
                        <w:rPr>
                          <w:b/>
                        </w:rPr>
                        <w:t>Kopie</w:t>
                      </w:r>
                      <w:r w:rsidR="004D31BE" w:rsidRPr="004D31BE">
                        <w:rPr>
                          <w:b/>
                        </w:rPr>
                        <w:t>n</w:t>
                      </w:r>
                    </w:p>
                    <w:p w14:paraId="46105F80" w14:textId="2C2ADB61" w:rsidR="004D31BE" w:rsidRPr="00697876" w:rsidRDefault="004D31BE" w:rsidP="004D31BE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697876">
                        <w:rPr>
                          <w:sz w:val="16"/>
                          <w:szCs w:val="16"/>
                        </w:rPr>
                        <w:t xml:space="preserve">Botschaft von Brasilien / </w:t>
                      </w:r>
                      <w:proofErr w:type="spellStart"/>
                      <w:r w:rsidRPr="00697876">
                        <w:rPr>
                          <w:sz w:val="16"/>
                          <w:szCs w:val="16"/>
                        </w:rPr>
                        <w:t>Monbijoustrasse</w:t>
                      </w:r>
                      <w:proofErr w:type="spellEnd"/>
                      <w:r w:rsidRPr="00697876">
                        <w:rPr>
                          <w:sz w:val="16"/>
                          <w:szCs w:val="16"/>
                        </w:rPr>
                        <w:t xml:space="preserve"> 68, 3007 Bern / Fax: 031 371 05 25 / E-Mail: brasemb.berna@itamaraty.gov.br</w:t>
                      </w:r>
                    </w:p>
                    <w:p w14:paraId="7D2C9467" w14:textId="77777777" w:rsidR="004D31BE" w:rsidRPr="00697876" w:rsidRDefault="004D31BE" w:rsidP="004D31BE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697876">
                        <w:rPr>
                          <w:sz w:val="16"/>
                          <w:szCs w:val="16"/>
                        </w:rPr>
                        <w:t xml:space="preserve">Botschaft der Republik Kolumbien / </w:t>
                      </w:r>
                      <w:proofErr w:type="spellStart"/>
                      <w:r w:rsidRPr="00697876">
                        <w:rPr>
                          <w:sz w:val="16"/>
                          <w:szCs w:val="16"/>
                        </w:rPr>
                        <w:t>Zieglerstrasse</w:t>
                      </w:r>
                      <w:proofErr w:type="spellEnd"/>
                      <w:r w:rsidRPr="00697876">
                        <w:rPr>
                          <w:sz w:val="16"/>
                          <w:szCs w:val="16"/>
                        </w:rPr>
                        <w:t xml:space="preserve"> 29, 3007 Bern / Fax: 031 350 14 09 / E-Mail: esuiza@cancilleria.gov.co</w:t>
                      </w:r>
                    </w:p>
                    <w:p w14:paraId="32462AA1" w14:textId="77777777" w:rsidR="004D31BE" w:rsidRPr="00697876" w:rsidRDefault="004D31BE" w:rsidP="004D31BE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697876">
                        <w:rPr>
                          <w:sz w:val="16"/>
                          <w:szCs w:val="16"/>
                        </w:rPr>
                        <w:t xml:space="preserve">Botschaft von Spanien, </w:t>
                      </w:r>
                      <w:proofErr w:type="spellStart"/>
                      <w:r w:rsidRPr="00697876">
                        <w:rPr>
                          <w:sz w:val="16"/>
                          <w:szCs w:val="16"/>
                        </w:rPr>
                        <w:t>Kalcheggweg</w:t>
                      </w:r>
                      <w:proofErr w:type="spellEnd"/>
                      <w:r w:rsidRPr="00697876">
                        <w:rPr>
                          <w:sz w:val="16"/>
                          <w:szCs w:val="16"/>
                        </w:rPr>
                        <w:t xml:space="preserve"> 24, 3006 Bern / Fax: 031 350 52 55 / E-Mail: emb.berna@maec.es</w:t>
                      </w:r>
                    </w:p>
                    <w:p w14:paraId="6888D1BF" w14:textId="0D43EB9A" w:rsidR="00CF68A0" w:rsidRPr="00CF68A0" w:rsidRDefault="004D31BE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697876">
                        <w:rPr>
                          <w:sz w:val="16"/>
                          <w:szCs w:val="16"/>
                        </w:rPr>
                        <w:t xml:space="preserve">Botschaft der Vereinigten Staaten von Amerika, </w:t>
                      </w:r>
                      <w:proofErr w:type="spellStart"/>
                      <w:r w:rsidRPr="00697876">
                        <w:rPr>
                          <w:sz w:val="16"/>
                          <w:szCs w:val="16"/>
                        </w:rPr>
                        <w:t>Sulgeneckstrasse</w:t>
                      </w:r>
                      <w:proofErr w:type="spellEnd"/>
                      <w:r w:rsidRPr="00697876">
                        <w:rPr>
                          <w:sz w:val="16"/>
                          <w:szCs w:val="16"/>
                        </w:rPr>
                        <w:t xml:space="preserve"> 19, 3007 Bern</w:t>
                      </w:r>
                      <w:r>
                        <w:rPr>
                          <w:sz w:val="16"/>
                          <w:szCs w:val="16"/>
                        </w:rPr>
                        <w:t xml:space="preserve"> / </w:t>
                      </w:r>
                      <w:r w:rsidRPr="00697876">
                        <w:rPr>
                          <w:sz w:val="16"/>
                          <w:szCs w:val="16"/>
                        </w:rPr>
                        <w:t>Fax: 031 357 73 20 / E-Mail: bernpa@state.gov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FA7DF" w14:textId="77777777" w:rsidR="00DA7C1A" w:rsidRPr="008702FA" w:rsidRDefault="00DA7C1A" w:rsidP="00553907">
      <w:r w:rsidRPr="008702FA">
        <w:separator/>
      </w:r>
    </w:p>
  </w:endnote>
  <w:endnote w:type="continuationSeparator" w:id="0">
    <w:p w14:paraId="67C8A9E0" w14:textId="77777777" w:rsidR="00DA7C1A" w:rsidRPr="008702FA" w:rsidRDefault="00DA7C1A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6E50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17D76C4A" wp14:editId="3E6207DC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823B7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51D44682" wp14:editId="57A1BCE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396445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72D97F73" wp14:editId="1CFB573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C5893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42DE3" w14:textId="77777777" w:rsidR="00DA7C1A" w:rsidRPr="008702FA" w:rsidRDefault="00DA7C1A" w:rsidP="00553907">
      <w:r w:rsidRPr="008702FA">
        <w:separator/>
      </w:r>
    </w:p>
  </w:footnote>
  <w:footnote w:type="continuationSeparator" w:id="0">
    <w:p w14:paraId="3F46E3A9" w14:textId="77777777" w:rsidR="00DA7C1A" w:rsidRPr="008702FA" w:rsidRDefault="00DA7C1A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4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BE"/>
    <w:rsid w:val="0003368C"/>
    <w:rsid w:val="00040CB3"/>
    <w:rsid w:val="0004184B"/>
    <w:rsid w:val="000539E4"/>
    <w:rsid w:val="00063A0F"/>
    <w:rsid w:val="00063E0D"/>
    <w:rsid w:val="0006618D"/>
    <w:rsid w:val="000766D3"/>
    <w:rsid w:val="00082D7A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25AB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31BE"/>
    <w:rsid w:val="004D5E6C"/>
    <w:rsid w:val="004F3441"/>
    <w:rsid w:val="00501D9D"/>
    <w:rsid w:val="00503D39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1DAA"/>
    <w:rsid w:val="006245CB"/>
    <w:rsid w:val="006273DE"/>
    <w:rsid w:val="0064214E"/>
    <w:rsid w:val="006424C4"/>
    <w:rsid w:val="0065282F"/>
    <w:rsid w:val="00652B76"/>
    <w:rsid w:val="00656171"/>
    <w:rsid w:val="0066622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19D7"/>
    <w:rsid w:val="008E3D88"/>
    <w:rsid w:val="008E4D1A"/>
    <w:rsid w:val="008F43DD"/>
    <w:rsid w:val="008F551C"/>
    <w:rsid w:val="009132B8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3009F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174DB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A7C1A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8310A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06E50"/>
    <w:rsid w:val="00F10399"/>
    <w:rsid w:val="00F1627B"/>
    <w:rsid w:val="00F52C4A"/>
    <w:rsid w:val="00F53CBA"/>
    <w:rsid w:val="00F55EB4"/>
    <w:rsid w:val="00F71E28"/>
    <w:rsid w:val="00F7258A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D90449"/>
  <w15:docId w15:val="{5774C656-2269-4477-A28E-E780E1D6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uiPriority w:val="20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uiPriority w:val="99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425</Words>
  <Characters>2485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6</cp:revision>
  <cp:lastPrinted>1899-12-31T23:00:00Z</cp:lastPrinted>
  <dcterms:created xsi:type="dcterms:W3CDTF">2025-02-26T15:02:00Z</dcterms:created>
  <dcterms:modified xsi:type="dcterms:W3CDTF">2025-02-26T15:55:00Z</dcterms:modified>
</cp:coreProperties>
</file>