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75E04" w14:paraId="48D84CAB" w14:textId="77777777" w:rsidTr="00F52C4A">
        <w:trPr>
          <w:cantSplit/>
        </w:trPr>
        <w:tc>
          <w:tcPr>
            <w:tcW w:w="5000" w:type="pct"/>
            <w:gridSpan w:val="3"/>
            <w:noWrap/>
            <w:vAlign w:val="center"/>
          </w:tcPr>
          <w:p w14:paraId="2D9F06E5" w14:textId="45E0B1DE" w:rsidR="0030351B" w:rsidRPr="00275E04" w:rsidRDefault="00CD68EA" w:rsidP="007A5FCA">
            <w:pPr>
              <w:pStyle w:val="INDEXDATUM"/>
            </w:pPr>
            <w:r w:rsidRPr="00275E04">
              <w:rPr>
                <w:lang w:val="it-CH"/>
              </w:rPr>
              <w:t>AMR 53/9415/2025 – Venezuela - 21 mai 2025</w:t>
            </w:r>
          </w:p>
        </w:tc>
      </w:tr>
      <w:tr w:rsidR="00132CBD" w:rsidRPr="00275E04" w14:paraId="441C6658" w14:textId="77777777" w:rsidTr="00F52C4A">
        <w:trPr>
          <w:cantSplit/>
          <w:trHeight w:val="20"/>
        </w:trPr>
        <w:tc>
          <w:tcPr>
            <w:tcW w:w="1442" w:type="pct"/>
            <w:noWrap/>
          </w:tcPr>
          <w:p w14:paraId="2D020EEB" w14:textId="77777777" w:rsidR="00132CBD" w:rsidRPr="00275E04" w:rsidRDefault="00132CBD" w:rsidP="002621D1">
            <w:pPr>
              <w:pStyle w:val="FURTHERINFO"/>
              <w:spacing w:after="120"/>
            </w:pPr>
            <w:r w:rsidRPr="00275E04">
              <w:t>FURTHER INFORMATION</w:t>
            </w:r>
          </w:p>
        </w:tc>
        <w:tc>
          <w:tcPr>
            <w:tcW w:w="1891" w:type="pct"/>
          </w:tcPr>
          <w:p w14:paraId="43031C32" w14:textId="77777777" w:rsidR="00132CBD" w:rsidRPr="00275E04" w:rsidRDefault="00132CBD" w:rsidP="002621D1">
            <w:pPr>
              <w:pStyle w:val="URGENTACTION16P"/>
              <w:spacing w:after="120"/>
            </w:pPr>
            <w:r w:rsidRPr="00275E04">
              <w:t>URGENT ACTION</w:t>
            </w:r>
          </w:p>
        </w:tc>
        <w:tc>
          <w:tcPr>
            <w:tcW w:w="1667" w:type="pct"/>
          </w:tcPr>
          <w:p w14:paraId="695D874C" w14:textId="7066177B" w:rsidR="00132CBD" w:rsidRPr="00275E04" w:rsidRDefault="00241D51" w:rsidP="002621D1">
            <w:pPr>
              <w:pStyle w:val="UA00000"/>
              <w:spacing w:after="120"/>
            </w:pPr>
            <w:r w:rsidRPr="00275E04">
              <w:t xml:space="preserve">FI </w:t>
            </w:r>
            <w:r w:rsidR="00830ED0" w:rsidRPr="00275E04">
              <w:rPr>
                <w:b w:val="0"/>
              </w:rPr>
              <w:t>UA</w:t>
            </w:r>
            <w:r w:rsidR="00830ED0" w:rsidRPr="00275E04">
              <w:t xml:space="preserve"> </w:t>
            </w:r>
            <w:r w:rsidRPr="00275E04">
              <w:t>00</w:t>
            </w:r>
            <w:r w:rsidR="00CD68EA" w:rsidRPr="00275E04">
              <w:t>1</w:t>
            </w:r>
            <w:r w:rsidRPr="00275E04">
              <w:t>/</w:t>
            </w:r>
            <w:r w:rsidR="00CD68EA" w:rsidRPr="00275E04">
              <w:t>25</w:t>
            </w:r>
            <w:r w:rsidRPr="00275E04">
              <w:t>-</w:t>
            </w:r>
            <w:r w:rsidR="00CD68EA" w:rsidRPr="00275E04">
              <w:t>4</w:t>
            </w:r>
          </w:p>
        </w:tc>
      </w:tr>
      <w:tr w:rsidR="0030351B" w:rsidRPr="00275E04" w14:paraId="6A8A2019" w14:textId="77777777" w:rsidTr="00F52C4A">
        <w:trPr>
          <w:cantSplit/>
        </w:trPr>
        <w:tc>
          <w:tcPr>
            <w:tcW w:w="5000" w:type="pct"/>
            <w:gridSpan w:val="3"/>
            <w:noWrap/>
            <w:vAlign w:val="bottom"/>
          </w:tcPr>
          <w:p w14:paraId="794BC323" w14:textId="36C9F52C" w:rsidR="0030351B" w:rsidRPr="00275E04" w:rsidRDefault="00CD68EA" w:rsidP="0064214E">
            <w:pPr>
              <w:pStyle w:val="TITEL100"/>
              <w:rPr>
                <w:szCs w:val="32"/>
                <w:lang w:val="fr-FR"/>
              </w:rPr>
            </w:pPr>
            <w:r w:rsidRPr="00275E04">
              <w:rPr>
                <w:sz w:val="36"/>
                <w:szCs w:val="52"/>
                <w:lang w:val="it-CH"/>
              </w:rPr>
              <w:t>Les détentions et les attaques visant des défenseur·e·s des droits humains doivent cesser</w:t>
            </w:r>
          </w:p>
        </w:tc>
      </w:tr>
      <w:tr w:rsidR="0030351B" w:rsidRPr="00275E04" w14:paraId="6C8EC5B5" w14:textId="77777777" w:rsidTr="00F52C4A">
        <w:trPr>
          <w:cantSplit/>
        </w:trPr>
        <w:tc>
          <w:tcPr>
            <w:tcW w:w="5000" w:type="pct"/>
            <w:gridSpan w:val="3"/>
            <w:noWrap/>
          </w:tcPr>
          <w:p w14:paraId="4FFE5EFC" w14:textId="46C97A70" w:rsidR="0030351B" w:rsidRPr="00275E04" w:rsidRDefault="00CD68EA" w:rsidP="002364C8">
            <w:pPr>
              <w:pStyle w:val="LAND"/>
            </w:pPr>
            <w:r w:rsidRPr="00275E04">
              <w:rPr>
                <w:lang w:val="it-CH"/>
              </w:rPr>
              <w:t>Venezuela</w:t>
            </w:r>
          </w:p>
        </w:tc>
      </w:tr>
    </w:tbl>
    <w:p w14:paraId="652BBCEA" w14:textId="1666CF1F" w:rsidR="00CD68EA" w:rsidRPr="00275E04" w:rsidRDefault="00CD68EA" w:rsidP="00275E04">
      <w:pPr>
        <w:pStyle w:val="LeadBeschreibung"/>
        <w:rPr>
          <w:lang w:val="fr-CH"/>
        </w:rPr>
      </w:pPr>
      <w:r w:rsidRPr="00275E04">
        <w:rPr>
          <w:lang w:val="fr-CH"/>
        </w:rPr>
        <w:t xml:space="preserve">Après avoir caché le sort d’Eduardo Torres et le lieu où il se trouvait depuis le 9 mai, de hauts responsables vénézuéliens ont confirmé sa détention le 13 mai et révélé qu’il était incarcéré dans la tristement célèbre prison d’El </w:t>
      </w:r>
      <w:proofErr w:type="spellStart"/>
      <w:r w:rsidRPr="00275E04">
        <w:rPr>
          <w:lang w:val="fr-CH"/>
        </w:rPr>
        <w:t>Helicoide</w:t>
      </w:r>
      <w:proofErr w:type="spellEnd"/>
      <w:r w:rsidRPr="00275E04">
        <w:rPr>
          <w:lang w:val="fr-CH"/>
        </w:rPr>
        <w:t xml:space="preserve">, à Caracas. D’autres </w:t>
      </w:r>
      <w:proofErr w:type="spellStart"/>
      <w:r w:rsidRPr="00275E04">
        <w:rPr>
          <w:lang w:val="fr-CH"/>
        </w:rPr>
        <w:t>défenseur·e·s</w:t>
      </w:r>
      <w:proofErr w:type="spellEnd"/>
      <w:r w:rsidRPr="00275E04">
        <w:rPr>
          <w:lang w:val="fr-CH"/>
        </w:rPr>
        <w:t xml:space="preserve"> des droits humains sont également détenus dans cette prison, notamment Javier Tarazona, </w:t>
      </w:r>
      <w:proofErr w:type="spellStart"/>
      <w:r w:rsidRPr="00275E04">
        <w:rPr>
          <w:lang w:val="fr-CH"/>
        </w:rPr>
        <w:t>Rocío</w:t>
      </w:r>
      <w:proofErr w:type="spellEnd"/>
      <w:r w:rsidRPr="00275E04">
        <w:rPr>
          <w:lang w:val="fr-CH"/>
        </w:rPr>
        <w:t xml:space="preserve"> San Miguel, Carlos Julio Rojas et Kennedy </w:t>
      </w:r>
      <w:proofErr w:type="spellStart"/>
      <w:r w:rsidRPr="00275E04">
        <w:rPr>
          <w:lang w:val="fr-CH"/>
        </w:rPr>
        <w:t>Tejeda</w:t>
      </w:r>
      <w:proofErr w:type="spellEnd"/>
      <w:r w:rsidRPr="00275E04">
        <w:rPr>
          <w:lang w:val="fr-CH"/>
        </w:rPr>
        <w:t xml:space="preserve">. Ces détentions et les crimes de droit international qui y sont liés s’inscrivent dans une attaque généralisée visant l’espace civique et les personnes qui défendent les droits humains. Nous appelons le président </w:t>
      </w:r>
      <w:proofErr w:type="spellStart"/>
      <w:r w:rsidRPr="00275E04">
        <w:rPr>
          <w:lang w:val="fr-CH"/>
        </w:rPr>
        <w:t>Nicolás</w:t>
      </w:r>
      <w:proofErr w:type="spellEnd"/>
      <w:r w:rsidRPr="00275E04">
        <w:rPr>
          <w:lang w:val="fr-CH"/>
        </w:rPr>
        <w:t xml:space="preserve"> </w:t>
      </w:r>
      <w:proofErr w:type="spellStart"/>
      <w:r w:rsidRPr="00275E04">
        <w:rPr>
          <w:lang w:val="fr-CH"/>
        </w:rPr>
        <w:t>Maduro</w:t>
      </w:r>
      <w:proofErr w:type="spellEnd"/>
      <w:r w:rsidRPr="00275E04">
        <w:rPr>
          <w:lang w:val="fr-CH"/>
        </w:rPr>
        <w:t xml:space="preserve"> à libérer immédiatement toutes les personnes détenues arbitrairement et à garantir le respect de </w:t>
      </w:r>
      <w:proofErr w:type="gramStart"/>
      <w:r w:rsidRPr="00275E04">
        <w:rPr>
          <w:lang w:val="fr-CH"/>
        </w:rPr>
        <w:t>leurs droit</w:t>
      </w:r>
      <w:proofErr w:type="gramEnd"/>
      <w:r w:rsidRPr="00275E04">
        <w:rPr>
          <w:lang w:val="fr-CH"/>
        </w:rPr>
        <w:t xml:space="preserve"> à la vie, à l’intégrité physique et à un procès équitable.</w:t>
      </w:r>
    </w:p>
    <w:p w14:paraId="7D32EBF8" w14:textId="04F0F445" w:rsidR="00CD68EA" w:rsidRPr="00275E04" w:rsidRDefault="00CD68EA" w:rsidP="00CD68EA">
      <w:pPr>
        <w:pStyle w:val="AbschnittAbstandimText"/>
        <w:rPr>
          <w:sz w:val="17"/>
          <w:szCs w:val="17"/>
          <w:lang w:val="fr-CH"/>
        </w:rPr>
      </w:pPr>
      <w:r w:rsidRPr="00275E04">
        <w:rPr>
          <w:sz w:val="17"/>
          <w:szCs w:val="17"/>
          <w:lang w:val="fr-CH"/>
        </w:rPr>
        <w:t xml:space="preserve">La politique de répression du gouvernement de </w:t>
      </w:r>
      <w:proofErr w:type="spellStart"/>
      <w:r w:rsidRPr="00275E04">
        <w:rPr>
          <w:sz w:val="17"/>
          <w:szCs w:val="17"/>
          <w:lang w:val="fr-CH"/>
        </w:rPr>
        <w:t>Nicolás</w:t>
      </w:r>
      <w:proofErr w:type="spellEnd"/>
      <w:r w:rsidRPr="00275E04">
        <w:rPr>
          <w:sz w:val="17"/>
          <w:szCs w:val="17"/>
          <w:lang w:val="fr-CH"/>
        </w:rPr>
        <w:t xml:space="preserve"> </w:t>
      </w:r>
      <w:proofErr w:type="spellStart"/>
      <w:r w:rsidRPr="00275E04">
        <w:rPr>
          <w:sz w:val="17"/>
          <w:szCs w:val="17"/>
          <w:lang w:val="fr-CH"/>
        </w:rPr>
        <w:t>Maduro</w:t>
      </w:r>
      <w:proofErr w:type="spellEnd"/>
      <w:r w:rsidRPr="00275E04">
        <w:rPr>
          <w:sz w:val="17"/>
          <w:szCs w:val="17"/>
          <w:lang w:val="fr-CH"/>
        </w:rPr>
        <w:t>, mise en place de longue date pour réduire au silence toute forme de dissidence réelle ou présumée, a atteint un sommet historique après l’élection du 28 juillet 2024, avec plus de 2</w:t>
      </w:r>
      <w:r w:rsidRPr="00275E04">
        <w:rPr>
          <w:sz w:val="17"/>
          <w:szCs w:val="17"/>
          <w:lang w:val="fr-CH"/>
        </w:rPr>
        <w:t>’</w:t>
      </w:r>
      <w:r w:rsidRPr="00275E04">
        <w:rPr>
          <w:sz w:val="17"/>
          <w:szCs w:val="17"/>
          <w:lang w:val="fr-CH"/>
        </w:rPr>
        <w:t xml:space="preserve">000 personnes détenues arbitrairement pour des raisons politiques, dont beaucoup ont été accusées de terrorisme et d’incitation à la haine, apparemment sans fondement, y compris parmi des catégories vulnérables de la population telles que les enfants et les personnes en situation de handicap. Selon l’organisation locale </w:t>
      </w:r>
      <w:proofErr w:type="spellStart"/>
      <w:r w:rsidRPr="00275E04">
        <w:rPr>
          <w:sz w:val="17"/>
          <w:szCs w:val="17"/>
          <w:lang w:val="fr-CH"/>
        </w:rPr>
        <w:t>Foro</w:t>
      </w:r>
      <w:proofErr w:type="spellEnd"/>
      <w:r w:rsidRPr="00275E04">
        <w:rPr>
          <w:sz w:val="17"/>
          <w:szCs w:val="17"/>
          <w:lang w:val="fr-CH"/>
        </w:rPr>
        <w:t xml:space="preserve"> </w:t>
      </w:r>
      <w:proofErr w:type="spellStart"/>
      <w:r w:rsidRPr="00275E04">
        <w:rPr>
          <w:sz w:val="17"/>
          <w:szCs w:val="17"/>
          <w:lang w:val="fr-CH"/>
        </w:rPr>
        <w:t>Penal</w:t>
      </w:r>
      <w:proofErr w:type="spellEnd"/>
      <w:r w:rsidRPr="00275E04">
        <w:rPr>
          <w:sz w:val="17"/>
          <w:szCs w:val="17"/>
          <w:lang w:val="fr-CH"/>
        </w:rPr>
        <w:t xml:space="preserve">, au 9 mai 2025, au moins 894 personnes demeuraient détenues arbitrairement pour des raisons politiques, dont 89 femmes, cinq </w:t>
      </w:r>
      <w:proofErr w:type="spellStart"/>
      <w:r w:rsidRPr="00275E04">
        <w:rPr>
          <w:sz w:val="17"/>
          <w:szCs w:val="17"/>
          <w:lang w:val="fr-CH"/>
        </w:rPr>
        <w:t>adolescent·e·s</w:t>
      </w:r>
      <w:proofErr w:type="spellEnd"/>
      <w:r w:rsidRPr="00275E04">
        <w:rPr>
          <w:sz w:val="17"/>
          <w:szCs w:val="17"/>
          <w:lang w:val="fr-CH"/>
        </w:rPr>
        <w:t xml:space="preserve"> et 66 personnes dont on ne connaissait ni le sort, ni le lieu où elles se trouvaient.</w:t>
      </w:r>
    </w:p>
    <w:p w14:paraId="259378BD" w14:textId="7C41B84D" w:rsidR="00CD68EA" w:rsidRPr="00275E04" w:rsidRDefault="00CD68EA" w:rsidP="00CD68EA">
      <w:pPr>
        <w:pStyle w:val="AbschnittAbstandimText"/>
        <w:rPr>
          <w:sz w:val="17"/>
          <w:szCs w:val="17"/>
          <w:lang w:val="fr-CH"/>
        </w:rPr>
      </w:pPr>
      <w:r w:rsidRPr="00275E04">
        <w:rPr>
          <w:sz w:val="17"/>
          <w:szCs w:val="17"/>
          <w:lang w:val="fr-CH"/>
        </w:rPr>
        <w:t xml:space="preserve">Dans le cadre de cette politique, le gouvernement n’a cessé de harceler, de poursuivre et de censurer les </w:t>
      </w:r>
      <w:proofErr w:type="spellStart"/>
      <w:r w:rsidRPr="00275E04">
        <w:rPr>
          <w:sz w:val="17"/>
          <w:szCs w:val="17"/>
          <w:lang w:val="fr-CH"/>
        </w:rPr>
        <w:t>militant·e·s</w:t>
      </w:r>
      <w:proofErr w:type="spellEnd"/>
      <w:r w:rsidRPr="00275E04">
        <w:rPr>
          <w:sz w:val="17"/>
          <w:szCs w:val="17"/>
          <w:lang w:val="fr-CH"/>
        </w:rPr>
        <w:t xml:space="preserve"> et les organisations de la société civile qui s’efforcent de protéger les droits des </w:t>
      </w:r>
      <w:proofErr w:type="spellStart"/>
      <w:r w:rsidRPr="00275E04">
        <w:rPr>
          <w:sz w:val="17"/>
          <w:szCs w:val="17"/>
          <w:lang w:val="fr-CH"/>
        </w:rPr>
        <w:t>Vénézuélien·ne·s</w:t>
      </w:r>
      <w:proofErr w:type="spellEnd"/>
      <w:r w:rsidRPr="00275E04">
        <w:rPr>
          <w:sz w:val="17"/>
          <w:szCs w:val="17"/>
          <w:lang w:val="fr-CH"/>
        </w:rPr>
        <w:t xml:space="preserve"> dans une situation complexe d’urgence humanitaire et de profonde crise des droits humains qui les fait fuir en nombre sans précédent, en quête de sécurité et de protection. Au mois de mai 2025, plus de 7,9 millions de personnes avaient fui le Venezuela.</w:t>
      </w:r>
    </w:p>
    <w:p w14:paraId="258BB704" w14:textId="27DEF69A" w:rsidR="00CD68EA" w:rsidRPr="00275E04" w:rsidRDefault="00CD68EA" w:rsidP="00CD68EA">
      <w:pPr>
        <w:pStyle w:val="AbschnittAbstandimText"/>
        <w:rPr>
          <w:sz w:val="17"/>
          <w:szCs w:val="17"/>
          <w:lang w:val="fr-CH"/>
        </w:rPr>
      </w:pPr>
      <w:r w:rsidRPr="00275E04">
        <w:rPr>
          <w:sz w:val="17"/>
          <w:szCs w:val="17"/>
          <w:lang w:val="fr-CH"/>
        </w:rPr>
        <w:t xml:space="preserve">Comme l’a dénoncé Amnesty International à maintes reprises, les </w:t>
      </w:r>
      <w:proofErr w:type="spellStart"/>
      <w:r w:rsidRPr="00275E04">
        <w:rPr>
          <w:sz w:val="17"/>
          <w:szCs w:val="17"/>
          <w:lang w:val="fr-CH"/>
        </w:rPr>
        <w:t>défenseur·e·s</w:t>
      </w:r>
      <w:proofErr w:type="spellEnd"/>
      <w:r w:rsidRPr="00275E04">
        <w:rPr>
          <w:sz w:val="17"/>
          <w:szCs w:val="17"/>
          <w:lang w:val="fr-CH"/>
        </w:rPr>
        <w:t xml:space="preserve"> des droits humains au Venezuela sont constamment exposés à un risque de harcèlement, d’agressions et d’arrestations. Le gouvernement de </w:t>
      </w:r>
      <w:proofErr w:type="spellStart"/>
      <w:r w:rsidRPr="00275E04">
        <w:rPr>
          <w:sz w:val="17"/>
          <w:szCs w:val="17"/>
          <w:lang w:val="fr-CH"/>
        </w:rPr>
        <w:t>Nicolás</w:t>
      </w:r>
      <w:proofErr w:type="spellEnd"/>
      <w:r w:rsidRPr="00275E04">
        <w:rPr>
          <w:sz w:val="17"/>
          <w:szCs w:val="17"/>
          <w:lang w:val="fr-CH"/>
        </w:rPr>
        <w:t xml:space="preserve"> </w:t>
      </w:r>
      <w:proofErr w:type="spellStart"/>
      <w:r w:rsidRPr="00275E04">
        <w:rPr>
          <w:sz w:val="17"/>
          <w:szCs w:val="17"/>
          <w:lang w:val="fr-CH"/>
        </w:rPr>
        <w:t>Maduro</w:t>
      </w:r>
      <w:proofErr w:type="spellEnd"/>
      <w:r w:rsidRPr="00275E04">
        <w:rPr>
          <w:sz w:val="17"/>
          <w:szCs w:val="17"/>
          <w:lang w:val="fr-CH"/>
        </w:rPr>
        <w:t xml:space="preserve"> mène actuellement plusieurs initiatives visant à contrôler et réduire au silence les organisations de défense des droits humains et de la société civile. La loi adoptée en août 2024, baptisée</w:t>
      </w:r>
      <w:proofErr w:type="gramStart"/>
      <w:r w:rsidRPr="00275E04">
        <w:rPr>
          <w:sz w:val="17"/>
          <w:szCs w:val="17"/>
          <w:lang w:val="fr-CH"/>
        </w:rPr>
        <w:t xml:space="preserve"> «Loi</w:t>
      </w:r>
      <w:proofErr w:type="gramEnd"/>
      <w:r w:rsidRPr="00275E04">
        <w:rPr>
          <w:sz w:val="17"/>
          <w:szCs w:val="17"/>
          <w:lang w:val="fr-CH"/>
        </w:rPr>
        <w:t xml:space="preserve"> relative à l’audit, à la régularisation, à l’action et au financement des organisations non gouvernementales et </w:t>
      </w:r>
      <w:proofErr w:type="gramStart"/>
      <w:r w:rsidRPr="00275E04">
        <w:rPr>
          <w:sz w:val="17"/>
          <w:szCs w:val="17"/>
          <w:lang w:val="fr-CH"/>
        </w:rPr>
        <w:t>associées»</w:t>
      </w:r>
      <w:proofErr w:type="gramEnd"/>
      <w:r w:rsidRPr="00275E04">
        <w:rPr>
          <w:sz w:val="17"/>
          <w:szCs w:val="17"/>
          <w:lang w:val="fr-CH"/>
        </w:rPr>
        <w:t>, surnommée</w:t>
      </w:r>
      <w:proofErr w:type="gramStart"/>
      <w:r w:rsidRPr="00275E04">
        <w:rPr>
          <w:sz w:val="17"/>
          <w:szCs w:val="17"/>
          <w:lang w:val="fr-CH"/>
        </w:rPr>
        <w:t xml:space="preserve"> «loi</w:t>
      </w:r>
      <w:proofErr w:type="gramEnd"/>
      <w:r w:rsidRPr="00275E04">
        <w:rPr>
          <w:sz w:val="17"/>
          <w:szCs w:val="17"/>
          <w:lang w:val="fr-CH"/>
        </w:rPr>
        <w:t xml:space="preserve"> anti-</w:t>
      </w:r>
      <w:proofErr w:type="gramStart"/>
      <w:r w:rsidRPr="00275E04">
        <w:rPr>
          <w:sz w:val="17"/>
          <w:szCs w:val="17"/>
          <w:lang w:val="fr-CH"/>
        </w:rPr>
        <w:t>ONG»</w:t>
      </w:r>
      <w:proofErr w:type="gramEnd"/>
      <w:r w:rsidRPr="00275E04">
        <w:rPr>
          <w:sz w:val="17"/>
          <w:szCs w:val="17"/>
          <w:lang w:val="fr-CH"/>
        </w:rPr>
        <w:t>, impose des contrôles stricts nécessitant de remettre la liste de leurs membres et de leur personnel, celle de leurs avoirs, celle de leurs donateurs et d’enregistrer tous les mouvements financiers. En cas de non-respect de ces obligations, les organisations de la société civile pourraient être fermées et faire l’objet de poursuites pénales. Cette loi est entrée en vigueur en février 2025.</w:t>
      </w:r>
    </w:p>
    <w:p w14:paraId="7BF8CB72" w14:textId="3E640317" w:rsidR="00CD68EA" w:rsidRPr="00275E04" w:rsidRDefault="00CD68EA" w:rsidP="00CD68EA">
      <w:pPr>
        <w:pStyle w:val="AbschnittAbstandimText"/>
        <w:rPr>
          <w:sz w:val="17"/>
          <w:szCs w:val="17"/>
          <w:lang w:val="fr-CH"/>
        </w:rPr>
      </w:pPr>
      <w:r w:rsidRPr="00275E04">
        <w:rPr>
          <w:sz w:val="17"/>
          <w:szCs w:val="17"/>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certains de ces crimes de droit international et violations des droits humains pourraient constituer des crimes contre l’humanité. Dans l’un de ceux publiés en 2024, elle a indiqué avoir</w:t>
      </w:r>
      <w:proofErr w:type="gramStart"/>
      <w:r w:rsidRPr="00275E04">
        <w:rPr>
          <w:sz w:val="17"/>
          <w:szCs w:val="17"/>
          <w:lang w:val="fr-CH"/>
        </w:rPr>
        <w:t xml:space="preserve"> «des</w:t>
      </w:r>
      <w:proofErr w:type="gramEnd"/>
      <w:r w:rsidRPr="00275E04">
        <w:rPr>
          <w:sz w:val="17"/>
          <w:szCs w:val="17"/>
          <w:lang w:val="fr-CH"/>
        </w:rPr>
        <w:t xml:space="preserve"> motifs raisonnables de croire que le crime de persécution a été commis en République bolivarienne du Venezuela tout au long de la période </w:t>
      </w:r>
      <w:proofErr w:type="gramStart"/>
      <w:r w:rsidRPr="00275E04">
        <w:rPr>
          <w:sz w:val="17"/>
          <w:szCs w:val="17"/>
          <w:lang w:val="fr-CH"/>
        </w:rPr>
        <w:t>considérée»</w:t>
      </w:r>
      <w:proofErr w:type="gramEnd"/>
      <w:r w:rsidRPr="00275E04">
        <w:rPr>
          <w:sz w:val="17"/>
          <w:szCs w:val="17"/>
          <w:lang w:val="fr-CH"/>
        </w:rPr>
        <w:t>.</w:t>
      </w:r>
    </w:p>
    <w:p w14:paraId="12A1E10F" w14:textId="407628D0" w:rsidR="00CD68EA" w:rsidRPr="00275E04" w:rsidRDefault="00CD68EA" w:rsidP="00CD68EA">
      <w:pPr>
        <w:pStyle w:val="AbschnittAbstandimText"/>
        <w:rPr>
          <w:sz w:val="17"/>
          <w:szCs w:val="17"/>
          <w:lang w:val="fr-CH"/>
        </w:rPr>
      </w:pPr>
      <w:r w:rsidRPr="00275E04">
        <w:rPr>
          <w:sz w:val="17"/>
          <w:szCs w:val="17"/>
          <w:lang w:val="fr-CH"/>
        </w:rPr>
        <w:t>Depuis novembre 2021, le Bureau du procureur de la Cour pénale internationale mène une enquête pénale sur la situation au Venezuela, précisément pour «[c]rimes contre l’humanité de privation de liberté ou toute grave privation de liberté physique (…) ; torture (…); viol et/ou autres formes de violence sexuelle d’une gravité comparable (…); et persécution à caractère politique contre des personnes détenues (…), qui ont été commis depuis au moins avril 2017, par des membres des forces de sécurité de l’État, des autorités civiles et des personnes pro-gouvernementales (ou groupes appelés «collectifs»)».</w:t>
      </w:r>
    </w:p>
    <w:p w14:paraId="2CD9A613" w14:textId="77777777" w:rsidR="005E5E5F" w:rsidRPr="00275E04" w:rsidRDefault="005E5E5F" w:rsidP="009468F4">
      <w:pPr>
        <w:pStyle w:val="berschrift"/>
        <w:rPr>
          <w:lang w:val="it-CH"/>
        </w:rPr>
      </w:pPr>
      <w:r w:rsidRPr="00275E04">
        <w:rPr>
          <w:lang w:val="it-CH"/>
        </w:rPr>
        <w:t>PASSEZ À L</w:t>
      </w:r>
      <w:r w:rsidR="00492ED1" w:rsidRPr="00275E04">
        <w:rPr>
          <w:lang w:val="it-CH"/>
        </w:rPr>
        <w:t>’</w:t>
      </w:r>
      <w:r w:rsidRPr="00275E04">
        <w:rPr>
          <w:lang w:val="it-CH"/>
        </w:rPr>
        <w:t>ACTION</w:t>
      </w:r>
    </w:p>
    <w:p w14:paraId="34C4F43B" w14:textId="77777777" w:rsidR="005E5E5F" w:rsidRPr="00275E04" w:rsidRDefault="005E5E5F" w:rsidP="005E5E5F">
      <w:pPr>
        <w:numPr>
          <w:ilvl w:val="0"/>
          <w:numId w:val="16"/>
        </w:numPr>
        <w:ind w:left="357" w:hanging="357"/>
        <w:rPr>
          <w:color w:val="000000"/>
          <w:lang w:val="fr-CH"/>
        </w:rPr>
      </w:pPr>
      <w:r w:rsidRPr="00275E04">
        <w:rPr>
          <w:color w:val="000000"/>
          <w:lang w:val="fr-CH"/>
        </w:rPr>
        <w:t xml:space="preserve">Envoyez un appel </w:t>
      </w:r>
      <w:r w:rsidR="002365A5" w:rsidRPr="00275E04">
        <w:rPr>
          <w:color w:val="000000"/>
          <w:lang w:val="fr-CH"/>
        </w:rPr>
        <w:t xml:space="preserve">courtois </w:t>
      </w:r>
      <w:r w:rsidRPr="00275E04">
        <w:rPr>
          <w:color w:val="000000"/>
          <w:lang w:val="fr-CH"/>
        </w:rPr>
        <w:t xml:space="preserve">en utilisant vos propres mots ou en vous inspirant du </w:t>
      </w:r>
      <w:r w:rsidRPr="00275E04">
        <w:rPr>
          <w:b/>
          <w:color w:val="000000"/>
          <w:lang w:val="fr-CH"/>
        </w:rPr>
        <w:t>modèle de lettre</w:t>
      </w:r>
      <w:r w:rsidRPr="00275E04">
        <w:rPr>
          <w:bCs/>
          <w:color w:val="000000"/>
          <w:lang w:val="fr-CH"/>
        </w:rPr>
        <w:t xml:space="preserve"> </w:t>
      </w:r>
      <w:r w:rsidR="00923F24" w:rsidRPr="00275E04">
        <w:rPr>
          <w:bCs/>
          <w:color w:val="000000"/>
          <w:lang w:val="fr-CH"/>
        </w:rPr>
        <w:t xml:space="preserve">à la </w:t>
      </w:r>
      <w:r w:rsidR="00923F24" w:rsidRPr="00275E04">
        <w:rPr>
          <w:b/>
          <w:color w:val="000000"/>
          <w:lang w:val="fr-CH"/>
        </w:rPr>
        <w:t>page 2</w:t>
      </w:r>
      <w:r w:rsidRPr="00275E04">
        <w:rPr>
          <w:color w:val="000000"/>
          <w:lang w:val="fr-CH"/>
        </w:rPr>
        <w:t>.</w:t>
      </w:r>
    </w:p>
    <w:p w14:paraId="02DA404C" w14:textId="660E1B06" w:rsidR="005E5E5F" w:rsidRPr="00275E04" w:rsidRDefault="005E5E5F" w:rsidP="005E5E5F">
      <w:pPr>
        <w:numPr>
          <w:ilvl w:val="0"/>
          <w:numId w:val="16"/>
        </w:numPr>
        <w:ind w:left="357" w:hanging="357"/>
        <w:rPr>
          <w:lang w:val="fr-FR"/>
        </w:rPr>
      </w:pPr>
      <w:r w:rsidRPr="00275E04">
        <w:rPr>
          <w:lang w:val="fr-FR"/>
        </w:rPr>
        <w:t>Merci d'agir dans les plus brefs délais, avant le</w:t>
      </w:r>
      <w:r w:rsidRPr="00275E04">
        <w:rPr>
          <w:rFonts w:cs="Arial"/>
          <w:b/>
          <w:lang w:val="fr-FR"/>
        </w:rPr>
        <w:t xml:space="preserve"> </w:t>
      </w:r>
      <w:r w:rsidR="00CD68EA" w:rsidRPr="00275E04">
        <w:rPr>
          <w:lang w:val="it-CH"/>
        </w:rPr>
        <w:t xml:space="preserve">21 novembre </w:t>
      </w:r>
      <w:r w:rsidRPr="00275E04">
        <w:rPr>
          <w:lang w:val="fr-FR"/>
        </w:rPr>
        <w:t>20</w:t>
      </w:r>
      <w:r w:rsidR="00D01184" w:rsidRPr="00275E04">
        <w:rPr>
          <w:lang w:val="fr-FR"/>
        </w:rPr>
        <w:t>2</w:t>
      </w:r>
      <w:r w:rsidR="00CD68EA" w:rsidRPr="00275E04">
        <w:rPr>
          <w:lang w:val="fr-FR"/>
        </w:rPr>
        <w:t>5</w:t>
      </w:r>
      <w:r w:rsidRPr="00275E04">
        <w:rPr>
          <w:lang w:val="fr-FR"/>
        </w:rPr>
        <w:t>.</w:t>
      </w:r>
    </w:p>
    <w:p w14:paraId="09E15451" w14:textId="7BCC4B93" w:rsidR="00E219C6" w:rsidRPr="00275E04" w:rsidRDefault="002365A5" w:rsidP="002364C8">
      <w:pPr>
        <w:numPr>
          <w:ilvl w:val="0"/>
          <w:numId w:val="16"/>
        </w:numPr>
        <w:spacing w:after="80"/>
        <w:ind w:left="357" w:hanging="357"/>
        <w:rPr>
          <w:lang w:val="fr-CH"/>
        </w:rPr>
      </w:pPr>
      <w:r w:rsidRPr="00275E04">
        <w:rPr>
          <w:lang w:val="fr-CH"/>
        </w:rPr>
        <w:t>Langue(s) préférée(s</w:t>
      </w:r>
      <w:proofErr w:type="gramStart"/>
      <w:r w:rsidRPr="00275E04">
        <w:rPr>
          <w:lang w:val="fr-CH"/>
        </w:rPr>
        <w:t>):</w:t>
      </w:r>
      <w:proofErr w:type="gramEnd"/>
      <w:r w:rsidRPr="00275E04">
        <w:rPr>
          <w:lang w:val="fr-CH"/>
        </w:rPr>
        <w:t xml:space="preserve"> </w:t>
      </w:r>
      <w:proofErr w:type="spellStart"/>
      <w:r w:rsidR="00CD68EA" w:rsidRPr="00275E04">
        <w:rPr>
          <w:lang w:val="it-CH"/>
        </w:rPr>
        <w:t>espagnol</w:t>
      </w:r>
      <w:proofErr w:type="spellEnd"/>
      <w:r w:rsidR="00CD68EA" w:rsidRPr="00275E04">
        <w:rPr>
          <w:lang w:val="it-CH"/>
        </w:rPr>
        <w:t>*</w:t>
      </w:r>
      <w:r w:rsidRPr="00275E04">
        <w:rPr>
          <w:lang w:val="fr-CH"/>
        </w:rPr>
        <w:t>. Vous pouvez également écrire dans votre propre langue.</w:t>
      </w:r>
    </w:p>
    <w:p w14:paraId="246C5D74" w14:textId="77777777" w:rsidR="00571037" w:rsidRPr="00275E04" w:rsidRDefault="00571037" w:rsidP="00571037">
      <w:pPr>
        <w:numPr>
          <w:ilvl w:val="0"/>
          <w:numId w:val="16"/>
        </w:numPr>
        <w:ind w:left="357" w:hanging="357"/>
        <w:rPr>
          <w:sz w:val="12"/>
          <w:szCs w:val="16"/>
        </w:rPr>
      </w:pPr>
      <w:r w:rsidRPr="00275E04">
        <w:rPr>
          <w:b/>
          <w:sz w:val="12"/>
          <w:szCs w:val="16"/>
          <w:lang w:val="fr-FR"/>
        </w:rPr>
        <w:t xml:space="preserve">INFO ENVOIS PAR </w:t>
      </w:r>
      <w:proofErr w:type="gramStart"/>
      <w:r w:rsidRPr="00275E04">
        <w:rPr>
          <w:b/>
          <w:sz w:val="12"/>
          <w:szCs w:val="16"/>
          <w:lang w:val="fr-FR"/>
        </w:rPr>
        <w:t>POSTE</w:t>
      </w:r>
      <w:r w:rsidRPr="00275E04">
        <w:rPr>
          <w:sz w:val="12"/>
          <w:szCs w:val="16"/>
          <w:lang w:val="fr-FR"/>
        </w:rPr>
        <w:t>:</w:t>
      </w:r>
      <w:proofErr w:type="gramEnd"/>
      <w:r w:rsidRPr="00275E04">
        <w:rPr>
          <w:sz w:val="12"/>
          <w:szCs w:val="16"/>
          <w:lang w:val="fr-FR"/>
        </w:rPr>
        <w:t xml:space="preserve"> L’envoi de lettres est possible dans presque tous les pays. </w:t>
      </w:r>
      <w:proofErr w:type="spellStart"/>
      <w:r w:rsidRPr="00275E04">
        <w:rPr>
          <w:sz w:val="12"/>
          <w:szCs w:val="16"/>
          <w:lang w:val="fr-CH"/>
        </w:rPr>
        <w:t>Veuillez vous</w:t>
      </w:r>
      <w:proofErr w:type="spellEnd"/>
      <w:r w:rsidRPr="00275E04">
        <w:rPr>
          <w:sz w:val="12"/>
          <w:szCs w:val="16"/>
          <w:lang w:val="fr-CH"/>
        </w:rPr>
        <w:t xml:space="preserve"> renseigner auprès de la Poste si des lettres sont actuellement envoyées </w:t>
      </w:r>
      <w:r w:rsidRPr="00275E04">
        <w:rPr>
          <w:sz w:val="12"/>
          <w:szCs w:val="16"/>
          <w:lang w:val="fr-CH"/>
        </w:rPr>
        <w:br/>
        <w:t xml:space="preserve">au pays de destination. </w:t>
      </w:r>
      <w:r w:rsidRPr="00275E04">
        <w:rPr>
          <w:sz w:val="12"/>
          <w:szCs w:val="16"/>
          <w:lang w:val="fr-FR"/>
        </w:rPr>
        <w:t xml:space="preserve">Faute de quoi, envoyez-la par </w:t>
      </w:r>
      <w:proofErr w:type="gramStart"/>
      <w:r w:rsidRPr="00275E04">
        <w:rPr>
          <w:sz w:val="12"/>
          <w:szCs w:val="16"/>
          <w:lang w:val="fr-FR"/>
        </w:rPr>
        <w:t>e-mail</w:t>
      </w:r>
      <w:proofErr w:type="gramEnd"/>
      <w:r w:rsidRPr="00275E04">
        <w:rPr>
          <w:sz w:val="12"/>
          <w:szCs w:val="16"/>
          <w:lang w:val="fr-FR"/>
        </w:rPr>
        <w:t xml:space="preserve">, fax ou les médias sociaux (si disponibles) et/ou via l'ambassade avec la demande de transmission. </w:t>
      </w:r>
      <w:r w:rsidRPr="00275E04">
        <w:rPr>
          <w:sz w:val="12"/>
          <w:szCs w:val="16"/>
          <w:lang w:val="en-GB"/>
        </w:rPr>
        <w:t xml:space="preserve">Merci </w:t>
      </w:r>
      <w:proofErr w:type="gramStart"/>
      <w:r w:rsidRPr="00275E0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75E04" w14:paraId="147FAC4D" w14:textId="77777777" w:rsidTr="002621D1">
        <w:trPr>
          <w:cantSplit/>
          <w:trHeight w:val="53"/>
        </w:trPr>
        <w:tc>
          <w:tcPr>
            <w:tcW w:w="2838" w:type="pct"/>
            <w:noWrap/>
            <w:hideMark/>
          </w:tcPr>
          <w:p w14:paraId="6C49F42F" w14:textId="6CAF964F" w:rsidR="005E5E5F" w:rsidRPr="00275E04" w:rsidRDefault="005E5E5F" w:rsidP="009468F4">
            <w:pPr>
              <w:pStyle w:val="berschrift"/>
              <w:rPr>
                <w:lang w:val="en-GB"/>
              </w:rPr>
            </w:pPr>
            <w:r w:rsidRPr="00275E04">
              <w:rPr>
                <w:lang w:val="it-CH"/>
              </w:rPr>
              <w:t xml:space="preserve">APPELS </w:t>
            </w:r>
            <w:r w:rsidR="00CD68EA" w:rsidRPr="00275E04">
              <w:rPr>
                <w:lang w:val="it-CH"/>
              </w:rPr>
              <w:t xml:space="preserve">Au </w:t>
            </w:r>
            <w:r w:rsidR="00CD68EA" w:rsidRPr="00275E04">
              <w:rPr>
                <w:lang w:val="it-CH"/>
              </w:rPr>
              <w:t>Présiden</w:t>
            </w:r>
            <w:r w:rsidR="00CD68EA" w:rsidRPr="00275E04">
              <w:rPr>
                <w:lang w:val="it-CH"/>
              </w:rPr>
              <w:t>t</w:t>
            </w:r>
            <w:r w:rsidRPr="00275E04">
              <w:rPr>
                <w:lang w:val="it-CH"/>
              </w:rPr>
              <w:t xml:space="preserve"> </w:t>
            </w:r>
          </w:p>
        </w:tc>
        <w:tc>
          <w:tcPr>
            <w:tcW w:w="2162" w:type="pct"/>
            <w:hideMark/>
          </w:tcPr>
          <w:p w14:paraId="6C29A3D9" w14:textId="77777777" w:rsidR="005E5E5F" w:rsidRPr="00275E04" w:rsidRDefault="005E5E5F" w:rsidP="009468F4">
            <w:pPr>
              <w:pStyle w:val="berschrift"/>
              <w:rPr>
                <w:lang w:val="en-GB"/>
              </w:rPr>
            </w:pPr>
            <w:r w:rsidRPr="00275E04">
              <w:rPr>
                <w:lang w:val="it-CH"/>
              </w:rPr>
              <w:t xml:space="preserve">COPIES À </w:t>
            </w:r>
          </w:p>
        </w:tc>
      </w:tr>
      <w:tr w:rsidR="00226CD5" w:rsidRPr="00275E04" w14:paraId="28AA8F17" w14:textId="77777777" w:rsidTr="002621D1">
        <w:trPr>
          <w:cantSplit/>
          <w:trHeight w:val="53"/>
        </w:trPr>
        <w:tc>
          <w:tcPr>
            <w:tcW w:w="2838" w:type="pct"/>
            <w:noWrap/>
            <w:hideMark/>
          </w:tcPr>
          <w:p w14:paraId="66F264D7" w14:textId="77777777" w:rsidR="00CD68EA" w:rsidRPr="00275E04" w:rsidRDefault="00CD68EA" w:rsidP="00CD68EA">
            <w:pPr>
              <w:spacing w:after="80"/>
              <w:rPr>
                <w:b/>
                <w:bCs/>
                <w:lang w:val="fr-FR"/>
              </w:rPr>
            </w:pPr>
            <w:r w:rsidRPr="00275E04">
              <w:rPr>
                <w:lang w:val="fr-FR"/>
              </w:rPr>
              <w:t xml:space="preserve">→ </w:t>
            </w:r>
            <w:r w:rsidRPr="00275E04">
              <w:rPr>
                <w:b/>
                <w:bCs/>
                <w:sz w:val="16"/>
                <w:szCs w:val="16"/>
                <w:lang w:val="it-CH"/>
              </w:rPr>
              <w:t xml:space="preserve">Le service </w:t>
            </w:r>
            <w:proofErr w:type="spellStart"/>
            <w:r w:rsidRPr="00275E04">
              <w:rPr>
                <w:b/>
                <w:bCs/>
                <w:sz w:val="16"/>
                <w:szCs w:val="16"/>
                <w:lang w:val="it-CH"/>
              </w:rPr>
              <w:t>postal</w:t>
            </w:r>
            <w:proofErr w:type="spellEnd"/>
            <w:r w:rsidRPr="00275E04">
              <w:rPr>
                <w:b/>
                <w:bCs/>
                <w:sz w:val="16"/>
                <w:szCs w:val="16"/>
                <w:lang w:val="it-CH"/>
              </w:rPr>
              <w:t xml:space="preserve"> </w:t>
            </w:r>
            <w:proofErr w:type="spellStart"/>
            <w:r w:rsidRPr="00275E04">
              <w:rPr>
                <w:b/>
                <w:bCs/>
                <w:sz w:val="16"/>
                <w:szCs w:val="16"/>
                <w:lang w:val="it-CH"/>
              </w:rPr>
              <w:t>au</w:t>
            </w:r>
            <w:proofErr w:type="spellEnd"/>
            <w:r w:rsidRPr="00275E04">
              <w:rPr>
                <w:b/>
                <w:bCs/>
                <w:sz w:val="16"/>
                <w:szCs w:val="16"/>
                <w:lang w:val="it-CH"/>
              </w:rPr>
              <w:t xml:space="preserve"> Venezuela est </w:t>
            </w:r>
            <w:proofErr w:type="spellStart"/>
            <w:r w:rsidRPr="00275E04">
              <w:rPr>
                <w:b/>
                <w:bCs/>
                <w:sz w:val="16"/>
                <w:szCs w:val="16"/>
                <w:lang w:val="it-CH"/>
              </w:rPr>
              <w:t>actuellement</w:t>
            </w:r>
            <w:proofErr w:type="spellEnd"/>
            <w:r w:rsidRPr="00275E04">
              <w:rPr>
                <w:b/>
                <w:bCs/>
                <w:sz w:val="16"/>
                <w:szCs w:val="16"/>
                <w:lang w:val="it-CH"/>
              </w:rPr>
              <w:t xml:space="preserve"> hors service</w:t>
            </w:r>
          </w:p>
          <w:p w14:paraId="7C138988" w14:textId="77777777" w:rsidR="00CD68EA" w:rsidRPr="00275E04" w:rsidRDefault="00CD68EA" w:rsidP="00CD68EA">
            <w:pPr>
              <w:spacing w:after="40"/>
              <w:rPr>
                <w:sz w:val="16"/>
                <w:szCs w:val="16"/>
                <w:lang w:val="it-CH"/>
              </w:rPr>
            </w:pPr>
            <w:r w:rsidRPr="00275E04">
              <w:rPr>
                <w:lang w:val="it-CH"/>
              </w:rPr>
              <w:t xml:space="preserve">Presidente de la </w:t>
            </w:r>
            <w:proofErr w:type="spellStart"/>
            <w:r w:rsidRPr="00275E04">
              <w:rPr>
                <w:lang w:val="it-CH"/>
              </w:rPr>
              <w:t>República</w:t>
            </w:r>
            <w:proofErr w:type="spellEnd"/>
            <w:r w:rsidRPr="00275E04">
              <w:rPr>
                <w:lang w:val="it-CH"/>
              </w:rPr>
              <w:t xml:space="preserve"> Nicolás Maduro</w:t>
            </w:r>
          </w:p>
          <w:p w14:paraId="14902929" w14:textId="77777777" w:rsidR="00CD68EA" w:rsidRPr="00275E04" w:rsidRDefault="00CD68EA" w:rsidP="00CD68EA">
            <w:pPr>
              <w:rPr>
                <w:b/>
                <w:bCs/>
                <w:lang w:val="fr-FR"/>
              </w:rPr>
            </w:pPr>
            <w:r w:rsidRPr="00275E04">
              <w:rPr>
                <w:b/>
                <w:bCs/>
                <w:lang w:val="fr-FR"/>
              </w:rPr>
              <w:t>Twitter/</w:t>
            </w:r>
            <w:proofErr w:type="gramStart"/>
            <w:r w:rsidRPr="00275E04">
              <w:rPr>
                <w:b/>
                <w:bCs/>
                <w:lang w:val="fr-FR"/>
              </w:rPr>
              <w:t>X:</w:t>
            </w:r>
            <w:proofErr w:type="gramEnd"/>
            <w:r w:rsidRPr="00275E04">
              <w:rPr>
                <w:b/>
                <w:bCs/>
                <w:lang w:val="fr-FR"/>
              </w:rPr>
              <w:t xml:space="preserve"> @NicolasMaduro</w:t>
            </w:r>
          </w:p>
          <w:p w14:paraId="7987BC05" w14:textId="77777777" w:rsidR="00CD68EA" w:rsidRPr="00275E04" w:rsidRDefault="00CD68EA" w:rsidP="00CD68EA">
            <w:pPr>
              <w:spacing w:after="120"/>
              <w:rPr>
                <w:sz w:val="14"/>
                <w:szCs w:val="14"/>
                <w:lang w:val="fr-FR"/>
              </w:rPr>
            </w:pPr>
            <w:r w:rsidRPr="00275E04">
              <w:rPr>
                <w:sz w:val="14"/>
                <w:szCs w:val="14"/>
                <w:lang w:val="fr-FR"/>
              </w:rPr>
              <w:t>-</w:t>
            </w:r>
          </w:p>
          <w:p w14:paraId="6744F982" w14:textId="77777777" w:rsidR="00CD68EA" w:rsidRPr="00275E04" w:rsidRDefault="00CD68EA" w:rsidP="00CD68EA">
            <w:pPr>
              <w:spacing w:after="40"/>
              <w:rPr>
                <w:sz w:val="14"/>
                <w:szCs w:val="14"/>
                <w:lang w:val="fr-FR"/>
              </w:rPr>
            </w:pPr>
            <w:r w:rsidRPr="00275E04">
              <w:rPr>
                <w:sz w:val="14"/>
                <w:szCs w:val="14"/>
                <w:lang w:val="fr-FR"/>
              </w:rPr>
              <w:t>L'adresse et la correspondance du cas peuvent être partagées sous forme d'image</w:t>
            </w:r>
            <w:r w:rsidRPr="00275E04">
              <w:rPr>
                <w:sz w:val="14"/>
                <w:szCs w:val="14"/>
                <w:lang w:val="fr-FR"/>
              </w:rPr>
              <w:br/>
              <w:t>dans les médias sociaux</w:t>
            </w:r>
          </w:p>
          <w:p w14:paraId="5C24ED6E" w14:textId="77777777" w:rsidR="00CD68EA" w:rsidRPr="00275E04" w:rsidRDefault="00CD68EA" w:rsidP="00CD68EA">
            <w:pPr>
              <w:spacing w:after="40"/>
              <w:rPr>
                <w:sz w:val="14"/>
                <w:szCs w:val="14"/>
                <w:lang w:val="it-CH"/>
              </w:rPr>
            </w:pPr>
            <w:r w:rsidRPr="00275E04">
              <w:rPr>
                <w:sz w:val="14"/>
                <w:szCs w:val="14"/>
                <w:lang w:val="it-CH"/>
              </w:rPr>
              <w:t>Palacio de Miraflores</w:t>
            </w:r>
            <w:r w:rsidRPr="00275E04">
              <w:rPr>
                <w:sz w:val="14"/>
                <w:szCs w:val="14"/>
                <w:lang w:val="it-CH"/>
              </w:rPr>
              <w:br/>
            </w:r>
            <w:proofErr w:type="spellStart"/>
            <w:r w:rsidRPr="00275E04">
              <w:rPr>
                <w:sz w:val="14"/>
                <w:szCs w:val="14"/>
                <w:lang w:val="it-CH"/>
              </w:rPr>
              <w:t>Av</w:t>
            </w:r>
            <w:proofErr w:type="spellEnd"/>
            <w:r w:rsidRPr="00275E04">
              <w:rPr>
                <w:sz w:val="14"/>
                <w:szCs w:val="14"/>
                <w:lang w:val="it-CH"/>
              </w:rPr>
              <w:t xml:space="preserve">. </w:t>
            </w:r>
            <w:proofErr w:type="spellStart"/>
            <w:r w:rsidRPr="00275E04">
              <w:rPr>
                <w:sz w:val="14"/>
                <w:szCs w:val="14"/>
                <w:lang w:val="it-CH"/>
              </w:rPr>
              <w:t>Nte</w:t>
            </w:r>
            <w:proofErr w:type="spellEnd"/>
            <w:r w:rsidRPr="00275E04">
              <w:rPr>
                <w:sz w:val="14"/>
                <w:szCs w:val="14"/>
                <w:lang w:val="it-CH"/>
              </w:rPr>
              <w:t>. 10, Caracas 1012</w:t>
            </w:r>
            <w:r w:rsidRPr="00275E04">
              <w:rPr>
                <w:sz w:val="14"/>
                <w:szCs w:val="14"/>
                <w:lang w:val="it-CH"/>
              </w:rPr>
              <w:br/>
              <w:t xml:space="preserve">Caracas, Venezuela </w:t>
            </w:r>
          </w:p>
          <w:p w14:paraId="0FB582CF" w14:textId="77777777" w:rsidR="00CD68EA" w:rsidRPr="00275E04" w:rsidRDefault="00CD68EA" w:rsidP="00CD68EA">
            <w:pPr>
              <w:rPr>
                <w:lang w:val="it-CH"/>
              </w:rPr>
            </w:pPr>
            <w:r w:rsidRPr="00275E04">
              <w:rPr>
                <w:lang w:val="it-CH"/>
              </w:rPr>
              <w:t>-</w:t>
            </w:r>
          </w:p>
          <w:p w14:paraId="4167FD9D" w14:textId="77777777" w:rsidR="00CD68EA" w:rsidRPr="00275E04" w:rsidRDefault="00CD68EA" w:rsidP="00CD68EA">
            <w:pPr>
              <w:rPr>
                <w:sz w:val="14"/>
                <w:szCs w:val="14"/>
                <w:lang w:val="fr-FR"/>
              </w:rPr>
            </w:pPr>
            <w:r w:rsidRPr="00275E04">
              <w:rPr>
                <w:sz w:val="14"/>
                <w:szCs w:val="14"/>
                <w:lang w:val="fr-FR"/>
              </w:rPr>
              <w:t>Veuillez transmettre cette lettre à l'ambassade du Venezuela,</w:t>
            </w:r>
          </w:p>
          <w:p w14:paraId="4D7955A3" w14:textId="77777777" w:rsidR="00CD68EA" w:rsidRPr="00275E04" w:rsidRDefault="00CD68EA" w:rsidP="00CD68EA">
            <w:pPr>
              <w:rPr>
                <w:sz w:val="14"/>
                <w:szCs w:val="14"/>
                <w:lang w:val="fr-FR"/>
              </w:rPr>
            </w:pPr>
            <w:proofErr w:type="gramStart"/>
            <w:r w:rsidRPr="00275E04">
              <w:rPr>
                <w:sz w:val="14"/>
                <w:szCs w:val="14"/>
                <w:lang w:val="fr-FR"/>
              </w:rPr>
              <w:t>car</w:t>
            </w:r>
            <w:proofErr w:type="gramEnd"/>
            <w:r w:rsidRPr="00275E04">
              <w:rPr>
                <w:sz w:val="14"/>
                <w:szCs w:val="14"/>
                <w:lang w:val="fr-FR"/>
              </w:rPr>
              <w:t xml:space="preserve"> il n'y a pas d'adresse électronique ni de service postal opérationnel au Venezuela.</w:t>
            </w:r>
          </w:p>
          <w:p w14:paraId="42D733BE" w14:textId="77777777" w:rsidR="00CD68EA" w:rsidRPr="00275E04" w:rsidRDefault="00CD68EA" w:rsidP="00CD68EA">
            <w:pPr>
              <w:rPr>
                <w:sz w:val="14"/>
                <w:szCs w:val="14"/>
                <w:lang w:val="fr-FR"/>
              </w:rPr>
            </w:pPr>
            <w:r w:rsidRPr="00275E04">
              <w:rPr>
                <w:sz w:val="14"/>
                <w:szCs w:val="14"/>
                <w:lang w:val="fr-FR"/>
              </w:rPr>
              <w:t xml:space="preserve">Nous vous recommandons d'envoyer également cet </w:t>
            </w:r>
            <w:proofErr w:type="gramStart"/>
            <w:r w:rsidRPr="00275E04">
              <w:rPr>
                <w:sz w:val="14"/>
                <w:szCs w:val="14"/>
                <w:lang w:val="fr-FR"/>
              </w:rPr>
              <w:t>AU aux</w:t>
            </w:r>
            <w:proofErr w:type="gramEnd"/>
            <w:r w:rsidRPr="00275E04">
              <w:rPr>
                <w:sz w:val="14"/>
                <w:szCs w:val="14"/>
                <w:lang w:val="fr-FR"/>
              </w:rPr>
              <w:t xml:space="preserve"> ambassades du Brésil,</w:t>
            </w:r>
          </w:p>
          <w:p w14:paraId="54E8DE95" w14:textId="77777777" w:rsidR="00CD68EA" w:rsidRPr="00275E04" w:rsidRDefault="00CD68EA" w:rsidP="00CD68EA">
            <w:pPr>
              <w:rPr>
                <w:sz w:val="14"/>
                <w:szCs w:val="14"/>
                <w:lang w:val="fr-FR"/>
              </w:rPr>
            </w:pPr>
            <w:proofErr w:type="gramStart"/>
            <w:r w:rsidRPr="00275E04">
              <w:rPr>
                <w:sz w:val="14"/>
                <w:szCs w:val="14"/>
                <w:lang w:val="fr-FR"/>
              </w:rPr>
              <w:t>de</w:t>
            </w:r>
            <w:proofErr w:type="gramEnd"/>
            <w:r w:rsidRPr="00275E04">
              <w:rPr>
                <w:sz w:val="14"/>
                <w:szCs w:val="14"/>
                <w:lang w:val="fr-FR"/>
              </w:rPr>
              <w:t xml:space="preserve"> Colombie, d'Espagne et les États-Unis, car ces pays jouent un rôle important dans l'effort</w:t>
            </w:r>
          </w:p>
          <w:p w14:paraId="0101D22E" w14:textId="698A7907" w:rsidR="00226CD5" w:rsidRPr="00275E04" w:rsidRDefault="00CD68EA" w:rsidP="00CD68EA">
            <w:pPr>
              <w:rPr>
                <w:lang w:val="fr-FR"/>
              </w:rPr>
            </w:pPr>
            <w:proofErr w:type="gramStart"/>
            <w:r w:rsidRPr="00275E04">
              <w:rPr>
                <w:sz w:val="14"/>
                <w:szCs w:val="14"/>
                <w:lang w:val="fr-FR"/>
              </w:rPr>
              <w:t>diplomatique</w:t>
            </w:r>
            <w:proofErr w:type="gramEnd"/>
            <w:r w:rsidRPr="00275E04">
              <w:rPr>
                <w:sz w:val="14"/>
                <w:szCs w:val="14"/>
                <w:lang w:val="fr-FR"/>
              </w:rPr>
              <w:t xml:space="preserve"> pour résoudre la crise vénézuélienne</w:t>
            </w:r>
          </w:p>
        </w:tc>
        <w:tc>
          <w:tcPr>
            <w:tcW w:w="2162" w:type="pct"/>
            <w:hideMark/>
          </w:tcPr>
          <w:p w14:paraId="2D79D6D7" w14:textId="77777777" w:rsidR="00CD68EA" w:rsidRPr="00275E04" w:rsidRDefault="00CD68EA" w:rsidP="00CD68EA">
            <w:pPr>
              <w:pStyle w:val="Adressen"/>
              <w:rPr>
                <w:rStyle w:val="Hyperlink"/>
                <w:color w:val="auto"/>
                <w:sz w:val="15"/>
                <w:szCs w:val="15"/>
                <w:u w:val="none"/>
              </w:rPr>
            </w:pPr>
            <w:proofErr w:type="spellStart"/>
            <w:r w:rsidRPr="00275E04">
              <w:rPr>
                <w:sz w:val="15"/>
                <w:szCs w:val="15"/>
              </w:rPr>
              <w:t>Ambassade</w:t>
            </w:r>
            <w:proofErr w:type="spellEnd"/>
            <w:r w:rsidRPr="00275E04">
              <w:rPr>
                <w:sz w:val="15"/>
                <w:szCs w:val="15"/>
              </w:rPr>
              <w:t xml:space="preserve"> de la République </w:t>
            </w:r>
            <w:proofErr w:type="spellStart"/>
            <w:r w:rsidRPr="00275E04">
              <w:rPr>
                <w:sz w:val="15"/>
                <w:szCs w:val="15"/>
              </w:rPr>
              <w:t>Bolivarienne</w:t>
            </w:r>
            <w:proofErr w:type="spellEnd"/>
            <w:r w:rsidRPr="00275E04">
              <w:rPr>
                <w:sz w:val="15"/>
                <w:szCs w:val="15"/>
              </w:rPr>
              <w:t xml:space="preserve"> </w:t>
            </w:r>
            <w:proofErr w:type="spellStart"/>
            <w:r w:rsidRPr="00275E04">
              <w:rPr>
                <w:sz w:val="15"/>
                <w:szCs w:val="15"/>
              </w:rPr>
              <w:t>du</w:t>
            </w:r>
            <w:proofErr w:type="spellEnd"/>
            <w:r w:rsidRPr="00275E04">
              <w:rPr>
                <w:sz w:val="15"/>
                <w:szCs w:val="15"/>
              </w:rPr>
              <w:t xml:space="preserve"> Venezuela</w:t>
            </w:r>
            <w:r w:rsidRPr="00275E04">
              <w:rPr>
                <w:sz w:val="15"/>
                <w:szCs w:val="15"/>
              </w:rPr>
              <w:br/>
            </w:r>
            <w:proofErr w:type="spellStart"/>
            <w:r w:rsidRPr="00275E04">
              <w:rPr>
                <w:sz w:val="15"/>
                <w:szCs w:val="15"/>
              </w:rPr>
              <w:t>Waldeggstrasse</w:t>
            </w:r>
            <w:proofErr w:type="spellEnd"/>
            <w:r w:rsidRPr="00275E04">
              <w:rPr>
                <w:sz w:val="15"/>
                <w:szCs w:val="15"/>
              </w:rPr>
              <w:t xml:space="preserve"> 47, Case Postale 237, 3097 </w:t>
            </w:r>
            <w:proofErr w:type="spellStart"/>
            <w:r w:rsidRPr="00275E04">
              <w:rPr>
                <w:sz w:val="15"/>
                <w:szCs w:val="15"/>
              </w:rPr>
              <w:t>Liebefeld</w:t>
            </w:r>
            <w:proofErr w:type="spellEnd"/>
            <w:r w:rsidRPr="00275E04">
              <w:rPr>
                <w:sz w:val="15"/>
                <w:szCs w:val="15"/>
              </w:rPr>
              <w:br/>
              <w:t xml:space="preserve">Fax: 031 371 64 69 / E-Mail: </w:t>
            </w:r>
            <w:hyperlink r:id="rId8" w:history="1">
              <w:r w:rsidRPr="00275E04">
                <w:rPr>
                  <w:rStyle w:val="Hyperlink"/>
                  <w:sz w:val="15"/>
                  <w:szCs w:val="15"/>
                </w:rPr>
                <w:t>embajada@embavenez-suiza.ch</w:t>
              </w:r>
            </w:hyperlink>
          </w:p>
          <w:p w14:paraId="3633B5F2" w14:textId="77777777" w:rsidR="00CD68EA" w:rsidRPr="00275E04" w:rsidRDefault="00CD68EA" w:rsidP="00CD68EA">
            <w:pPr>
              <w:pStyle w:val="Adressen"/>
              <w:rPr>
                <w:sz w:val="15"/>
                <w:szCs w:val="15"/>
                <w:lang w:val="fr-FR"/>
              </w:rPr>
            </w:pPr>
            <w:r w:rsidRPr="00275E04">
              <w:rPr>
                <w:sz w:val="15"/>
                <w:szCs w:val="15"/>
                <w:lang w:val="fr-FR"/>
              </w:rPr>
              <w:t>-</w:t>
            </w:r>
          </w:p>
          <w:p w14:paraId="78D7D575" w14:textId="77777777" w:rsidR="00CD68EA" w:rsidRPr="00275E04" w:rsidRDefault="00CD68EA" w:rsidP="00CD68EA">
            <w:pPr>
              <w:pStyle w:val="Adressen"/>
              <w:rPr>
                <w:sz w:val="14"/>
                <w:szCs w:val="14"/>
              </w:rPr>
            </w:pPr>
            <w:r w:rsidRPr="00275E04">
              <w:rPr>
                <w:rFonts w:cs="Arial"/>
                <w:sz w:val="14"/>
                <w:szCs w:val="14"/>
                <w:lang w:val="fr-FR"/>
              </w:rPr>
              <w:t>Ambassade du Brésil</w:t>
            </w:r>
            <w:r w:rsidRPr="00275E04">
              <w:rPr>
                <w:sz w:val="14"/>
                <w:szCs w:val="14"/>
                <w:lang w:val="fr-FR"/>
              </w:rPr>
              <w:t xml:space="preserve">, </w:t>
            </w:r>
            <w:proofErr w:type="spellStart"/>
            <w:r w:rsidRPr="00275E04">
              <w:rPr>
                <w:sz w:val="14"/>
                <w:szCs w:val="14"/>
                <w:lang w:val="fr-FR"/>
              </w:rPr>
              <w:t>Monbijoustrasse</w:t>
            </w:r>
            <w:proofErr w:type="spellEnd"/>
            <w:r w:rsidRPr="00275E04">
              <w:rPr>
                <w:sz w:val="14"/>
                <w:szCs w:val="14"/>
                <w:lang w:val="fr-FR"/>
              </w:rPr>
              <w:t xml:space="preserve"> 68, 3007 Berne</w:t>
            </w:r>
            <w:r w:rsidRPr="00275E04">
              <w:rPr>
                <w:sz w:val="14"/>
                <w:szCs w:val="14"/>
                <w:lang w:val="fr-FR"/>
              </w:rPr>
              <w:br/>
            </w:r>
            <w:proofErr w:type="gramStart"/>
            <w:r w:rsidRPr="00275E04">
              <w:rPr>
                <w:sz w:val="14"/>
                <w:szCs w:val="14"/>
                <w:lang w:val="fr-FR"/>
              </w:rPr>
              <w:t>Fax:</w:t>
            </w:r>
            <w:proofErr w:type="gramEnd"/>
            <w:r w:rsidRPr="00275E04">
              <w:rPr>
                <w:sz w:val="14"/>
                <w:szCs w:val="14"/>
                <w:lang w:val="fr-FR"/>
              </w:rPr>
              <w:t xml:space="preserve"> 031 371 05 25 / </w:t>
            </w:r>
            <w:proofErr w:type="gramStart"/>
            <w:r w:rsidRPr="00275E04">
              <w:rPr>
                <w:sz w:val="14"/>
                <w:szCs w:val="14"/>
                <w:lang w:val="fr-FR"/>
              </w:rPr>
              <w:t>E-Mail:</w:t>
            </w:r>
            <w:proofErr w:type="gramEnd"/>
            <w:r w:rsidRPr="00275E04">
              <w:rPr>
                <w:sz w:val="14"/>
                <w:szCs w:val="14"/>
                <w:lang w:val="fr-FR"/>
              </w:rPr>
              <w:t xml:space="preserve"> </w:t>
            </w:r>
            <w:hyperlink r:id="rId9" w:history="1">
              <w:r w:rsidRPr="00275E04">
                <w:rPr>
                  <w:rStyle w:val="Hyperlink"/>
                  <w:sz w:val="14"/>
                  <w:szCs w:val="14"/>
                  <w:lang w:val="fr-FR"/>
                </w:rPr>
                <w:t>brasemb.berna@itamaraty.gov.br</w:t>
              </w:r>
            </w:hyperlink>
          </w:p>
          <w:p w14:paraId="0B24F3D3" w14:textId="77777777" w:rsidR="00CD68EA" w:rsidRPr="00275E04" w:rsidRDefault="00CD68EA" w:rsidP="00CD68EA">
            <w:pPr>
              <w:pStyle w:val="Adressen"/>
              <w:rPr>
                <w:sz w:val="14"/>
                <w:szCs w:val="14"/>
              </w:rPr>
            </w:pPr>
            <w:r w:rsidRPr="00275E04">
              <w:rPr>
                <w:rFonts w:cs="Arial"/>
                <w:sz w:val="14"/>
                <w:szCs w:val="14"/>
                <w:lang w:val="fr-FR"/>
              </w:rPr>
              <w:t>Ambassade de la République de Colombie</w:t>
            </w:r>
            <w:r w:rsidRPr="00275E04">
              <w:rPr>
                <w:rFonts w:cs="Arial"/>
                <w:sz w:val="14"/>
                <w:szCs w:val="14"/>
                <w:lang w:val="fr-FR"/>
              </w:rPr>
              <w:br/>
            </w:r>
            <w:proofErr w:type="spellStart"/>
            <w:r w:rsidRPr="00275E04">
              <w:rPr>
                <w:sz w:val="14"/>
                <w:szCs w:val="14"/>
                <w:lang w:val="fr-FR"/>
              </w:rPr>
              <w:t>Zieglerstrasse</w:t>
            </w:r>
            <w:proofErr w:type="spellEnd"/>
            <w:r w:rsidRPr="00275E04">
              <w:rPr>
                <w:sz w:val="14"/>
                <w:szCs w:val="14"/>
                <w:lang w:val="fr-FR"/>
              </w:rPr>
              <w:t xml:space="preserve"> 29, 3007 Berne</w:t>
            </w:r>
            <w:r w:rsidRPr="00275E04">
              <w:rPr>
                <w:sz w:val="14"/>
                <w:szCs w:val="14"/>
                <w:lang w:val="fr-FR"/>
              </w:rPr>
              <w:br/>
            </w:r>
            <w:proofErr w:type="gramStart"/>
            <w:r w:rsidRPr="00275E04">
              <w:rPr>
                <w:sz w:val="14"/>
                <w:szCs w:val="14"/>
                <w:lang w:val="fr-FR"/>
              </w:rPr>
              <w:t>Fax:</w:t>
            </w:r>
            <w:proofErr w:type="gramEnd"/>
            <w:r w:rsidRPr="00275E04">
              <w:rPr>
                <w:sz w:val="14"/>
                <w:szCs w:val="14"/>
                <w:lang w:val="fr-FR"/>
              </w:rPr>
              <w:t xml:space="preserve"> 031 350 14 09 / </w:t>
            </w:r>
            <w:proofErr w:type="gramStart"/>
            <w:r w:rsidRPr="00275E04">
              <w:rPr>
                <w:sz w:val="14"/>
                <w:szCs w:val="14"/>
                <w:lang w:val="fr-FR"/>
              </w:rPr>
              <w:t>E-Mail:</w:t>
            </w:r>
            <w:proofErr w:type="gramEnd"/>
            <w:r w:rsidRPr="00275E04">
              <w:rPr>
                <w:sz w:val="14"/>
                <w:szCs w:val="14"/>
                <w:lang w:val="fr-FR"/>
              </w:rPr>
              <w:t xml:space="preserve"> </w:t>
            </w:r>
            <w:hyperlink r:id="rId10" w:history="1">
              <w:r w:rsidRPr="00275E04">
                <w:rPr>
                  <w:rStyle w:val="Hyperlink"/>
                  <w:sz w:val="14"/>
                  <w:szCs w:val="14"/>
                  <w:lang w:val="fr-FR"/>
                </w:rPr>
                <w:t>esuiza@cancilleria.gov.co</w:t>
              </w:r>
            </w:hyperlink>
          </w:p>
          <w:p w14:paraId="23AAA51E" w14:textId="77777777" w:rsidR="00CD68EA" w:rsidRPr="00275E04" w:rsidRDefault="00CD68EA" w:rsidP="00CD68EA">
            <w:pPr>
              <w:pStyle w:val="Adressen"/>
              <w:rPr>
                <w:sz w:val="14"/>
                <w:szCs w:val="14"/>
              </w:rPr>
            </w:pPr>
            <w:proofErr w:type="spellStart"/>
            <w:r w:rsidRPr="00275E04">
              <w:rPr>
                <w:rFonts w:cs="Arial"/>
                <w:sz w:val="14"/>
                <w:szCs w:val="14"/>
              </w:rPr>
              <w:t>Ambassade</w:t>
            </w:r>
            <w:proofErr w:type="spellEnd"/>
            <w:r w:rsidRPr="00275E04">
              <w:rPr>
                <w:rFonts w:cs="Arial"/>
                <w:sz w:val="14"/>
                <w:szCs w:val="14"/>
              </w:rPr>
              <w:t xml:space="preserve"> d'</w:t>
            </w:r>
            <w:proofErr w:type="spellStart"/>
            <w:r w:rsidRPr="00275E04">
              <w:rPr>
                <w:rFonts w:cs="Arial"/>
                <w:sz w:val="14"/>
                <w:szCs w:val="14"/>
              </w:rPr>
              <w:t>Espagne</w:t>
            </w:r>
            <w:proofErr w:type="spellEnd"/>
            <w:r w:rsidRPr="00275E04">
              <w:rPr>
                <w:sz w:val="14"/>
                <w:szCs w:val="14"/>
              </w:rPr>
              <w:t xml:space="preserve">, </w:t>
            </w:r>
            <w:proofErr w:type="spellStart"/>
            <w:r w:rsidRPr="00275E04">
              <w:rPr>
                <w:sz w:val="14"/>
                <w:szCs w:val="14"/>
              </w:rPr>
              <w:t>Kalcheggweg</w:t>
            </w:r>
            <w:proofErr w:type="spellEnd"/>
            <w:r w:rsidRPr="00275E04">
              <w:rPr>
                <w:sz w:val="14"/>
                <w:szCs w:val="14"/>
              </w:rPr>
              <w:t xml:space="preserve"> 24, 3006 Berne</w:t>
            </w:r>
            <w:r w:rsidRPr="00275E04">
              <w:rPr>
                <w:sz w:val="14"/>
                <w:szCs w:val="14"/>
              </w:rPr>
              <w:br/>
              <w:t xml:space="preserve">Fax: 031 350 52 55 / E-Mail: </w:t>
            </w:r>
            <w:hyperlink r:id="rId11" w:history="1">
              <w:r w:rsidRPr="00275E04">
                <w:rPr>
                  <w:rStyle w:val="Hyperlink"/>
                  <w:sz w:val="14"/>
                  <w:szCs w:val="14"/>
                </w:rPr>
                <w:t>emb.berna@maec.es</w:t>
              </w:r>
            </w:hyperlink>
          </w:p>
          <w:p w14:paraId="3DE8D7C6" w14:textId="39D65BB3" w:rsidR="00226CD5" w:rsidRPr="00275E04" w:rsidRDefault="00CD68EA" w:rsidP="00CD68EA">
            <w:pPr>
              <w:rPr>
                <w:lang w:val="it-CH"/>
              </w:rPr>
            </w:pPr>
            <w:proofErr w:type="spellStart"/>
            <w:r w:rsidRPr="00275E04">
              <w:rPr>
                <w:rFonts w:cs="Arial"/>
                <w:sz w:val="14"/>
                <w:szCs w:val="14"/>
                <w:lang w:val="it-CH"/>
              </w:rPr>
              <w:t>Ambassade</w:t>
            </w:r>
            <w:proofErr w:type="spellEnd"/>
            <w:r w:rsidRPr="00275E04">
              <w:rPr>
                <w:rFonts w:cs="Arial"/>
                <w:sz w:val="14"/>
                <w:szCs w:val="14"/>
                <w:lang w:val="it-CH"/>
              </w:rPr>
              <w:t xml:space="preserve"> </w:t>
            </w:r>
            <w:proofErr w:type="spellStart"/>
            <w:r w:rsidRPr="00275E04">
              <w:rPr>
                <w:rFonts w:cs="Arial"/>
                <w:sz w:val="14"/>
                <w:szCs w:val="14"/>
                <w:lang w:val="it-CH"/>
              </w:rPr>
              <w:t>des</w:t>
            </w:r>
            <w:proofErr w:type="spellEnd"/>
            <w:r w:rsidRPr="00275E04">
              <w:rPr>
                <w:rFonts w:cs="Arial"/>
                <w:sz w:val="14"/>
                <w:szCs w:val="14"/>
                <w:lang w:val="it-CH"/>
              </w:rPr>
              <w:t xml:space="preserve"> </w:t>
            </w:r>
            <w:proofErr w:type="spellStart"/>
            <w:r w:rsidRPr="00275E04">
              <w:rPr>
                <w:rFonts w:cs="Arial"/>
                <w:sz w:val="14"/>
                <w:szCs w:val="14"/>
                <w:lang w:val="it-CH"/>
              </w:rPr>
              <w:t>Etats-Unis</w:t>
            </w:r>
            <w:proofErr w:type="spellEnd"/>
            <w:r w:rsidRPr="00275E04">
              <w:rPr>
                <w:rFonts w:cs="Arial"/>
                <w:sz w:val="14"/>
                <w:szCs w:val="14"/>
                <w:lang w:val="it-CH"/>
              </w:rPr>
              <w:t xml:space="preserve"> d'</w:t>
            </w:r>
            <w:proofErr w:type="spellStart"/>
            <w:r w:rsidRPr="00275E04">
              <w:rPr>
                <w:rFonts w:cs="Arial"/>
                <w:sz w:val="14"/>
                <w:szCs w:val="14"/>
                <w:lang w:val="it-CH"/>
              </w:rPr>
              <w:t>Amérique</w:t>
            </w:r>
            <w:proofErr w:type="spellEnd"/>
            <w:r w:rsidRPr="00275E04">
              <w:rPr>
                <w:sz w:val="14"/>
                <w:szCs w:val="14"/>
                <w:lang w:val="it-CH"/>
              </w:rPr>
              <w:br/>
            </w:r>
            <w:proofErr w:type="spellStart"/>
            <w:r w:rsidRPr="00275E04">
              <w:rPr>
                <w:sz w:val="14"/>
                <w:szCs w:val="14"/>
                <w:lang w:val="it-CH"/>
              </w:rPr>
              <w:t>Sulgeneckstrasse</w:t>
            </w:r>
            <w:proofErr w:type="spellEnd"/>
            <w:r w:rsidRPr="00275E04">
              <w:rPr>
                <w:sz w:val="14"/>
                <w:szCs w:val="14"/>
                <w:lang w:val="it-CH"/>
              </w:rPr>
              <w:t xml:space="preserve"> 19, 3007 Berne</w:t>
            </w:r>
            <w:r w:rsidRPr="00275E04">
              <w:rPr>
                <w:sz w:val="14"/>
                <w:szCs w:val="14"/>
                <w:lang w:val="it-CH"/>
              </w:rPr>
              <w:br/>
              <w:t xml:space="preserve">Fax: 031 357 73 20 / E-Mail: </w:t>
            </w:r>
            <w:hyperlink r:id="rId12" w:history="1">
              <w:r w:rsidRPr="00275E04">
                <w:rPr>
                  <w:rStyle w:val="Hyperlink"/>
                  <w:sz w:val="14"/>
                  <w:szCs w:val="14"/>
                  <w:lang w:val="it-CH"/>
                </w:rPr>
                <w:t>bernpa@state.gov</w:t>
              </w:r>
            </w:hyperlink>
            <w:r w:rsidRPr="00275E04">
              <w:rPr>
                <w:sz w:val="14"/>
                <w:szCs w:val="14"/>
                <w:lang w:val="it-CH"/>
              </w:rPr>
              <w:t xml:space="preserve"> ; </w:t>
            </w:r>
            <w:hyperlink r:id="rId13" w:history="1">
              <w:r w:rsidRPr="00275E04">
                <w:rPr>
                  <w:rStyle w:val="Hyperlink"/>
                  <w:sz w:val="14"/>
                  <w:szCs w:val="14"/>
                  <w:lang w:val="it-CH"/>
                </w:rPr>
                <w:t>bern-protocol@state.gov</w:t>
              </w:r>
            </w:hyperlink>
            <w:r w:rsidRPr="00275E04">
              <w:rPr>
                <w:sz w:val="14"/>
                <w:szCs w:val="14"/>
                <w:lang w:val="it-CH"/>
              </w:rPr>
              <w:t xml:space="preserve"> / Twitter/X: /</w:t>
            </w:r>
            <w:proofErr w:type="spellStart"/>
            <w:r w:rsidRPr="00275E04">
              <w:rPr>
                <w:sz w:val="14"/>
                <w:szCs w:val="14"/>
                <w:lang w:val="it-CH"/>
              </w:rPr>
              <w:t>USEmbassyBern</w:t>
            </w:r>
            <w:proofErr w:type="spellEnd"/>
            <w:r w:rsidRPr="00275E04">
              <w:rPr>
                <w:sz w:val="14"/>
                <w:szCs w:val="14"/>
                <w:lang w:val="it-CH"/>
              </w:rPr>
              <w:br/>
              <w:t>FB: /</w:t>
            </w:r>
            <w:proofErr w:type="spellStart"/>
            <w:r w:rsidRPr="00275E04">
              <w:rPr>
                <w:sz w:val="14"/>
                <w:szCs w:val="14"/>
                <w:lang w:val="it-CH"/>
              </w:rPr>
              <w:t>USBotschaftBern</w:t>
            </w:r>
            <w:proofErr w:type="spellEnd"/>
          </w:p>
        </w:tc>
      </w:tr>
      <w:tr w:rsidR="00AA745E" w:rsidRPr="00275E04" w14:paraId="61476691" w14:textId="77777777" w:rsidTr="002621D1">
        <w:trPr>
          <w:cantSplit/>
          <w:trHeight w:val="53"/>
        </w:trPr>
        <w:tc>
          <w:tcPr>
            <w:tcW w:w="5000" w:type="pct"/>
            <w:gridSpan w:val="2"/>
            <w:noWrap/>
          </w:tcPr>
          <w:p w14:paraId="32402139" w14:textId="2B8D17CE" w:rsidR="00AA745E" w:rsidRPr="00275E04" w:rsidRDefault="00B71BDF" w:rsidP="00803B52">
            <w:pPr>
              <w:spacing w:before="120"/>
              <w:rPr>
                <w:sz w:val="16"/>
                <w:szCs w:val="16"/>
                <w:lang w:val="fr-CH"/>
              </w:rPr>
            </w:pPr>
            <w:r w:rsidRPr="00275E04">
              <w:rPr>
                <w:lang w:val="fr-CH"/>
              </w:rPr>
              <w:sym w:font="Wingdings 3" w:char="F022"/>
            </w:r>
            <w:r w:rsidRPr="00275E04">
              <w:rPr>
                <w:lang w:val="fr-CH"/>
              </w:rPr>
              <w:t xml:space="preserve"> </w:t>
            </w:r>
            <w:r w:rsidR="00CD68EA" w:rsidRPr="00275E04">
              <w:rPr>
                <w:lang w:val="fr-CH"/>
              </w:rPr>
              <w:t>*</w:t>
            </w:r>
            <w:r w:rsidR="00CD68EA" w:rsidRPr="00275E04">
              <w:rPr>
                <w:b/>
                <w:bCs/>
                <w:lang w:val="fr-CH"/>
              </w:rPr>
              <w:t>Modèle de lettre en espagnol</w:t>
            </w:r>
            <w:r w:rsidR="00CD68EA" w:rsidRPr="00275E04">
              <w:rPr>
                <w:lang w:val="fr-CH"/>
              </w:rPr>
              <w:t xml:space="preserve"> </w:t>
            </w:r>
            <w:r w:rsidR="00CD68EA" w:rsidRPr="00275E04">
              <w:rPr>
                <w:lang w:val="fr-CH"/>
              </w:rPr>
              <w:t>et g</w:t>
            </w:r>
            <w:r w:rsidR="00BA09FB" w:rsidRPr="00275E04">
              <w:rPr>
                <w:lang w:val="fr-CH"/>
              </w:rPr>
              <w:t>uide</w:t>
            </w:r>
            <w:r w:rsidR="00BA09FB" w:rsidRPr="00275E04">
              <w:rPr>
                <w:b/>
                <w:bCs/>
                <w:lang w:val="fr-CH"/>
              </w:rPr>
              <w:t xml:space="preserve"> réseaux sociaux</w:t>
            </w:r>
            <w:r w:rsidR="00275E04" w:rsidRPr="00275E04">
              <w:rPr>
                <w:b/>
                <w:bCs/>
                <w:lang w:val="fr-CH"/>
              </w:rPr>
              <w:t xml:space="preserve"> </w:t>
            </w:r>
            <w:r w:rsidR="00AA745E" w:rsidRPr="00275E04">
              <w:rPr>
                <w:lang w:val="fr-CH"/>
              </w:rPr>
              <w:t>voir sur</w:t>
            </w:r>
            <w:r w:rsidR="00FE4ADA" w:rsidRPr="00275E04">
              <w:rPr>
                <w:lang w:val="fr-CH"/>
              </w:rPr>
              <w:t xml:space="preserve"> </w:t>
            </w:r>
            <w:r w:rsidR="002365A5" w:rsidRPr="00275E04">
              <w:rPr>
                <w:lang w:val="fr-CH"/>
              </w:rPr>
              <w:t xml:space="preserve">: </w:t>
            </w:r>
            <w:hyperlink r:id="rId14" w:history="1">
              <w:r w:rsidR="002365A5" w:rsidRPr="00275E04">
                <w:rPr>
                  <w:rStyle w:val="Hyperlink"/>
                  <w:lang w:val="fr-CH"/>
                </w:rPr>
                <w:t>amnesty.ch</w:t>
              </w:r>
            </w:hyperlink>
            <w:r w:rsidR="002365A5" w:rsidRPr="00275E04">
              <w:rPr>
                <w:lang w:val="fr-CH"/>
              </w:rPr>
              <w:t xml:space="preserve"> </w:t>
            </w:r>
            <w:r w:rsidR="002365A5" w:rsidRPr="00275E04">
              <w:rPr>
                <w:sz w:val="32"/>
                <w:szCs w:val="32"/>
              </w:rPr>
              <w:sym w:font="Webdings" w:char="F04C"/>
            </w:r>
            <w:r w:rsidR="002365A5" w:rsidRPr="00275E04">
              <w:rPr>
                <w:b/>
                <w:bCs/>
                <w:lang w:val="fr-CH"/>
              </w:rPr>
              <w:t xml:space="preserve">UA </w:t>
            </w:r>
            <w:r w:rsidR="00CD68EA" w:rsidRPr="00275E04">
              <w:rPr>
                <w:b/>
                <w:bCs/>
                <w:lang w:val="fr-CH"/>
              </w:rPr>
              <w:t>001/25</w:t>
            </w:r>
          </w:p>
        </w:tc>
      </w:tr>
    </w:tbl>
    <w:p w14:paraId="5F11FC80" w14:textId="77777777" w:rsidR="00881147" w:rsidRPr="00275E04" w:rsidRDefault="00881147" w:rsidP="00881147">
      <w:pPr>
        <w:rPr>
          <w:sz w:val="4"/>
          <w:lang w:val="it-CH"/>
        </w:rPr>
      </w:pPr>
    </w:p>
    <w:p w14:paraId="5010A785" w14:textId="77777777" w:rsidR="007D0B54" w:rsidRPr="00275E04" w:rsidRDefault="00CF02C7" w:rsidP="00881147">
      <w:pPr>
        <w:rPr>
          <w:sz w:val="10"/>
          <w:szCs w:val="10"/>
          <w:lang w:val="it-CH"/>
        </w:rPr>
      </w:pPr>
      <w:r w:rsidRPr="00275E04">
        <w:rPr>
          <w:sz w:val="20"/>
          <w:szCs w:val="20"/>
          <w:lang w:val="it-CH"/>
        </w:rPr>
        <w:br w:type="page"/>
      </w:r>
    </w:p>
    <w:p w14:paraId="29F77E2C" w14:textId="77777777" w:rsidR="00097F8C" w:rsidRPr="00275E04" w:rsidRDefault="00097F8C" w:rsidP="00C67DE1">
      <w:pPr>
        <w:spacing w:line="360" w:lineRule="auto"/>
        <w:rPr>
          <w:sz w:val="20"/>
          <w:szCs w:val="20"/>
          <w:lang w:val="fr-FR"/>
        </w:rPr>
        <w:sectPr w:rsidR="00097F8C" w:rsidRPr="00275E04" w:rsidSect="002621D1">
          <w:footerReference w:type="first" r:id="rId15"/>
          <w:type w:val="continuous"/>
          <w:pgSz w:w="11906" w:h="16838" w:code="9"/>
          <w:pgMar w:top="426" w:right="707" w:bottom="709" w:left="709" w:header="159" w:footer="306" w:gutter="0"/>
          <w:cols w:space="720"/>
          <w:titlePg/>
        </w:sectPr>
      </w:pPr>
    </w:p>
    <w:p w14:paraId="16B02432" w14:textId="77777777" w:rsidR="007D0B54" w:rsidRPr="00275E04" w:rsidRDefault="007D0B54" w:rsidP="00C67DE1">
      <w:pPr>
        <w:spacing w:line="360" w:lineRule="auto"/>
        <w:rPr>
          <w:sz w:val="20"/>
          <w:szCs w:val="20"/>
        </w:rPr>
      </w:pPr>
      <w:r w:rsidRPr="00275E04">
        <w:rPr>
          <w:sz w:val="20"/>
          <w:szCs w:val="20"/>
        </w:rPr>
        <w:lastRenderedPageBreak/>
        <w:t>________________________</w:t>
      </w:r>
    </w:p>
    <w:p w14:paraId="7E694D34" w14:textId="77777777" w:rsidR="007D0B54" w:rsidRPr="00275E04" w:rsidRDefault="007D0B54" w:rsidP="00C67DE1">
      <w:pPr>
        <w:spacing w:line="360" w:lineRule="auto"/>
        <w:rPr>
          <w:sz w:val="20"/>
          <w:szCs w:val="20"/>
        </w:rPr>
      </w:pPr>
      <w:r w:rsidRPr="00275E04">
        <w:rPr>
          <w:sz w:val="20"/>
          <w:szCs w:val="20"/>
        </w:rPr>
        <w:t>________________________</w:t>
      </w:r>
    </w:p>
    <w:p w14:paraId="28C3C931" w14:textId="77777777" w:rsidR="007D0B54" w:rsidRPr="00275E04" w:rsidRDefault="007D0B54" w:rsidP="00C67DE1">
      <w:pPr>
        <w:spacing w:line="360" w:lineRule="auto"/>
        <w:rPr>
          <w:sz w:val="20"/>
          <w:szCs w:val="20"/>
        </w:rPr>
      </w:pPr>
      <w:r w:rsidRPr="00275E04">
        <w:rPr>
          <w:sz w:val="20"/>
          <w:szCs w:val="20"/>
        </w:rPr>
        <w:t>________________________</w:t>
      </w:r>
    </w:p>
    <w:p w14:paraId="7A0A15AB" w14:textId="77777777" w:rsidR="007D0B54" w:rsidRPr="00275E04" w:rsidRDefault="007D0B54" w:rsidP="00C67DE1">
      <w:pPr>
        <w:spacing w:line="360" w:lineRule="auto"/>
        <w:rPr>
          <w:sz w:val="20"/>
          <w:szCs w:val="20"/>
        </w:rPr>
      </w:pPr>
      <w:r w:rsidRPr="00275E04">
        <w:rPr>
          <w:sz w:val="20"/>
          <w:szCs w:val="20"/>
        </w:rPr>
        <w:t>________________________</w:t>
      </w:r>
    </w:p>
    <w:p w14:paraId="6FEE3C27" w14:textId="77777777" w:rsidR="007D0B54" w:rsidRPr="00275E04" w:rsidRDefault="007D0B54" w:rsidP="00C67DE1">
      <w:pPr>
        <w:rPr>
          <w:sz w:val="20"/>
          <w:szCs w:val="20"/>
        </w:rPr>
      </w:pPr>
    </w:p>
    <w:p w14:paraId="218687E6" w14:textId="77777777" w:rsidR="00EF5ECD" w:rsidRPr="00275E04" w:rsidRDefault="00EF5ECD" w:rsidP="00C67DE1">
      <w:pPr>
        <w:rPr>
          <w:sz w:val="20"/>
          <w:szCs w:val="20"/>
        </w:rPr>
      </w:pPr>
    </w:p>
    <w:p w14:paraId="0B363A17" w14:textId="77777777" w:rsidR="00275E04" w:rsidRPr="00275E04" w:rsidRDefault="00275E04" w:rsidP="00275E04">
      <w:pPr>
        <w:ind w:left="5670"/>
        <w:rPr>
          <w:sz w:val="20"/>
          <w:szCs w:val="20"/>
          <w:lang w:val="it-CH"/>
        </w:rPr>
      </w:pPr>
      <w:r w:rsidRPr="00275E04">
        <w:rPr>
          <w:sz w:val="20"/>
          <w:szCs w:val="20"/>
          <w:lang w:val="it-CH"/>
        </w:rPr>
        <w:t xml:space="preserve">Presidente de la </w:t>
      </w:r>
      <w:proofErr w:type="spellStart"/>
      <w:r w:rsidRPr="00275E04">
        <w:rPr>
          <w:sz w:val="20"/>
          <w:szCs w:val="20"/>
          <w:lang w:val="it-CH"/>
        </w:rPr>
        <w:t>República</w:t>
      </w:r>
      <w:proofErr w:type="spellEnd"/>
      <w:r w:rsidRPr="00275E04">
        <w:rPr>
          <w:sz w:val="20"/>
          <w:szCs w:val="20"/>
          <w:lang w:val="it-CH"/>
        </w:rPr>
        <w:t xml:space="preserve"> Nicolás Maduro</w:t>
      </w:r>
    </w:p>
    <w:p w14:paraId="4A9FC221" w14:textId="77777777" w:rsidR="00275E04" w:rsidRPr="00275E04" w:rsidRDefault="00275E04" w:rsidP="00275E04">
      <w:pPr>
        <w:ind w:left="5670"/>
        <w:rPr>
          <w:sz w:val="14"/>
          <w:szCs w:val="14"/>
          <w:lang w:val="es-ES"/>
        </w:rPr>
      </w:pPr>
      <w:r w:rsidRPr="00275E04">
        <w:rPr>
          <w:sz w:val="14"/>
          <w:szCs w:val="14"/>
          <w:lang w:val="it-CH"/>
        </w:rPr>
        <w:t>Palacio de Miraflores</w:t>
      </w:r>
    </w:p>
    <w:p w14:paraId="5A5DBF7B" w14:textId="3167A0B4" w:rsidR="00275E04" w:rsidRPr="00275E04" w:rsidRDefault="00275E04" w:rsidP="00275E04">
      <w:pPr>
        <w:ind w:left="5670"/>
        <w:rPr>
          <w:sz w:val="14"/>
          <w:szCs w:val="14"/>
          <w:lang w:val="fr-FR"/>
        </w:rPr>
      </w:pPr>
      <w:proofErr w:type="spellStart"/>
      <w:r w:rsidRPr="00275E04">
        <w:rPr>
          <w:sz w:val="14"/>
          <w:szCs w:val="14"/>
          <w:lang w:val="it-CH"/>
        </w:rPr>
        <w:t>Av</w:t>
      </w:r>
      <w:proofErr w:type="spellEnd"/>
      <w:r w:rsidRPr="00275E04">
        <w:rPr>
          <w:sz w:val="14"/>
          <w:szCs w:val="14"/>
          <w:lang w:val="it-CH"/>
        </w:rPr>
        <w:t xml:space="preserve">. </w:t>
      </w:r>
      <w:proofErr w:type="spellStart"/>
      <w:r w:rsidRPr="00275E04">
        <w:rPr>
          <w:sz w:val="14"/>
          <w:szCs w:val="14"/>
          <w:lang w:val="it-CH"/>
        </w:rPr>
        <w:t>Nte</w:t>
      </w:r>
      <w:proofErr w:type="spellEnd"/>
      <w:r w:rsidRPr="00275E04">
        <w:rPr>
          <w:sz w:val="14"/>
          <w:szCs w:val="14"/>
          <w:lang w:val="it-CH"/>
        </w:rPr>
        <w:t>. 10, Caracas 1012</w:t>
      </w:r>
      <w:r w:rsidRPr="00275E04">
        <w:rPr>
          <w:sz w:val="14"/>
          <w:szCs w:val="14"/>
          <w:lang w:val="it-CH"/>
        </w:rPr>
        <w:t xml:space="preserve">, </w:t>
      </w:r>
      <w:r w:rsidRPr="00275E04">
        <w:rPr>
          <w:sz w:val="14"/>
          <w:szCs w:val="14"/>
          <w:lang w:val="it-CH"/>
        </w:rPr>
        <w:t>Caracas, Venezuela</w:t>
      </w:r>
    </w:p>
    <w:p w14:paraId="3A5F300A" w14:textId="77777777" w:rsidR="00275E04" w:rsidRPr="00275E04" w:rsidRDefault="00275E04" w:rsidP="00275E04">
      <w:pPr>
        <w:ind w:left="5670"/>
        <w:rPr>
          <w:b/>
          <w:bCs/>
          <w:sz w:val="20"/>
          <w:szCs w:val="20"/>
          <w:lang w:val="it-CH"/>
        </w:rPr>
      </w:pPr>
      <w:r w:rsidRPr="00275E04">
        <w:rPr>
          <w:b/>
          <w:bCs/>
          <w:sz w:val="20"/>
          <w:szCs w:val="20"/>
          <w:lang w:val="it-CH"/>
        </w:rPr>
        <w:t xml:space="preserve">c/o </w:t>
      </w:r>
      <w:proofErr w:type="spellStart"/>
      <w:r w:rsidRPr="00275E04">
        <w:rPr>
          <w:sz w:val="20"/>
          <w:szCs w:val="20"/>
          <w:lang w:val="it-CH"/>
        </w:rPr>
        <w:t>Ambassade</w:t>
      </w:r>
      <w:proofErr w:type="spellEnd"/>
      <w:r w:rsidRPr="00275E04">
        <w:rPr>
          <w:sz w:val="20"/>
          <w:szCs w:val="20"/>
          <w:lang w:val="it-CH"/>
        </w:rPr>
        <w:t xml:space="preserve"> de la République </w:t>
      </w:r>
      <w:r w:rsidRPr="00275E04">
        <w:rPr>
          <w:sz w:val="20"/>
          <w:szCs w:val="20"/>
          <w:lang w:val="it-CH"/>
        </w:rPr>
        <w:br/>
      </w:r>
      <w:proofErr w:type="spellStart"/>
      <w:r w:rsidRPr="00275E04">
        <w:rPr>
          <w:sz w:val="20"/>
          <w:szCs w:val="20"/>
          <w:lang w:val="it-CH"/>
        </w:rPr>
        <w:t>Bolivarienne</w:t>
      </w:r>
      <w:proofErr w:type="spellEnd"/>
      <w:r w:rsidRPr="00275E04">
        <w:rPr>
          <w:sz w:val="20"/>
          <w:szCs w:val="20"/>
          <w:lang w:val="it-CH"/>
        </w:rPr>
        <w:t xml:space="preserve"> </w:t>
      </w:r>
      <w:proofErr w:type="spellStart"/>
      <w:r w:rsidRPr="00275E04">
        <w:rPr>
          <w:sz w:val="20"/>
          <w:szCs w:val="20"/>
          <w:lang w:val="it-CH"/>
        </w:rPr>
        <w:t>du</w:t>
      </w:r>
      <w:proofErr w:type="spellEnd"/>
      <w:r w:rsidRPr="00275E04">
        <w:rPr>
          <w:sz w:val="20"/>
          <w:szCs w:val="20"/>
          <w:lang w:val="it-CH"/>
        </w:rPr>
        <w:t xml:space="preserve"> Venezuela</w:t>
      </w:r>
    </w:p>
    <w:p w14:paraId="70C2C57F" w14:textId="77777777" w:rsidR="00275E04" w:rsidRPr="00275E04" w:rsidRDefault="00275E04" w:rsidP="00275E04">
      <w:pPr>
        <w:ind w:left="5670"/>
        <w:rPr>
          <w:sz w:val="20"/>
          <w:szCs w:val="20"/>
          <w:lang w:val="it-CH"/>
        </w:rPr>
      </w:pPr>
      <w:proofErr w:type="spellStart"/>
      <w:r w:rsidRPr="00275E04">
        <w:rPr>
          <w:sz w:val="20"/>
          <w:szCs w:val="20"/>
          <w:lang w:val="it-CH"/>
        </w:rPr>
        <w:t>Waldeggstrasse</w:t>
      </w:r>
      <w:proofErr w:type="spellEnd"/>
      <w:r w:rsidRPr="00275E04">
        <w:rPr>
          <w:sz w:val="20"/>
          <w:szCs w:val="20"/>
          <w:lang w:val="it-CH"/>
        </w:rPr>
        <w:t xml:space="preserve"> 47</w:t>
      </w:r>
    </w:p>
    <w:p w14:paraId="7B1F9F7B" w14:textId="77777777" w:rsidR="00275E04" w:rsidRPr="00275E04" w:rsidRDefault="00275E04" w:rsidP="00275E04">
      <w:pPr>
        <w:ind w:left="5670"/>
        <w:rPr>
          <w:sz w:val="20"/>
          <w:szCs w:val="20"/>
          <w:lang w:val="it-CH"/>
        </w:rPr>
      </w:pPr>
      <w:proofErr w:type="spellStart"/>
      <w:r w:rsidRPr="00275E04">
        <w:rPr>
          <w:sz w:val="20"/>
          <w:szCs w:val="20"/>
          <w:lang w:val="it-CH"/>
        </w:rPr>
        <w:t>Postfach</w:t>
      </w:r>
      <w:proofErr w:type="spellEnd"/>
      <w:r w:rsidRPr="00275E04">
        <w:rPr>
          <w:sz w:val="20"/>
          <w:szCs w:val="20"/>
          <w:lang w:val="it-CH"/>
        </w:rPr>
        <w:t xml:space="preserve"> 237</w:t>
      </w:r>
    </w:p>
    <w:p w14:paraId="41185367" w14:textId="692928C5" w:rsidR="007D0B54" w:rsidRPr="00275E04" w:rsidRDefault="00275E04" w:rsidP="00275E04">
      <w:pPr>
        <w:ind w:left="5670"/>
        <w:rPr>
          <w:sz w:val="20"/>
          <w:szCs w:val="20"/>
          <w:lang w:val="it-CH"/>
        </w:rPr>
      </w:pPr>
      <w:r w:rsidRPr="00275E04">
        <w:rPr>
          <w:sz w:val="20"/>
          <w:szCs w:val="20"/>
          <w:lang w:val="it-CH"/>
        </w:rPr>
        <w:t xml:space="preserve">3097 </w:t>
      </w:r>
      <w:proofErr w:type="spellStart"/>
      <w:r w:rsidRPr="00275E04">
        <w:rPr>
          <w:sz w:val="20"/>
          <w:szCs w:val="20"/>
          <w:lang w:val="it-CH"/>
        </w:rPr>
        <w:t>Liebefeld</w:t>
      </w:r>
      <w:proofErr w:type="spellEnd"/>
    </w:p>
    <w:p w14:paraId="2585064C" w14:textId="54728638" w:rsidR="007D0B54" w:rsidRPr="00275E04" w:rsidRDefault="007D0B54" w:rsidP="00C67DE1">
      <w:pPr>
        <w:spacing w:before="840" w:after="840"/>
        <w:ind w:left="5670"/>
        <w:rPr>
          <w:sz w:val="20"/>
          <w:szCs w:val="20"/>
          <w:lang w:val="it-CH"/>
        </w:rPr>
      </w:pPr>
      <w:r w:rsidRPr="00275E04">
        <w:rPr>
          <w:sz w:val="20"/>
          <w:szCs w:val="20"/>
          <w:lang w:val="fr-FR"/>
        </w:rPr>
        <w:t>________________________</w:t>
      </w:r>
    </w:p>
    <w:p w14:paraId="7B4F593D" w14:textId="77777777" w:rsidR="007C6484" w:rsidRPr="00275E04" w:rsidRDefault="007C6484" w:rsidP="00C67DE1">
      <w:pPr>
        <w:pStyle w:val="AbschnittAbstandimText"/>
        <w:spacing w:after="0"/>
        <w:rPr>
          <w:sz w:val="20"/>
          <w:szCs w:val="20"/>
          <w:lang w:val="it-CH"/>
        </w:rPr>
      </w:pPr>
    </w:p>
    <w:p w14:paraId="72F4ABA0" w14:textId="77777777" w:rsidR="00CD68EA" w:rsidRPr="00275E04" w:rsidRDefault="00CD68EA" w:rsidP="00CD68EA">
      <w:pPr>
        <w:pStyle w:val="AbschnittAbstandimText"/>
        <w:rPr>
          <w:sz w:val="19"/>
          <w:szCs w:val="19"/>
          <w:lang w:val="fr-CH"/>
        </w:rPr>
      </w:pPr>
      <w:r w:rsidRPr="00275E04">
        <w:rPr>
          <w:sz w:val="19"/>
          <w:szCs w:val="19"/>
          <w:lang w:val="fr-CH"/>
        </w:rPr>
        <w:t>Monsieur le Président,</w:t>
      </w:r>
    </w:p>
    <w:p w14:paraId="6BFDD448" w14:textId="52B9BB43" w:rsidR="00CD68EA" w:rsidRPr="00275E04" w:rsidRDefault="00CD68EA" w:rsidP="00CD68EA">
      <w:pPr>
        <w:pStyle w:val="AbschnittAbstandimText"/>
        <w:rPr>
          <w:b/>
          <w:bCs/>
          <w:sz w:val="19"/>
          <w:szCs w:val="19"/>
          <w:lang w:val="fr-CH"/>
        </w:rPr>
      </w:pPr>
      <w:r w:rsidRPr="00275E04">
        <w:rPr>
          <w:b/>
          <w:bCs/>
          <w:sz w:val="19"/>
          <w:szCs w:val="19"/>
          <w:lang w:val="fr-CH"/>
        </w:rPr>
        <w:t xml:space="preserve">Nous avons pris note de la confirmation de la détention d’Eduardo Torres le 13 mai, qui avait été annoncée de manière informelle sur les réseaux sociaux par le procureur général. Les déclarations des autorités indiquent aussi qu’il est détenu au centre de détention du Service bolivarien de renseignement national (SEBIN) d’El </w:t>
      </w:r>
      <w:proofErr w:type="spellStart"/>
      <w:r w:rsidRPr="00275E04">
        <w:rPr>
          <w:b/>
          <w:bCs/>
          <w:sz w:val="19"/>
          <w:szCs w:val="19"/>
          <w:lang w:val="fr-CH"/>
        </w:rPr>
        <w:t>Helicoide</w:t>
      </w:r>
      <w:proofErr w:type="spellEnd"/>
      <w:r w:rsidRPr="00275E04">
        <w:rPr>
          <w:b/>
          <w:bCs/>
          <w:sz w:val="19"/>
          <w:szCs w:val="19"/>
          <w:lang w:val="fr-CH"/>
        </w:rPr>
        <w:t>, à Caracas, mais nous demeurons vivement préoccupés par sa sécurité.</w:t>
      </w:r>
    </w:p>
    <w:p w14:paraId="5277000A" w14:textId="3A8675C7" w:rsidR="00CD68EA" w:rsidRPr="00275E04" w:rsidRDefault="00CD68EA" w:rsidP="00CD68EA">
      <w:pPr>
        <w:pStyle w:val="AbschnittAbstandimText"/>
        <w:rPr>
          <w:sz w:val="19"/>
          <w:szCs w:val="19"/>
          <w:lang w:val="fr-CH"/>
        </w:rPr>
      </w:pPr>
      <w:r w:rsidRPr="00275E04">
        <w:rPr>
          <w:sz w:val="19"/>
          <w:szCs w:val="19"/>
          <w:lang w:val="fr-CH"/>
        </w:rPr>
        <w:t xml:space="preserve">Nous restons également inquiets du sort et du respect des droits des autres </w:t>
      </w:r>
      <w:proofErr w:type="spellStart"/>
      <w:r w:rsidRPr="00275E04">
        <w:rPr>
          <w:sz w:val="19"/>
          <w:szCs w:val="19"/>
          <w:lang w:val="fr-CH"/>
        </w:rPr>
        <w:t>défenseur·e·s</w:t>
      </w:r>
      <w:proofErr w:type="spellEnd"/>
      <w:r w:rsidRPr="00275E04">
        <w:rPr>
          <w:sz w:val="19"/>
          <w:szCs w:val="19"/>
          <w:lang w:val="fr-CH"/>
        </w:rPr>
        <w:t xml:space="preserve"> des droits humains détenus en raison de leur travail et de leur militantisme à El </w:t>
      </w:r>
      <w:proofErr w:type="spellStart"/>
      <w:r w:rsidRPr="00275E04">
        <w:rPr>
          <w:sz w:val="19"/>
          <w:szCs w:val="19"/>
          <w:lang w:val="fr-CH"/>
        </w:rPr>
        <w:t>Helicoide</w:t>
      </w:r>
      <w:proofErr w:type="spellEnd"/>
      <w:r w:rsidRPr="00275E04">
        <w:rPr>
          <w:sz w:val="19"/>
          <w:szCs w:val="19"/>
          <w:lang w:val="fr-CH"/>
        </w:rPr>
        <w:t xml:space="preserve">, notamment </w:t>
      </w:r>
      <w:r w:rsidRPr="00275E04">
        <w:rPr>
          <w:b/>
          <w:bCs/>
          <w:sz w:val="19"/>
          <w:szCs w:val="19"/>
          <w:lang w:val="fr-CH"/>
        </w:rPr>
        <w:t>Javier Tarazona</w:t>
      </w:r>
      <w:r w:rsidRPr="00275E04">
        <w:rPr>
          <w:sz w:val="19"/>
          <w:szCs w:val="19"/>
          <w:lang w:val="fr-CH"/>
        </w:rPr>
        <w:t xml:space="preserve">, détenu depuis le 2 juillet 2021, </w:t>
      </w:r>
      <w:proofErr w:type="spellStart"/>
      <w:r w:rsidRPr="00275E04">
        <w:rPr>
          <w:b/>
          <w:bCs/>
          <w:sz w:val="19"/>
          <w:szCs w:val="19"/>
          <w:lang w:val="fr-CH"/>
        </w:rPr>
        <w:t>Rocío</w:t>
      </w:r>
      <w:proofErr w:type="spellEnd"/>
      <w:r w:rsidRPr="00275E04">
        <w:rPr>
          <w:b/>
          <w:bCs/>
          <w:sz w:val="19"/>
          <w:szCs w:val="19"/>
          <w:lang w:val="fr-CH"/>
        </w:rPr>
        <w:t xml:space="preserve"> San Miguel,</w:t>
      </w:r>
      <w:r w:rsidRPr="00275E04">
        <w:rPr>
          <w:sz w:val="19"/>
          <w:szCs w:val="19"/>
          <w:lang w:val="fr-CH"/>
        </w:rPr>
        <w:t xml:space="preserve"> qui a été arrêtée le 9 février 2024 et a besoin d’une opération chirurgicale urgente et d’une rééducation, </w:t>
      </w:r>
      <w:r w:rsidRPr="00275E04">
        <w:rPr>
          <w:b/>
          <w:bCs/>
          <w:sz w:val="19"/>
          <w:szCs w:val="19"/>
          <w:lang w:val="fr-CH"/>
        </w:rPr>
        <w:t>Carlos Julio Rojas</w:t>
      </w:r>
      <w:r w:rsidRPr="00275E04">
        <w:rPr>
          <w:sz w:val="19"/>
          <w:szCs w:val="19"/>
          <w:lang w:val="fr-CH"/>
        </w:rPr>
        <w:t xml:space="preserve">, détenu depuis le 15 avril 2024, et </w:t>
      </w:r>
      <w:r w:rsidRPr="00275E04">
        <w:rPr>
          <w:b/>
          <w:bCs/>
          <w:sz w:val="19"/>
          <w:szCs w:val="19"/>
          <w:lang w:val="fr-CH"/>
        </w:rPr>
        <w:t xml:space="preserve">Kennedy </w:t>
      </w:r>
      <w:proofErr w:type="spellStart"/>
      <w:r w:rsidRPr="00275E04">
        <w:rPr>
          <w:b/>
          <w:bCs/>
          <w:sz w:val="19"/>
          <w:szCs w:val="19"/>
          <w:lang w:val="fr-CH"/>
        </w:rPr>
        <w:t>Tejeda</w:t>
      </w:r>
      <w:proofErr w:type="spellEnd"/>
      <w:r w:rsidRPr="00275E04">
        <w:rPr>
          <w:sz w:val="19"/>
          <w:szCs w:val="19"/>
          <w:lang w:val="fr-CH"/>
        </w:rPr>
        <w:t>, arrêté le 2 août 2024.</w:t>
      </w:r>
    </w:p>
    <w:p w14:paraId="2AE069CB" w14:textId="4EDDD77B" w:rsidR="00CD68EA" w:rsidRPr="00275E04" w:rsidRDefault="00CD68EA" w:rsidP="00CD68EA">
      <w:pPr>
        <w:pStyle w:val="AbschnittAbstandimText"/>
        <w:rPr>
          <w:sz w:val="19"/>
          <w:szCs w:val="19"/>
          <w:lang w:val="fr-CH"/>
        </w:rPr>
      </w:pPr>
      <w:r w:rsidRPr="00275E04">
        <w:rPr>
          <w:sz w:val="19"/>
          <w:szCs w:val="19"/>
          <w:lang w:val="fr-CH"/>
        </w:rPr>
        <w:t xml:space="preserve">Près de 900 autres personnes détenues arbitrairement pour des raisons politiques, dont certaines originaires d’Espagne, des États-Unis, de Colombie, d’Ukraine et d’autres pays, sont actuellement incarcérées injustement dans des centres de détention vénézuéliens où elles subissent de multiples autres violations des droits humains. Parmi ces violations figurent, sans s’y limiter, la disparition forcée dans les jours qui ont suivi leur arrestation, des actes de torture et d’autres traitements cruels, inhumains ou dégradants, la privation du droit d’être défendu par </w:t>
      </w:r>
      <w:proofErr w:type="spellStart"/>
      <w:r w:rsidRPr="00275E04">
        <w:rPr>
          <w:sz w:val="19"/>
          <w:szCs w:val="19"/>
          <w:lang w:val="fr-CH"/>
        </w:rPr>
        <w:t>un·e</w:t>
      </w:r>
      <w:proofErr w:type="spellEnd"/>
      <w:r w:rsidRPr="00275E04">
        <w:rPr>
          <w:sz w:val="19"/>
          <w:szCs w:val="19"/>
          <w:lang w:val="fr-CH"/>
        </w:rPr>
        <w:t xml:space="preserve"> </w:t>
      </w:r>
      <w:proofErr w:type="spellStart"/>
      <w:r w:rsidRPr="00275E04">
        <w:rPr>
          <w:sz w:val="19"/>
          <w:szCs w:val="19"/>
          <w:lang w:val="fr-CH"/>
        </w:rPr>
        <w:t>avocat·e</w:t>
      </w:r>
      <w:proofErr w:type="spellEnd"/>
      <w:r w:rsidRPr="00275E04">
        <w:rPr>
          <w:sz w:val="19"/>
          <w:szCs w:val="19"/>
          <w:lang w:val="fr-CH"/>
        </w:rPr>
        <w:t xml:space="preserve"> de confiance, l’absence de soins médicaux, des périodes de détention au secret et des accusations sans fondement.</w:t>
      </w:r>
    </w:p>
    <w:p w14:paraId="148EB124" w14:textId="625C69E0" w:rsidR="00CD68EA" w:rsidRPr="00275E04" w:rsidRDefault="00CD68EA" w:rsidP="00CD68EA">
      <w:pPr>
        <w:pStyle w:val="AbschnittAbstandimText"/>
        <w:rPr>
          <w:sz w:val="19"/>
          <w:szCs w:val="19"/>
          <w:lang w:val="fr-CH"/>
        </w:rPr>
      </w:pPr>
      <w:r w:rsidRPr="00275E04">
        <w:rPr>
          <w:sz w:val="19"/>
          <w:szCs w:val="19"/>
          <w:lang w:val="fr-CH"/>
        </w:rPr>
        <w:t xml:space="preserve">Il est par ailleurs extrêmement préoccupant que ces détentions s’accompagnent de campagnes de dénigrement et de la criminalisation des organisations de défense des droits humains et de leurs </w:t>
      </w:r>
      <w:proofErr w:type="spellStart"/>
      <w:r w:rsidRPr="00275E04">
        <w:rPr>
          <w:sz w:val="19"/>
          <w:szCs w:val="19"/>
          <w:lang w:val="fr-CH"/>
        </w:rPr>
        <w:t>dirigeant·e·s</w:t>
      </w:r>
      <w:proofErr w:type="spellEnd"/>
      <w:r w:rsidRPr="00275E04">
        <w:rPr>
          <w:sz w:val="19"/>
          <w:szCs w:val="19"/>
          <w:lang w:val="fr-CH"/>
        </w:rPr>
        <w:t xml:space="preserve">, comme dans le cas d’Oscar Murillo et de PROVEA. Le harcèlement, les menaces et la détention de </w:t>
      </w:r>
      <w:proofErr w:type="spellStart"/>
      <w:r w:rsidRPr="00275E04">
        <w:rPr>
          <w:sz w:val="19"/>
          <w:szCs w:val="19"/>
          <w:lang w:val="fr-CH"/>
        </w:rPr>
        <w:t>défenseur·e·s</w:t>
      </w:r>
      <w:proofErr w:type="spellEnd"/>
      <w:r w:rsidRPr="00275E04">
        <w:rPr>
          <w:sz w:val="19"/>
          <w:szCs w:val="19"/>
          <w:lang w:val="fr-CH"/>
        </w:rPr>
        <w:t xml:space="preserve"> des droits humains ainsi que les attaques contre la société civile plus largement doivent cesser immédiatement. Cela nécessite notamment d’abroger la</w:t>
      </w:r>
      <w:proofErr w:type="gramStart"/>
      <w:r w:rsidRPr="00275E04">
        <w:rPr>
          <w:sz w:val="19"/>
          <w:szCs w:val="19"/>
          <w:lang w:val="fr-CH"/>
        </w:rPr>
        <w:t xml:space="preserve"> «loi</w:t>
      </w:r>
      <w:proofErr w:type="gramEnd"/>
      <w:r w:rsidRPr="00275E04">
        <w:rPr>
          <w:sz w:val="19"/>
          <w:szCs w:val="19"/>
          <w:lang w:val="fr-CH"/>
        </w:rPr>
        <w:t xml:space="preserve"> anti-</w:t>
      </w:r>
      <w:proofErr w:type="gramStart"/>
      <w:r w:rsidRPr="00275E04">
        <w:rPr>
          <w:sz w:val="19"/>
          <w:szCs w:val="19"/>
          <w:lang w:val="fr-CH"/>
        </w:rPr>
        <w:t>ONG»</w:t>
      </w:r>
      <w:proofErr w:type="gramEnd"/>
      <w:r w:rsidRPr="00275E04">
        <w:rPr>
          <w:sz w:val="19"/>
          <w:szCs w:val="19"/>
          <w:lang w:val="fr-CH"/>
        </w:rPr>
        <w:t xml:space="preserve"> et les autres dispositions abusives et arbitraires du droit.</w:t>
      </w:r>
    </w:p>
    <w:p w14:paraId="2EA12BBD" w14:textId="536131A0" w:rsidR="00CD68EA" w:rsidRPr="00275E04" w:rsidRDefault="00CD68EA" w:rsidP="00CD68EA">
      <w:pPr>
        <w:pStyle w:val="AbschnittAbstandimText"/>
        <w:rPr>
          <w:sz w:val="19"/>
          <w:szCs w:val="19"/>
          <w:lang w:val="fr-CH"/>
        </w:rPr>
      </w:pPr>
      <w:r w:rsidRPr="00275E04">
        <w:rPr>
          <w:sz w:val="19"/>
          <w:szCs w:val="19"/>
          <w:lang w:val="fr-CH"/>
        </w:rPr>
        <w:t>Nous rappelons à toutes les autorités vénézuéliennes que ces probables crimes de droit international et graves violations des droits humains font l’objet d’un suivi et d’un examen minutieux de la part des mécanismes internationaux d’obligation de rendre des comptes, y compris des Nations unies et de la Cour pénale internationale.</w:t>
      </w:r>
    </w:p>
    <w:p w14:paraId="41D0173A" w14:textId="579A2FF0" w:rsidR="00CD68EA" w:rsidRPr="00275E04" w:rsidRDefault="00CD68EA" w:rsidP="00CD68EA">
      <w:pPr>
        <w:pStyle w:val="AbschnittAbstandimText"/>
        <w:rPr>
          <w:b/>
          <w:bCs/>
          <w:sz w:val="19"/>
          <w:szCs w:val="19"/>
          <w:lang w:val="fr-CH"/>
        </w:rPr>
      </w:pPr>
      <w:r w:rsidRPr="00275E04">
        <w:rPr>
          <w:b/>
          <w:bCs/>
          <w:sz w:val="19"/>
          <w:szCs w:val="19"/>
          <w:lang w:val="fr-CH"/>
        </w:rPr>
        <w:t xml:space="preserve">Nous demandons la libération immédiate et sans condition d’Eduardo Torres, de Javier Tarazona, de </w:t>
      </w:r>
      <w:proofErr w:type="spellStart"/>
      <w:r w:rsidRPr="00275E04">
        <w:rPr>
          <w:b/>
          <w:bCs/>
          <w:sz w:val="19"/>
          <w:szCs w:val="19"/>
          <w:lang w:val="fr-CH"/>
        </w:rPr>
        <w:t>Rocío</w:t>
      </w:r>
      <w:proofErr w:type="spellEnd"/>
      <w:r w:rsidRPr="00275E04">
        <w:rPr>
          <w:b/>
          <w:bCs/>
          <w:sz w:val="19"/>
          <w:szCs w:val="19"/>
          <w:lang w:val="fr-CH"/>
        </w:rPr>
        <w:t xml:space="preserve"> San Miguel, de Carlos Julio Rojas et de Kennedy </w:t>
      </w:r>
      <w:proofErr w:type="spellStart"/>
      <w:r w:rsidRPr="00275E04">
        <w:rPr>
          <w:b/>
          <w:bCs/>
          <w:sz w:val="19"/>
          <w:szCs w:val="19"/>
          <w:lang w:val="fr-CH"/>
        </w:rPr>
        <w:t>Tejeda</w:t>
      </w:r>
      <w:proofErr w:type="spellEnd"/>
      <w:r w:rsidRPr="00275E04">
        <w:rPr>
          <w:b/>
          <w:bCs/>
          <w:sz w:val="19"/>
          <w:szCs w:val="19"/>
          <w:lang w:val="fr-CH"/>
        </w:rPr>
        <w:t>, ainsi que de toutes les victimes de détention arbitraire au Venezuela, et nous vous prions instamment de veiller à ce que leurs droits à la vie, à l’intégrité physique et à un procès équitable soient respectés. Enfin, nous appelons à l’arrêt de toutes les attaques visant l’espace civique.</w:t>
      </w:r>
    </w:p>
    <w:p w14:paraId="6717E4B5" w14:textId="77777777" w:rsidR="00CD68EA" w:rsidRPr="00275E04" w:rsidRDefault="00CD68EA" w:rsidP="00CD68EA">
      <w:pPr>
        <w:pStyle w:val="AbschnittAbstandimText"/>
        <w:rPr>
          <w:sz w:val="19"/>
          <w:szCs w:val="19"/>
          <w:lang w:val="fr-CH"/>
        </w:rPr>
      </w:pPr>
    </w:p>
    <w:p w14:paraId="1AADEF63" w14:textId="6B91E8BB" w:rsidR="00CD68EA" w:rsidRPr="00275E04" w:rsidRDefault="00CD68EA" w:rsidP="00CD68EA">
      <w:pPr>
        <w:pStyle w:val="AbschnittAbstandimText"/>
        <w:rPr>
          <w:sz w:val="19"/>
          <w:szCs w:val="19"/>
          <w:lang w:val="fr-CH"/>
        </w:rPr>
      </w:pPr>
      <w:r w:rsidRPr="00275E04">
        <w:rPr>
          <w:sz w:val="19"/>
          <w:szCs w:val="19"/>
          <w:lang w:val="fr-CH"/>
        </w:rPr>
        <w:t>Veuillez agréer, Monsieur le Président, l’expression de ma haute considération.</w:t>
      </w:r>
    </w:p>
    <w:p w14:paraId="5E2FB068" w14:textId="77777777" w:rsidR="007D0B54" w:rsidRPr="00275E04" w:rsidRDefault="007D0B54" w:rsidP="00C67DE1">
      <w:pPr>
        <w:spacing w:before="360"/>
        <w:rPr>
          <w:sz w:val="20"/>
          <w:szCs w:val="20"/>
        </w:rPr>
      </w:pPr>
      <w:r w:rsidRPr="00275E04">
        <w:rPr>
          <w:sz w:val="20"/>
          <w:szCs w:val="20"/>
        </w:rPr>
        <w:t>________________________</w:t>
      </w:r>
    </w:p>
    <w:p w14:paraId="668F684F" w14:textId="77777777" w:rsidR="00881147" w:rsidRPr="0014306C" w:rsidRDefault="00097F8C" w:rsidP="00C67DE1">
      <w:pPr>
        <w:rPr>
          <w:sz w:val="20"/>
          <w:szCs w:val="20"/>
          <w:lang w:val="fr-FR"/>
        </w:rPr>
      </w:pPr>
      <w:r w:rsidRPr="00275E04">
        <w:rPr>
          <w:noProof/>
          <w:sz w:val="20"/>
          <w:szCs w:val="20"/>
          <w:lang w:val="fr-FR"/>
        </w:rPr>
        <mc:AlternateContent>
          <mc:Choice Requires="wps">
            <w:drawing>
              <wp:anchor distT="0" distB="0" distL="114300" distR="114300" simplePos="0" relativeHeight="251658240" behindDoc="0" locked="1" layoutInCell="0" allowOverlap="0" wp14:anchorId="1C4FA93B" wp14:editId="68CF525D">
                <wp:simplePos x="0" y="0"/>
                <wp:positionH relativeFrom="page">
                  <wp:posOffset>514350</wp:posOffset>
                </wp:positionH>
                <wp:positionV relativeFrom="page">
                  <wp:posOffset>9480550</wp:posOffset>
                </wp:positionV>
                <wp:extent cx="6542405" cy="781050"/>
                <wp:effectExtent l="0" t="0" r="1079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C407" w14:textId="19A7F132" w:rsidR="00097F8C" w:rsidRPr="002222A4" w:rsidRDefault="00F71E28" w:rsidP="00FA0F34">
                            <w:pPr>
                              <w:spacing w:after="40"/>
                              <w:ind w:left="57"/>
                              <w:rPr>
                                <w:b/>
                              </w:rPr>
                            </w:pPr>
                            <w:proofErr w:type="spellStart"/>
                            <w:r w:rsidRPr="00275E04">
                              <w:rPr>
                                <w:b/>
                              </w:rPr>
                              <w:t>Copie</w:t>
                            </w:r>
                            <w:r w:rsidR="00275E04" w:rsidRPr="00275E04">
                              <w:rPr>
                                <w:b/>
                              </w:rPr>
                              <w:t>s</w:t>
                            </w:r>
                            <w:proofErr w:type="spellEnd"/>
                          </w:p>
                          <w:p w14:paraId="4B2DAA19" w14:textId="77777777" w:rsidR="00275E04" w:rsidRPr="00F840BB" w:rsidRDefault="00275E04" w:rsidP="00275E04">
                            <w:pPr>
                              <w:ind w:left="57"/>
                              <w:rPr>
                                <w:sz w:val="15"/>
                                <w:szCs w:val="15"/>
                                <w:lang w:val="fr-FR"/>
                              </w:rPr>
                            </w:pPr>
                            <w:r w:rsidRPr="00F840BB">
                              <w:rPr>
                                <w:sz w:val="15"/>
                                <w:szCs w:val="15"/>
                                <w:lang w:val="fr-FR"/>
                              </w:rPr>
                              <w:t xml:space="preserve">- Ambassade du Brésil, </w:t>
                            </w:r>
                            <w:proofErr w:type="spellStart"/>
                            <w:r w:rsidRPr="00F840BB">
                              <w:rPr>
                                <w:sz w:val="15"/>
                                <w:szCs w:val="15"/>
                                <w:lang w:val="fr-FR"/>
                              </w:rPr>
                              <w:t>Monbijoustrasse</w:t>
                            </w:r>
                            <w:proofErr w:type="spellEnd"/>
                            <w:r w:rsidRPr="00F840BB">
                              <w:rPr>
                                <w:sz w:val="15"/>
                                <w:szCs w:val="15"/>
                                <w:lang w:val="fr-FR"/>
                              </w:rPr>
                              <w:t xml:space="preserve"> 68, 3007 Berne / </w:t>
                            </w:r>
                            <w:proofErr w:type="gramStart"/>
                            <w:r w:rsidRPr="00F840BB">
                              <w:rPr>
                                <w:sz w:val="15"/>
                                <w:szCs w:val="15"/>
                                <w:lang w:val="fr-FR"/>
                              </w:rPr>
                              <w:t>Fax:</w:t>
                            </w:r>
                            <w:proofErr w:type="gramEnd"/>
                            <w:r w:rsidRPr="00F840BB">
                              <w:rPr>
                                <w:sz w:val="15"/>
                                <w:szCs w:val="15"/>
                                <w:lang w:val="fr-FR"/>
                              </w:rPr>
                              <w:t xml:space="preserve"> 031 371 05 25 / </w:t>
                            </w:r>
                            <w:proofErr w:type="gramStart"/>
                            <w:r w:rsidRPr="00F840BB">
                              <w:rPr>
                                <w:sz w:val="15"/>
                                <w:szCs w:val="15"/>
                                <w:lang w:val="fr-FR"/>
                              </w:rPr>
                              <w:t>E-mail:</w:t>
                            </w:r>
                            <w:proofErr w:type="gramEnd"/>
                            <w:r w:rsidRPr="00F840BB">
                              <w:rPr>
                                <w:sz w:val="15"/>
                                <w:szCs w:val="15"/>
                                <w:lang w:val="fr-FR"/>
                              </w:rPr>
                              <w:t xml:space="preserve"> brasemb.berna@itamaraty.gov.br</w:t>
                            </w:r>
                          </w:p>
                          <w:p w14:paraId="31E36470" w14:textId="77777777" w:rsidR="00275E04" w:rsidRPr="00F840BB" w:rsidRDefault="00275E04" w:rsidP="00275E04">
                            <w:pPr>
                              <w:ind w:left="57"/>
                              <w:rPr>
                                <w:sz w:val="15"/>
                                <w:szCs w:val="15"/>
                                <w:lang w:val="fr-FR"/>
                              </w:rPr>
                            </w:pPr>
                            <w:r w:rsidRPr="00F840BB">
                              <w:rPr>
                                <w:sz w:val="15"/>
                                <w:szCs w:val="15"/>
                                <w:lang w:val="fr-FR"/>
                              </w:rPr>
                              <w:t xml:space="preserve">- Ambassade de la République de Colombie, </w:t>
                            </w:r>
                            <w:proofErr w:type="spellStart"/>
                            <w:r w:rsidRPr="00F840BB">
                              <w:rPr>
                                <w:sz w:val="15"/>
                                <w:szCs w:val="15"/>
                                <w:lang w:val="fr-FR"/>
                              </w:rPr>
                              <w:t>Zieglerstrasse</w:t>
                            </w:r>
                            <w:proofErr w:type="spellEnd"/>
                            <w:r w:rsidRPr="00F840BB">
                              <w:rPr>
                                <w:sz w:val="15"/>
                                <w:szCs w:val="15"/>
                                <w:lang w:val="fr-FR"/>
                              </w:rPr>
                              <w:t xml:space="preserve"> 29, 3007 Berne / </w:t>
                            </w:r>
                            <w:proofErr w:type="gramStart"/>
                            <w:r w:rsidRPr="00F840BB">
                              <w:rPr>
                                <w:sz w:val="15"/>
                                <w:szCs w:val="15"/>
                                <w:lang w:val="fr-FR"/>
                              </w:rPr>
                              <w:t>Fax:</w:t>
                            </w:r>
                            <w:proofErr w:type="gramEnd"/>
                            <w:r w:rsidRPr="00F840BB">
                              <w:rPr>
                                <w:sz w:val="15"/>
                                <w:szCs w:val="15"/>
                                <w:lang w:val="fr-FR"/>
                              </w:rPr>
                              <w:t xml:space="preserve"> 031 350 14 09 / </w:t>
                            </w:r>
                            <w:proofErr w:type="gramStart"/>
                            <w:r w:rsidRPr="00F840BB">
                              <w:rPr>
                                <w:sz w:val="15"/>
                                <w:szCs w:val="15"/>
                                <w:lang w:val="fr-FR"/>
                              </w:rPr>
                              <w:t>E-mail:</w:t>
                            </w:r>
                            <w:proofErr w:type="gramEnd"/>
                            <w:r w:rsidRPr="00F840BB">
                              <w:rPr>
                                <w:sz w:val="15"/>
                                <w:szCs w:val="15"/>
                                <w:lang w:val="fr-FR"/>
                              </w:rPr>
                              <w:t xml:space="preserve"> esuiza@cancilleria.gov.co</w:t>
                            </w:r>
                          </w:p>
                          <w:p w14:paraId="7B90F0FB" w14:textId="77777777" w:rsidR="00275E04" w:rsidRPr="00F840BB" w:rsidRDefault="00275E04" w:rsidP="00275E04">
                            <w:pPr>
                              <w:ind w:left="57"/>
                              <w:rPr>
                                <w:sz w:val="15"/>
                                <w:szCs w:val="15"/>
                                <w:lang w:val="fr-FR"/>
                              </w:rPr>
                            </w:pPr>
                            <w:r w:rsidRPr="00F840BB">
                              <w:rPr>
                                <w:sz w:val="15"/>
                                <w:szCs w:val="15"/>
                                <w:lang w:val="fr-FR"/>
                              </w:rPr>
                              <w:t xml:space="preserve">- Ambassade d'Espagne, </w:t>
                            </w:r>
                            <w:proofErr w:type="spellStart"/>
                            <w:r w:rsidRPr="00F840BB">
                              <w:rPr>
                                <w:sz w:val="15"/>
                                <w:szCs w:val="15"/>
                                <w:lang w:val="fr-FR"/>
                              </w:rPr>
                              <w:t>Kalcheggweg</w:t>
                            </w:r>
                            <w:proofErr w:type="spellEnd"/>
                            <w:r w:rsidRPr="00F840BB">
                              <w:rPr>
                                <w:sz w:val="15"/>
                                <w:szCs w:val="15"/>
                                <w:lang w:val="fr-FR"/>
                              </w:rPr>
                              <w:t xml:space="preserve"> 24, 3006 Berne / </w:t>
                            </w:r>
                            <w:proofErr w:type="gramStart"/>
                            <w:r w:rsidRPr="00F840BB">
                              <w:rPr>
                                <w:sz w:val="15"/>
                                <w:szCs w:val="15"/>
                                <w:lang w:val="fr-FR"/>
                              </w:rPr>
                              <w:t>Fax:</w:t>
                            </w:r>
                            <w:proofErr w:type="gramEnd"/>
                            <w:r w:rsidRPr="00F840BB">
                              <w:rPr>
                                <w:sz w:val="15"/>
                                <w:szCs w:val="15"/>
                                <w:lang w:val="fr-FR"/>
                              </w:rPr>
                              <w:t xml:space="preserve"> 031 350 52 55 / </w:t>
                            </w:r>
                            <w:proofErr w:type="gramStart"/>
                            <w:r w:rsidRPr="00F840BB">
                              <w:rPr>
                                <w:sz w:val="15"/>
                                <w:szCs w:val="15"/>
                                <w:lang w:val="fr-FR"/>
                              </w:rPr>
                              <w:t>E-mail:</w:t>
                            </w:r>
                            <w:proofErr w:type="gramEnd"/>
                            <w:r w:rsidRPr="00F840BB">
                              <w:rPr>
                                <w:sz w:val="15"/>
                                <w:szCs w:val="15"/>
                                <w:lang w:val="fr-FR"/>
                              </w:rPr>
                              <w:t xml:space="preserve"> emb.berna@maec.es</w:t>
                            </w:r>
                          </w:p>
                          <w:p w14:paraId="12723429" w14:textId="45204F94" w:rsidR="00CF68A0" w:rsidRPr="00275E04" w:rsidRDefault="00275E04" w:rsidP="00CF68A0">
                            <w:pPr>
                              <w:ind w:left="57"/>
                              <w:rPr>
                                <w:sz w:val="16"/>
                                <w:szCs w:val="16"/>
                                <w:lang w:val="fr-FR"/>
                              </w:rPr>
                            </w:pPr>
                            <w:r w:rsidRPr="00F840BB">
                              <w:rPr>
                                <w:sz w:val="15"/>
                                <w:szCs w:val="15"/>
                                <w:lang w:val="fr-FR"/>
                              </w:rPr>
                              <w:t xml:space="preserve">- Ambassade des États-Unis d'Amérique / </w:t>
                            </w:r>
                            <w:proofErr w:type="spellStart"/>
                            <w:r w:rsidRPr="00F840BB">
                              <w:rPr>
                                <w:sz w:val="15"/>
                                <w:szCs w:val="15"/>
                                <w:lang w:val="fr-FR"/>
                              </w:rPr>
                              <w:t>Sulgeneckstrasse</w:t>
                            </w:r>
                            <w:proofErr w:type="spellEnd"/>
                            <w:r w:rsidRPr="00F840BB">
                              <w:rPr>
                                <w:sz w:val="15"/>
                                <w:szCs w:val="15"/>
                                <w:lang w:val="fr-FR"/>
                              </w:rPr>
                              <w:t xml:space="preserve"> 19, 3007 Berne / </w:t>
                            </w:r>
                            <w:proofErr w:type="gramStart"/>
                            <w:r w:rsidRPr="00F840BB">
                              <w:rPr>
                                <w:sz w:val="15"/>
                                <w:szCs w:val="15"/>
                                <w:lang w:val="fr-FR"/>
                              </w:rPr>
                              <w:t>Fax:</w:t>
                            </w:r>
                            <w:proofErr w:type="gramEnd"/>
                            <w:r w:rsidRPr="00F840BB">
                              <w:rPr>
                                <w:sz w:val="15"/>
                                <w:szCs w:val="15"/>
                                <w:lang w:val="fr-FR"/>
                              </w:rPr>
                              <w:t xml:space="preserve">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FA93B" id="_x0000_t202" coordsize="21600,21600" o:spt="202" path="m,l,21600r21600,l21600,xe">
                <v:stroke joinstyle="miter"/>
                <v:path gradientshapeok="t" o:connecttype="rect"/>
              </v:shapetype>
              <v:shape id="Textfeld 4" o:spid="_x0000_s1026" type="#_x0000_t202" style="position:absolute;margin-left:40.5pt;margin-top:746.5pt;width:515.15pt;height: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" o:allowincell="f" o:allowoverlap="f" filled="f" stroked="f">
                <v:textbox inset="0,0,0,0">
                  <w:txbxContent>
                    <w:p w14:paraId="77C9C407" w14:textId="19A7F132" w:rsidR="00097F8C" w:rsidRPr="002222A4" w:rsidRDefault="00F71E28" w:rsidP="00FA0F34">
                      <w:pPr>
                        <w:spacing w:after="40"/>
                        <w:ind w:left="57"/>
                        <w:rPr>
                          <w:b/>
                        </w:rPr>
                      </w:pPr>
                      <w:proofErr w:type="spellStart"/>
                      <w:r w:rsidRPr="00275E04">
                        <w:rPr>
                          <w:b/>
                        </w:rPr>
                        <w:t>Copie</w:t>
                      </w:r>
                      <w:r w:rsidR="00275E04" w:rsidRPr="00275E04">
                        <w:rPr>
                          <w:b/>
                        </w:rPr>
                        <w:t>s</w:t>
                      </w:r>
                      <w:proofErr w:type="spellEnd"/>
                    </w:p>
                    <w:p w14:paraId="4B2DAA19" w14:textId="77777777" w:rsidR="00275E04" w:rsidRPr="00F840BB" w:rsidRDefault="00275E04" w:rsidP="00275E04">
                      <w:pPr>
                        <w:ind w:left="57"/>
                        <w:rPr>
                          <w:sz w:val="15"/>
                          <w:szCs w:val="15"/>
                          <w:lang w:val="fr-FR"/>
                        </w:rPr>
                      </w:pPr>
                      <w:r w:rsidRPr="00F840BB">
                        <w:rPr>
                          <w:sz w:val="15"/>
                          <w:szCs w:val="15"/>
                          <w:lang w:val="fr-FR"/>
                        </w:rPr>
                        <w:t xml:space="preserve">- Ambassade du Brésil, </w:t>
                      </w:r>
                      <w:proofErr w:type="spellStart"/>
                      <w:r w:rsidRPr="00F840BB">
                        <w:rPr>
                          <w:sz w:val="15"/>
                          <w:szCs w:val="15"/>
                          <w:lang w:val="fr-FR"/>
                        </w:rPr>
                        <w:t>Monbijoustrasse</w:t>
                      </w:r>
                      <w:proofErr w:type="spellEnd"/>
                      <w:r w:rsidRPr="00F840BB">
                        <w:rPr>
                          <w:sz w:val="15"/>
                          <w:szCs w:val="15"/>
                          <w:lang w:val="fr-FR"/>
                        </w:rPr>
                        <w:t xml:space="preserve"> 68, 3007 Berne / </w:t>
                      </w:r>
                      <w:proofErr w:type="gramStart"/>
                      <w:r w:rsidRPr="00F840BB">
                        <w:rPr>
                          <w:sz w:val="15"/>
                          <w:szCs w:val="15"/>
                          <w:lang w:val="fr-FR"/>
                        </w:rPr>
                        <w:t>Fax:</w:t>
                      </w:r>
                      <w:proofErr w:type="gramEnd"/>
                      <w:r w:rsidRPr="00F840BB">
                        <w:rPr>
                          <w:sz w:val="15"/>
                          <w:szCs w:val="15"/>
                          <w:lang w:val="fr-FR"/>
                        </w:rPr>
                        <w:t xml:space="preserve"> 031 371 05 25 / </w:t>
                      </w:r>
                      <w:proofErr w:type="gramStart"/>
                      <w:r w:rsidRPr="00F840BB">
                        <w:rPr>
                          <w:sz w:val="15"/>
                          <w:szCs w:val="15"/>
                          <w:lang w:val="fr-FR"/>
                        </w:rPr>
                        <w:t>E-mail:</w:t>
                      </w:r>
                      <w:proofErr w:type="gramEnd"/>
                      <w:r w:rsidRPr="00F840BB">
                        <w:rPr>
                          <w:sz w:val="15"/>
                          <w:szCs w:val="15"/>
                          <w:lang w:val="fr-FR"/>
                        </w:rPr>
                        <w:t xml:space="preserve"> brasemb.berna@itamaraty.gov.br</w:t>
                      </w:r>
                    </w:p>
                    <w:p w14:paraId="31E36470" w14:textId="77777777" w:rsidR="00275E04" w:rsidRPr="00F840BB" w:rsidRDefault="00275E04" w:rsidP="00275E04">
                      <w:pPr>
                        <w:ind w:left="57"/>
                        <w:rPr>
                          <w:sz w:val="15"/>
                          <w:szCs w:val="15"/>
                          <w:lang w:val="fr-FR"/>
                        </w:rPr>
                      </w:pPr>
                      <w:r w:rsidRPr="00F840BB">
                        <w:rPr>
                          <w:sz w:val="15"/>
                          <w:szCs w:val="15"/>
                          <w:lang w:val="fr-FR"/>
                        </w:rPr>
                        <w:t xml:space="preserve">- Ambassade de la République de Colombie, </w:t>
                      </w:r>
                      <w:proofErr w:type="spellStart"/>
                      <w:r w:rsidRPr="00F840BB">
                        <w:rPr>
                          <w:sz w:val="15"/>
                          <w:szCs w:val="15"/>
                          <w:lang w:val="fr-FR"/>
                        </w:rPr>
                        <w:t>Zieglerstrasse</w:t>
                      </w:r>
                      <w:proofErr w:type="spellEnd"/>
                      <w:r w:rsidRPr="00F840BB">
                        <w:rPr>
                          <w:sz w:val="15"/>
                          <w:szCs w:val="15"/>
                          <w:lang w:val="fr-FR"/>
                        </w:rPr>
                        <w:t xml:space="preserve"> 29, 3007 Berne / </w:t>
                      </w:r>
                      <w:proofErr w:type="gramStart"/>
                      <w:r w:rsidRPr="00F840BB">
                        <w:rPr>
                          <w:sz w:val="15"/>
                          <w:szCs w:val="15"/>
                          <w:lang w:val="fr-FR"/>
                        </w:rPr>
                        <w:t>Fax:</w:t>
                      </w:r>
                      <w:proofErr w:type="gramEnd"/>
                      <w:r w:rsidRPr="00F840BB">
                        <w:rPr>
                          <w:sz w:val="15"/>
                          <w:szCs w:val="15"/>
                          <w:lang w:val="fr-FR"/>
                        </w:rPr>
                        <w:t xml:space="preserve"> 031 350 14 09 / </w:t>
                      </w:r>
                      <w:proofErr w:type="gramStart"/>
                      <w:r w:rsidRPr="00F840BB">
                        <w:rPr>
                          <w:sz w:val="15"/>
                          <w:szCs w:val="15"/>
                          <w:lang w:val="fr-FR"/>
                        </w:rPr>
                        <w:t>E-mail:</w:t>
                      </w:r>
                      <w:proofErr w:type="gramEnd"/>
                      <w:r w:rsidRPr="00F840BB">
                        <w:rPr>
                          <w:sz w:val="15"/>
                          <w:szCs w:val="15"/>
                          <w:lang w:val="fr-FR"/>
                        </w:rPr>
                        <w:t xml:space="preserve"> esuiza@cancilleria.gov.co</w:t>
                      </w:r>
                    </w:p>
                    <w:p w14:paraId="7B90F0FB" w14:textId="77777777" w:rsidR="00275E04" w:rsidRPr="00F840BB" w:rsidRDefault="00275E04" w:rsidP="00275E04">
                      <w:pPr>
                        <w:ind w:left="57"/>
                        <w:rPr>
                          <w:sz w:val="15"/>
                          <w:szCs w:val="15"/>
                          <w:lang w:val="fr-FR"/>
                        </w:rPr>
                      </w:pPr>
                      <w:r w:rsidRPr="00F840BB">
                        <w:rPr>
                          <w:sz w:val="15"/>
                          <w:szCs w:val="15"/>
                          <w:lang w:val="fr-FR"/>
                        </w:rPr>
                        <w:t xml:space="preserve">- Ambassade d'Espagne, </w:t>
                      </w:r>
                      <w:proofErr w:type="spellStart"/>
                      <w:r w:rsidRPr="00F840BB">
                        <w:rPr>
                          <w:sz w:val="15"/>
                          <w:szCs w:val="15"/>
                          <w:lang w:val="fr-FR"/>
                        </w:rPr>
                        <w:t>Kalcheggweg</w:t>
                      </w:r>
                      <w:proofErr w:type="spellEnd"/>
                      <w:r w:rsidRPr="00F840BB">
                        <w:rPr>
                          <w:sz w:val="15"/>
                          <w:szCs w:val="15"/>
                          <w:lang w:val="fr-FR"/>
                        </w:rPr>
                        <w:t xml:space="preserve"> 24, 3006 Berne / </w:t>
                      </w:r>
                      <w:proofErr w:type="gramStart"/>
                      <w:r w:rsidRPr="00F840BB">
                        <w:rPr>
                          <w:sz w:val="15"/>
                          <w:szCs w:val="15"/>
                          <w:lang w:val="fr-FR"/>
                        </w:rPr>
                        <w:t>Fax:</w:t>
                      </w:r>
                      <w:proofErr w:type="gramEnd"/>
                      <w:r w:rsidRPr="00F840BB">
                        <w:rPr>
                          <w:sz w:val="15"/>
                          <w:szCs w:val="15"/>
                          <w:lang w:val="fr-FR"/>
                        </w:rPr>
                        <w:t xml:space="preserve"> 031 350 52 55 / </w:t>
                      </w:r>
                      <w:proofErr w:type="gramStart"/>
                      <w:r w:rsidRPr="00F840BB">
                        <w:rPr>
                          <w:sz w:val="15"/>
                          <w:szCs w:val="15"/>
                          <w:lang w:val="fr-FR"/>
                        </w:rPr>
                        <w:t>E-mail:</w:t>
                      </w:r>
                      <w:proofErr w:type="gramEnd"/>
                      <w:r w:rsidRPr="00F840BB">
                        <w:rPr>
                          <w:sz w:val="15"/>
                          <w:szCs w:val="15"/>
                          <w:lang w:val="fr-FR"/>
                        </w:rPr>
                        <w:t xml:space="preserve"> emb.berna@maec.es</w:t>
                      </w:r>
                    </w:p>
                    <w:p w14:paraId="12723429" w14:textId="45204F94" w:rsidR="00CF68A0" w:rsidRPr="00275E04" w:rsidRDefault="00275E04" w:rsidP="00CF68A0">
                      <w:pPr>
                        <w:ind w:left="57"/>
                        <w:rPr>
                          <w:sz w:val="16"/>
                          <w:szCs w:val="16"/>
                          <w:lang w:val="fr-FR"/>
                        </w:rPr>
                      </w:pPr>
                      <w:r w:rsidRPr="00F840BB">
                        <w:rPr>
                          <w:sz w:val="15"/>
                          <w:szCs w:val="15"/>
                          <w:lang w:val="fr-FR"/>
                        </w:rPr>
                        <w:t xml:space="preserve">- Ambassade des États-Unis d'Amérique / </w:t>
                      </w:r>
                      <w:proofErr w:type="spellStart"/>
                      <w:r w:rsidRPr="00F840BB">
                        <w:rPr>
                          <w:sz w:val="15"/>
                          <w:szCs w:val="15"/>
                          <w:lang w:val="fr-FR"/>
                        </w:rPr>
                        <w:t>Sulgeneckstrasse</w:t>
                      </w:r>
                      <w:proofErr w:type="spellEnd"/>
                      <w:r w:rsidRPr="00F840BB">
                        <w:rPr>
                          <w:sz w:val="15"/>
                          <w:szCs w:val="15"/>
                          <w:lang w:val="fr-FR"/>
                        </w:rPr>
                        <w:t xml:space="preserve"> 19, 3007 Berne / </w:t>
                      </w:r>
                      <w:proofErr w:type="gramStart"/>
                      <w:r w:rsidRPr="00F840BB">
                        <w:rPr>
                          <w:sz w:val="15"/>
                          <w:szCs w:val="15"/>
                          <w:lang w:val="fr-FR"/>
                        </w:rPr>
                        <w:t>Fax:</w:t>
                      </w:r>
                      <w:proofErr w:type="gramEnd"/>
                      <w:r w:rsidRPr="00F840BB">
                        <w:rPr>
                          <w:sz w:val="15"/>
                          <w:szCs w:val="15"/>
                          <w:lang w:val="fr-FR"/>
                        </w:rPr>
                        <w:t xml:space="preserve">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083B" w14:textId="77777777" w:rsidR="00D77A02" w:rsidRPr="008702FA" w:rsidRDefault="00D77A02" w:rsidP="00553907">
      <w:r w:rsidRPr="008702FA">
        <w:separator/>
      </w:r>
    </w:p>
  </w:endnote>
  <w:endnote w:type="continuationSeparator" w:id="0">
    <w:p w14:paraId="2DE4C524" w14:textId="77777777" w:rsidR="00D77A02" w:rsidRPr="008702FA" w:rsidRDefault="00D77A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A2F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87CA03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6A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3B945B" wp14:editId="0AB7655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3A7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8B68A60" wp14:editId="4DE7565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91E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E772A3" wp14:editId="5025B1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DF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C89B" w14:textId="77777777" w:rsidR="00D77A02" w:rsidRPr="008702FA" w:rsidRDefault="00D77A02" w:rsidP="00553907">
      <w:r w:rsidRPr="008702FA">
        <w:separator/>
      </w:r>
    </w:p>
  </w:footnote>
  <w:footnote w:type="continuationSeparator" w:id="0">
    <w:p w14:paraId="337D5C86" w14:textId="77777777" w:rsidR="00D77A02" w:rsidRPr="008702FA" w:rsidRDefault="00D77A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5E04"/>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22D"/>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68EA"/>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7A02"/>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4D89"/>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6FDD8"/>
  <w15:docId w15:val="{CD52A330-A415-4462-A759-59537D1B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1443</Words>
  <Characters>9095</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2025-05-23T07:06:00Z</dcterms:created>
  <dcterms:modified xsi:type="dcterms:W3CDTF">2025-05-23T07:27:00Z</dcterms:modified>
</cp:coreProperties>
</file>