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F01D2" w14:paraId="15BD03F9" w14:textId="77777777" w:rsidTr="00F52C4A">
        <w:trPr>
          <w:cantSplit/>
        </w:trPr>
        <w:tc>
          <w:tcPr>
            <w:tcW w:w="5000" w:type="pct"/>
            <w:gridSpan w:val="3"/>
            <w:noWrap/>
            <w:vAlign w:val="center"/>
          </w:tcPr>
          <w:p w14:paraId="08F763D1" w14:textId="51BEA387" w:rsidR="0030351B" w:rsidRPr="005F01D2" w:rsidRDefault="005F01D2" w:rsidP="007A5FCA">
            <w:pPr>
              <w:pStyle w:val="INDEXDATUM"/>
            </w:pPr>
            <w:r w:rsidRPr="005F01D2">
              <w:rPr>
                <w:lang w:val="it-CH"/>
              </w:rPr>
              <w:t>EUR 55/8911/2025 - Azerbaijan - Date: 9 January 2025</w:t>
            </w:r>
          </w:p>
        </w:tc>
      </w:tr>
      <w:tr w:rsidR="0083606F" w:rsidRPr="005F01D2" w14:paraId="41754001" w14:textId="77777777" w:rsidTr="00F52C4A">
        <w:trPr>
          <w:cantSplit/>
          <w:trHeight w:val="20"/>
        </w:trPr>
        <w:tc>
          <w:tcPr>
            <w:tcW w:w="1442" w:type="pct"/>
            <w:noWrap/>
          </w:tcPr>
          <w:p w14:paraId="6E80CF3B" w14:textId="77777777" w:rsidR="0083606F" w:rsidRPr="005F01D2" w:rsidRDefault="0083606F" w:rsidP="002621D1">
            <w:pPr>
              <w:pStyle w:val="FURTHERINFO"/>
              <w:spacing w:after="120"/>
            </w:pPr>
            <w:r w:rsidRPr="005F01D2">
              <w:t>URGENT ACTION</w:t>
            </w:r>
          </w:p>
        </w:tc>
        <w:tc>
          <w:tcPr>
            <w:tcW w:w="1891" w:type="pct"/>
          </w:tcPr>
          <w:p w14:paraId="5E9AF1AF" w14:textId="77777777" w:rsidR="0083606F" w:rsidRPr="005F01D2" w:rsidRDefault="0083606F" w:rsidP="002621D1">
            <w:pPr>
              <w:pStyle w:val="URGENTACTION16P"/>
              <w:spacing w:after="120"/>
            </w:pPr>
          </w:p>
        </w:tc>
        <w:tc>
          <w:tcPr>
            <w:tcW w:w="1667" w:type="pct"/>
          </w:tcPr>
          <w:p w14:paraId="7936AC19" w14:textId="6D8DEAC8" w:rsidR="0083606F" w:rsidRPr="005F01D2" w:rsidRDefault="0083606F" w:rsidP="002621D1">
            <w:pPr>
              <w:pStyle w:val="UA00000"/>
              <w:spacing w:after="120"/>
            </w:pPr>
            <w:r w:rsidRPr="005F01D2">
              <w:t>UA 00</w:t>
            </w:r>
            <w:r w:rsidR="005F01D2" w:rsidRPr="005F01D2">
              <w:t>2</w:t>
            </w:r>
            <w:r w:rsidRPr="005F01D2">
              <w:t>/</w:t>
            </w:r>
            <w:r w:rsidR="005F01D2" w:rsidRPr="005F01D2">
              <w:t>25</w:t>
            </w:r>
          </w:p>
        </w:tc>
      </w:tr>
      <w:tr w:rsidR="0030351B" w:rsidRPr="005F01D2" w14:paraId="1375CD0C" w14:textId="77777777" w:rsidTr="00F52C4A">
        <w:trPr>
          <w:cantSplit/>
        </w:trPr>
        <w:tc>
          <w:tcPr>
            <w:tcW w:w="5000" w:type="pct"/>
            <w:gridSpan w:val="3"/>
            <w:noWrap/>
            <w:vAlign w:val="bottom"/>
          </w:tcPr>
          <w:p w14:paraId="4A254932" w14:textId="5A7702BB" w:rsidR="0030351B" w:rsidRPr="005F01D2" w:rsidRDefault="005F01D2" w:rsidP="0064214E">
            <w:pPr>
              <w:pStyle w:val="TITEL100"/>
              <w:rPr>
                <w:szCs w:val="32"/>
                <w:lang w:val="en-US"/>
              </w:rPr>
            </w:pPr>
            <w:r w:rsidRPr="005F01D2">
              <w:rPr>
                <w:lang w:val="it-CH"/>
              </w:rPr>
              <w:t>Release journalists arrested after COP29</w:t>
            </w:r>
          </w:p>
        </w:tc>
      </w:tr>
      <w:tr w:rsidR="0030351B" w:rsidRPr="005F01D2" w14:paraId="49B1B4F3" w14:textId="77777777" w:rsidTr="00F52C4A">
        <w:trPr>
          <w:cantSplit/>
        </w:trPr>
        <w:tc>
          <w:tcPr>
            <w:tcW w:w="5000" w:type="pct"/>
            <w:gridSpan w:val="3"/>
            <w:noWrap/>
          </w:tcPr>
          <w:p w14:paraId="2947FC95" w14:textId="27DE4F46" w:rsidR="0030351B" w:rsidRPr="005F01D2" w:rsidRDefault="005F01D2" w:rsidP="002364C8">
            <w:pPr>
              <w:pStyle w:val="LAND"/>
            </w:pPr>
            <w:r w:rsidRPr="005F01D2">
              <w:rPr>
                <w:lang w:val="it-CH"/>
              </w:rPr>
              <w:t>AZERBAIJAN</w:t>
            </w:r>
          </w:p>
        </w:tc>
      </w:tr>
    </w:tbl>
    <w:p w14:paraId="39CA798C" w14:textId="3BC52EA9" w:rsidR="005F01D2" w:rsidRPr="005F01D2" w:rsidRDefault="005F01D2" w:rsidP="005F01D2">
      <w:pPr>
        <w:pStyle w:val="LeadBeschreibung"/>
        <w:rPr>
          <w:lang w:val="en-GB"/>
        </w:rPr>
      </w:pPr>
      <w:r w:rsidRPr="005F01D2">
        <w:rPr>
          <w:lang w:val="en-GB"/>
        </w:rPr>
        <w:t xml:space="preserve">On 6 December, in the aftermath of UN Climate Change conference COP29 held in Baku, Azerbaijani authorities detained seven journalists and media workers on spurious charges of </w:t>
      </w:r>
      <w:r w:rsidRPr="005F01D2">
        <w:rPr>
          <w:rFonts w:cs="Arial"/>
          <w:lang w:val="it-CH"/>
        </w:rPr>
        <w:t>«</w:t>
      </w:r>
      <w:r w:rsidRPr="005F01D2">
        <w:rPr>
          <w:lang w:val="en-GB"/>
        </w:rPr>
        <w:t>smuggling</w:t>
      </w:r>
      <w:r w:rsidRPr="005F01D2">
        <w:rPr>
          <w:rFonts w:cs="Arial"/>
          <w:lang w:val="it-CH"/>
        </w:rPr>
        <w:t>»</w:t>
      </w:r>
      <w:r w:rsidRPr="005F01D2">
        <w:rPr>
          <w:lang w:val="en-GB"/>
        </w:rPr>
        <w:t xml:space="preserve">, which carry prison sentences from 5-8 years. Their arbitrary detention and prosecution </w:t>
      </w:r>
      <w:proofErr w:type="gramStart"/>
      <w:r w:rsidRPr="005F01D2">
        <w:rPr>
          <w:lang w:val="en-GB"/>
        </w:rPr>
        <w:t>is</w:t>
      </w:r>
      <w:proofErr w:type="gramEnd"/>
      <w:r w:rsidRPr="005F01D2">
        <w:rPr>
          <w:lang w:val="en-GB"/>
        </w:rPr>
        <w:t xml:space="preserve"> a reprisal for their journalistic work and part of the government’s crackdown on critical voices, which intensified one year ago.</w:t>
      </w:r>
    </w:p>
    <w:p w14:paraId="75A5B757" w14:textId="1BC8DEFB" w:rsidR="005F01D2" w:rsidRPr="005F01D2" w:rsidRDefault="005F01D2" w:rsidP="005F01D2">
      <w:pPr>
        <w:pStyle w:val="AbschnittAbstandimText"/>
        <w:rPr>
          <w:lang w:val="en-GB"/>
        </w:rPr>
      </w:pPr>
      <w:r w:rsidRPr="005F01D2">
        <w:rPr>
          <w:lang w:val="en-GB"/>
        </w:rPr>
        <w:t>The UN Climate Change Conference (COP29) was held in Baku, Azerbaijan, on 11–22 November 2024. Independent Azerbaijani voices were missing from the conference, with many activists and journalists either behind bars or in exile.</w:t>
      </w:r>
    </w:p>
    <w:p w14:paraId="717779DE" w14:textId="7970A6C4" w:rsidR="005F01D2" w:rsidRPr="005F01D2" w:rsidRDefault="005F01D2" w:rsidP="005F01D2">
      <w:pPr>
        <w:pStyle w:val="AbschnittAbstandimText"/>
        <w:rPr>
          <w:lang w:val="en-GB"/>
        </w:rPr>
      </w:pPr>
      <w:r w:rsidRPr="005F01D2">
        <w:rPr>
          <w:lang w:val="en-GB"/>
        </w:rPr>
        <w:t xml:space="preserve">On 6 December, soon after the conference concluded, law enforcement officers arrested multiple journalists and media workers including Meydan TV employees </w:t>
      </w:r>
      <w:proofErr w:type="spellStart"/>
      <w:r w:rsidRPr="005F01D2">
        <w:rPr>
          <w:lang w:val="en-GB"/>
        </w:rPr>
        <w:t>Khayala</w:t>
      </w:r>
      <w:proofErr w:type="spellEnd"/>
      <w:r w:rsidRPr="005F01D2">
        <w:rPr>
          <w:lang w:val="en-GB"/>
        </w:rPr>
        <w:t xml:space="preserve"> Agayeva, Aytaj Ahmadova, Aynur </w:t>
      </w:r>
      <w:proofErr w:type="spellStart"/>
      <w:r w:rsidRPr="005F01D2">
        <w:rPr>
          <w:lang w:val="en-GB"/>
        </w:rPr>
        <w:t>Ganbarova</w:t>
      </w:r>
      <w:proofErr w:type="spellEnd"/>
      <w:r w:rsidRPr="005F01D2">
        <w:rPr>
          <w:lang w:val="en-GB"/>
        </w:rPr>
        <w:t xml:space="preserve">, Natig </w:t>
      </w:r>
      <w:proofErr w:type="spellStart"/>
      <w:r w:rsidRPr="005F01D2">
        <w:rPr>
          <w:lang w:val="en-GB"/>
        </w:rPr>
        <w:t>Javadli</w:t>
      </w:r>
      <w:proofErr w:type="spellEnd"/>
      <w:r w:rsidRPr="005F01D2">
        <w:rPr>
          <w:lang w:val="en-GB"/>
        </w:rPr>
        <w:t>, Aysel Umudova, Ramin Deko (</w:t>
      </w:r>
      <w:proofErr w:type="spellStart"/>
      <w:r w:rsidRPr="005F01D2">
        <w:rPr>
          <w:lang w:val="en-GB"/>
        </w:rPr>
        <w:t>Jabrayilzade</w:t>
      </w:r>
      <w:proofErr w:type="spellEnd"/>
      <w:r w:rsidRPr="005F01D2">
        <w:rPr>
          <w:lang w:val="en-GB"/>
        </w:rPr>
        <w:t>) and Deputy Director of the Baku School of Journalism Ulvi Tahirov. They were reportedly charged with smuggling (Article 206.3.2 of the Criminal Code). If convicted, they face up to eight years’ imprisonment.</w:t>
      </w:r>
    </w:p>
    <w:p w14:paraId="0F8B1DD5" w14:textId="1BD6CE02" w:rsidR="005F01D2" w:rsidRPr="005F01D2" w:rsidRDefault="005F01D2" w:rsidP="005F01D2">
      <w:pPr>
        <w:pStyle w:val="AbschnittAbstandimText"/>
        <w:rPr>
          <w:lang w:val="en-GB"/>
        </w:rPr>
      </w:pPr>
      <w:r w:rsidRPr="005F01D2">
        <w:rPr>
          <w:lang w:val="en-GB"/>
        </w:rPr>
        <w:t xml:space="preserve">The Azerbaijani authorities’ crackdown against independent media has led to the prosecution of more than 15 journalists and media workers from independent media outlets since November 2023, including Ulvi Hasanli, Sevinj </w:t>
      </w:r>
      <w:proofErr w:type="spellStart"/>
      <w:r w:rsidRPr="005F01D2">
        <w:rPr>
          <w:lang w:val="en-GB"/>
        </w:rPr>
        <w:t>Vagifgizi</w:t>
      </w:r>
      <w:proofErr w:type="spellEnd"/>
      <w:r w:rsidRPr="005F01D2">
        <w:rPr>
          <w:lang w:val="en-GB"/>
        </w:rPr>
        <w:t xml:space="preserve">, Mahammad </w:t>
      </w:r>
      <w:proofErr w:type="spellStart"/>
      <w:r w:rsidRPr="005F01D2">
        <w:rPr>
          <w:lang w:val="en-GB"/>
        </w:rPr>
        <w:t>Kekalov</w:t>
      </w:r>
      <w:proofErr w:type="spellEnd"/>
      <w:r w:rsidRPr="005F01D2">
        <w:rPr>
          <w:lang w:val="en-GB"/>
        </w:rPr>
        <w:t xml:space="preserve">, Nargiz </w:t>
      </w:r>
      <w:proofErr w:type="spellStart"/>
      <w:r w:rsidRPr="005F01D2">
        <w:rPr>
          <w:lang w:val="en-GB"/>
        </w:rPr>
        <w:t>Absalamova</w:t>
      </w:r>
      <w:proofErr w:type="spellEnd"/>
      <w:r w:rsidRPr="005F01D2">
        <w:rPr>
          <w:lang w:val="en-GB"/>
        </w:rPr>
        <w:t xml:space="preserve">, Elnara </w:t>
      </w:r>
      <w:proofErr w:type="spellStart"/>
      <w:r w:rsidRPr="005F01D2">
        <w:rPr>
          <w:lang w:val="en-GB"/>
        </w:rPr>
        <w:t>Gasimova</w:t>
      </w:r>
      <w:proofErr w:type="spellEnd"/>
      <w:r w:rsidRPr="005F01D2">
        <w:rPr>
          <w:lang w:val="en-GB"/>
        </w:rPr>
        <w:t>, Hafiz Babali(</w:t>
      </w:r>
      <w:proofErr w:type="spellStart"/>
      <w:r w:rsidRPr="005F01D2">
        <w:rPr>
          <w:lang w:val="en-GB"/>
        </w:rPr>
        <w:t>Abzas</w:t>
      </w:r>
      <w:proofErr w:type="spellEnd"/>
      <w:r w:rsidRPr="005F01D2">
        <w:rPr>
          <w:lang w:val="en-GB"/>
        </w:rPr>
        <w:t xml:space="preserve"> Media), Teymur Karimov (Kanal-11), Aziz </w:t>
      </w:r>
      <w:proofErr w:type="spellStart"/>
      <w:r w:rsidRPr="005F01D2">
        <w:rPr>
          <w:lang w:val="en-GB"/>
        </w:rPr>
        <w:t>Urujov</w:t>
      </w:r>
      <w:proofErr w:type="spellEnd"/>
      <w:r w:rsidRPr="005F01D2">
        <w:rPr>
          <w:lang w:val="en-GB"/>
        </w:rPr>
        <w:t xml:space="preserve"> and Shamo Eminov (Kanal-13), Farid </w:t>
      </w:r>
      <w:proofErr w:type="spellStart"/>
      <w:r w:rsidRPr="005F01D2">
        <w:rPr>
          <w:lang w:val="en-GB"/>
        </w:rPr>
        <w:t>Mehralizada</w:t>
      </w:r>
      <w:proofErr w:type="spellEnd"/>
      <w:r w:rsidRPr="005F01D2">
        <w:rPr>
          <w:lang w:val="en-GB"/>
        </w:rPr>
        <w:t>,(RFE/RL’s Radio Azadliq)</w:t>
      </w:r>
      <w:r w:rsidRPr="005F01D2">
        <w:rPr>
          <w:lang w:val="en-GB"/>
        </w:rPr>
        <w:t xml:space="preserve"> </w:t>
      </w:r>
      <w:r w:rsidRPr="005F01D2">
        <w:rPr>
          <w:lang w:val="en-GB"/>
        </w:rPr>
        <w:t xml:space="preserve">as well as founders and employees of </w:t>
      </w:r>
      <w:proofErr w:type="spellStart"/>
      <w:r w:rsidRPr="005F01D2">
        <w:rPr>
          <w:lang w:val="en-GB"/>
        </w:rPr>
        <w:t>Toplum</w:t>
      </w:r>
      <w:proofErr w:type="spellEnd"/>
      <w:r w:rsidRPr="005F01D2">
        <w:rPr>
          <w:lang w:val="en-GB"/>
        </w:rPr>
        <w:t xml:space="preserve"> TV￼ and the Institute for Democratic Initiative, which together trained young journalists, including Akif Gurbanov, </w:t>
      </w:r>
      <w:proofErr w:type="spellStart"/>
      <w:r w:rsidRPr="005F01D2">
        <w:rPr>
          <w:lang w:val="en-GB"/>
        </w:rPr>
        <w:t>Alasgar</w:t>
      </w:r>
      <w:proofErr w:type="spellEnd"/>
      <w:r w:rsidRPr="005F01D2">
        <w:rPr>
          <w:lang w:val="en-GB"/>
        </w:rPr>
        <w:t xml:space="preserve"> </w:t>
      </w:r>
      <w:proofErr w:type="spellStart"/>
      <w:r w:rsidRPr="005F01D2">
        <w:rPr>
          <w:lang w:val="en-GB"/>
        </w:rPr>
        <w:t>Mamadli</w:t>
      </w:r>
      <w:proofErr w:type="spellEnd"/>
      <w:r w:rsidRPr="005F01D2">
        <w:rPr>
          <w:lang w:val="en-GB"/>
        </w:rPr>
        <w:t xml:space="preserve">, Ramil Babayev , Ilkin Amrahov, </w:t>
      </w:r>
      <w:proofErr w:type="spellStart"/>
      <w:r w:rsidRPr="005F01D2">
        <w:rPr>
          <w:lang w:val="en-GB"/>
        </w:rPr>
        <w:t>Musgfig</w:t>
      </w:r>
      <w:proofErr w:type="spellEnd"/>
      <w:r w:rsidRPr="005F01D2">
        <w:rPr>
          <w:lang w:val="en-GB"/>
        </w:rPr>
        <w:t xml:space="preserve"> Jabarov, Farid Ismayilov and Elmir Abbasov. All are placed in pre-trial detention, except for Farid Ismaylov and Elmir Abbasov. In addition, the editor in chief of </w:t>
      </w:r>
      <w:proofErr w:type="spellStart"/>
      <w:r w:rsidRPr="005F01D2">
        <w:rPr>
          <w:lang w:val="en-GB"/>
        </w:rPr>
        <w:t>Toplum</w:t>
      </w:r>
      <w:proofErr w:type="spellEnd"/>
      <w:r w:rsidRPr="005F01D2">
        <w:rPr>
          <w:lang w:val="en-GB"/>
        </w:rPr>
        <w:t xml:space="preserve"> TV, Khadija Ismayilova has a travel ban. Most of them face similar, trumped-up charges of smuggling of foreign currency.</w:t>
      </w:r>
    </w:p>
    <w:p w14:paraId="6704224F" w14:textId="1AA9E112" w:rsidR="005F01D2" w:rsidRPr="005F01D2" w:rsidRDefault="005F01D2" w:rsidP="005F01D2">
      <w:pPr>
        <w:pStyle w:val="AbschnittAbstandimText"/>
        <w:rPr>
          <w:lang w:val="en-GB"/>
        </w:rPr>
      </w:pPr>
      <w:r w:rsidRPr="005F01D2">
        <w:rPr>
          <w:lang w:val="en-GB"/>
        </w:rPr>
        <w:t xml:space="preserve">In the run up to COP29 and the elections held in February and September 2024, the Azerbaijani authorities arrested and prosecuted their critics, including prominent scholar </w:t>
      </w:r>
      <w:proofErr w:type="spellStart"/>
      <w:r w:rsidRPr="005F01D2">
        <w:rPr>
          <w:lang w:val="en-GB"/>
        </w:rPr>
        <w:t>Gubad</w:t>
      </w:r>
      <w:proofErr w:type="spellEnd"/>
      <w:r w:rsidRPr="005F01D2">
        <w:rPr>
          <w:lang w:val="en-GB"/>
        </w:rPr>
        <w:t xml:space="preserve"> </w:t>
      </w:r>
      <w:proofErr w:type="spellStart"/>
      <w:r w:rsidRPr="005F01D2">
        <w:rPr>
          <w:lang w:val="en-GB"/>
        </w:rPr>
        <w:t>Ibadoghlu</w:t>
      </w:r>
      <w:proofErr w:type="spellEnd"/>
      <w:r w:rsidRPr="005F01D2">
        <w:rPr>
          <w:lang w:val="en-GB"/>
        </w:rPr>
        <w:t xml:space="preserve">, the political opposition activist Tofig Yagublu, environmental human right defender Anar Mammadli and researcher </w:t>
      </w:r>
      <w:proofErr w:type="spellStart"/>
      <w:r w:rsidRPr="005F01D2">
        <w:rPr>
          <w:lang w:val="en-GB"/>
        </w:rPr>
        <w:t>Bahruz</w:t>
      </w:r>
      <w:proofErr w:type="spellEnd"/>
      <w:r w:rsidRPr="005F01D2">
        <w:rPr>
          <w:lang w:val="en-GB"/>
        </w:rPr>
        <w:t xml:space="preserve"> Samadov. On 3 December, they arrested the well-known human rights defender Rufat Safarov.</w:t>
      </w:r>
    </w:p>
    <w:p w14:paraId="7D72DEEA" w14:textId="77777777" w:rsidR="005E5E5F" w:rsidRPr="005F01D2" w:rsidRDefault="005E5E5F" w:rsidP="009468F4">
      <w:pPr>
        <w:pStyle w:val="berschrift"/>
        <w:rPr>
          <w:lang w:val="it-CH"/>
        </w:rPr>
      </w:pPr>
      <w:r w:rsidRPr="005F01D2">
        <w:rPr>
          <w:lang w:val="it-CH"/>
        </w:rPr>
        <w:t>TAKE ACTION</w:t>
      </w:r>
    </w:p>
    <w:p w14:paraId="3ADEAE25" w14:textId="77777777" w:rsidR="005E5E5F" w:rsidRPr="005F01D2" w:rsidRDefault="005E5E5F" w:rsidP="009468F4">
      <w:pPr>
        <w:numPr>
          <w:ilvl w:val="0"/>
          <w:numId w:val="16"/>
        </w:numPr>
        <w:ind w:left="357" w:hanging="357"/>
        <w:rPr>
          <w:color w:val="000000"/>
          <w:lang w:val="en-GB"/>
        </w:rPr>
      </w:pPr>
      <w:r w:rsidRPr="005F01D2">
        <w:rPr>
          <w:color w:val="000000"/>
          <w:lang w:val="en-GB"/>
        </w:rPr>
        <w:t xml:space="preserve">Write an appeal in your own words or use the </w:t>
      </w:r>
      <w:r w:rsidRPr="005F01D2">
        <w:rPr>
          <w:b/>
          <w:color w:val="000000"/>
          <w:lang w:val="en-GB"/>
        </w:rPr>
        <w:t>model letter</w:t>
      </w:r>
      <w:r w:rsidRPr="005F01D2">
        <w:rPr>
          <w:bCs/>
          <w:color w:val="000000"/>
          <w:lang w:val="en-GB"/>
        </w:rPr>
        <w:t xml:space="preserve"> on</w:t>
      </w:r>
      <w:r w:rsidRPr="005F01D2">
        <w:rPr>
          <w:b/>
          <w:color w:val="000000"/>
          <w:lang w:val="en-GB"/>
        </w:rPr>
        <w:t xml:space="preserve"> </w:t>
      </w:r>
      <w:r w:rsidR="00923F24" w:rsidRPr="005F01D2">
        <w:rPr>
          <w:b/>
          <w:color w:val="000000"/>
          <w:lang w:val="en-GB"/>
        </w:rPr>
        <w:t>page 2</w:t>
      </w:r>
      <w:r w:rsidRPr="005F01D2">
        <w:rPr>
          <w:rFonts w:cs="Arial"/>
          <w:bCs/>
          <w:color w:val="000000"/>
          <w:lang w:val="en-GB"/>
        </w:rPr>
        <w:t>.</w:t>
      </w:r>
    </w:p>
    <w:p w14:paraId="0BCB9417" w14:textId="2679BDE7" w:rsidR="005E5E5F" w:rsidRPr="005F01D2" w:rsidRDefault="005E5E5F" w:rsidP="00D63E43">
      <w:pPr>
        <w:numPr>
          <w:ilvl w:val="0"/>
          <w:numId w:val="16"/>
        </w:numPr>
        <w:ind w:left="357" w:hanging="357"/>
        <w:rPr>
          <w:lang w:val="en-GB"/>
        </w:rPr>
      </w:pPr>
      <w:r w:rsidRPr="005F01D2">
        <w:rPr>
          <w:lang w:val="en-GB"/>
        </w:rPr>
        <w:t xml:space="preserve">Please </w:t>
      </w:r>
      <w:proofErr w:type="gramStart"/>
      <w:r w:rsidRPr="005F01D2">
        <w:rPr>
          <w:lang w:val="en-GB"/>
        </w:rPr>
        <w:t>take action</w:t>
      </w:r>
      <w:proofErr w:type="gramEnd"/>
      <w:r w:rsidRPr="005F01D2">
        <w:rPr>
          <w:lang w:val="en-GB"/>
        </w:rPr>
        <w:t xml:space="preserve"> before</w:t>
      </w:r>
      <w:r w:rsidRPr="005F01D2">
        <w:rPr>
          <w:b/>
          <w:lang w:val="en-GB"/>
        </w:rPr>
        <w:t xml:space="preserve"> </w:t>
      </w:r>
      <w:r w:rsidR="005F01D2" w:rsidRPr="005F01D2">
        <w:rPr>
          <w:b/>
          <w:u w:val="single"/>
          <w:lang w:val="en-GB"/>
        </w:rPr>
        <w:t>31 March</w:t>
      </w:r>
      <w:r w:rsidRPr="005F01D2">
        <w:rPr>
          <w:b/>
          <w:lang w:val="en-GB"/>
        </w:rPr>
        <w:t xml:space="preserve"> </w:t>
      </w:r>
      <w:r w:rsidRPr="005F01D2">
        <w:rPr>
          <w:lang w:val="en-GB"/>
        </w:rPr>
        <w:t>20</w:t>
      </w:r>
      <w:r w:rsidR="00D01184" w:rsidRPr="005F01D2">
        <w:rPr>
          <w:lang w:val="en-GB"/>
        </w:rPr>
        <w:t>2</w:t>
      </w:r>
      <w:r w:rsidR="005F01D2" w:rsidRPr="005F01D2">
        <w:rPr>
          <w:lang w:val="en-GB"/>
        </w:rPr>
        <w:t>5</w:t>
      </w:r>
      <w:r w:rsidRPr="005F01D2">
        <w:rPr>
          <w:lang w:val="en-GB"/>
        </w:rPr>
        <w:t>.</w:t>
      </w:r>
    </w:p>
    <w:p w14:paraId="1BFCF73F" w14:textId="66A0D752" w:rsidR="00AE31DB" w:rsidRPr="005F01D2" w:rsidRDefault="005E5E5F" w:rsidP="002364C8">
      <w:pPr>
        <w:numPr>
          <w:ilvl w:val="0"/>
          <w:numId w:val="16"/>
        </w:numPr>
        <w:spacing w:after="80"/>
        <w:ind w:left="357" w:hanging="357"/>
        <w:rPr>
          <w:lang w:val="en-US"/>
        </w:rPr>
      </w:pPr>
      <w:r w:rsidRPr="005F01D2">
        <w:rPr>
          <w:lang w:val="en-GB"/>
        </w:rPr>
        <w:t>Preferred language:</w:t>
      </w:r>
      <w:r w:rsidRPr="005F01D2">
        <w:rPr>
          <w:rFonts w:cs="Arial"/>
          <w:b/>
          <w:lang w:val="en-GB"/>
        </w:rPr>
        <w:t xml:space="preserve"> </w:t>
      </w:r>
      <w:r w:rsidR="005F01D2" w:rsidRPr="005F01D2">
        <w:rPr>
          <w:b/>
          <w:bCs/>
          <w:lang w:val="it-CH"/>
        </w:rPr>
        <w:t>Russian, English</w:t>
      </w:r>
      <w:r w:rsidRPr="005F01D2">
        <w:rPr>
          <w:lang w:val="it-CH"/>
        </w:rPr>
        <w:t xml:space="preserve">. </w:t>
      </w:r>
      <w:proofErr w:type="spellStart"/>
      <w:r w:rsidRPr="005F01D2">
        <w:rPr>
          <w:lang w:val="it-CH"/>
        </w:rPr>
        <w:t>You</w:t>
      </w:r>
      <w:proofErr w:type="spellEnd"/>
      <w:r w:rsidRPr="005F01D2">
        <w:rPr>
          <w:lang w:val="it-CH"/>
        </w:rPr>
        <w:t xml:space="preserve"> can </w:t>
      </w:r>
      <w:proofErr w:type="spellStart"/>
      <w:r w:rsidRPr="005F01D2">
        <w:rPr>
          <w:lang w:val="it-CH"/>
        </w:rPr>
        <w:t>also</w:t>
      </w:r>
      <w:proofErr w:type="spellEnd"/>
      <w:r w:rsidRPr="005F01D2">
        <w:rPr>
          <w:lang w:val="it-CH"/>
        </w:rPr>
        <w:t xml:space="preserve"> </w:t>
      </w:r>
      <w:proofErr w:type="spellStart"/>
      <w:r w:rsidRPr="005F01D2">
        <w:rPr>
          <w:lang w:val="it-CH"/>
        </w:rPr>
        <w:t>write</w:t>
      </w:r>
      <w:proofErr w:type="spellEnd"/>
      <w:r w:rsidRPr="005F01D2">
        <w:rPr>
          <w:lang w:val="it-CH"/>
        </w:rPr>
        <w:t xml:space="preserve"> in </w:t>
      </w:r>
      <w:proofErr w:type="spellStart"/>
      <w:r w:rsidRPr="005F01D2">
        <w:rPr>
          <w:lang w:val="it-CH"/>
        </w:rPr>
        <w:t>your</w:t>
      </w:r>
      <w:proofErr w:type="spellEnd"/>
      <w:r w:rsidRPr="005F01D2">
        <w:rPr>
          <w:lang w:val="it-CH"/>
        </w:rPr>
        <w:t xml:space="preserve"> </w:t>
      </w:r>
      <w:proofErr w:type="spellStart"/>
      <w:r w:rsidRPr="005F01D2">
        <w:rPr>
          <w:lang w:val="it-CH"/>
        </w:rPr>
        <w:t>own</w:t>
      </w:r>
      <w:proofErr w:type="spellEnd"/>
      <w:r w:rsidRPr="005F01D2">
        <w:rPr>
          <w:lang w:val="it-CH"/>
        </w:rPr>
        <w:t xml:space="preserve"> </w:t>
      </w:r>
      <w:proofErr w:type="spellStart"/>
      <w:r w:rsidRPr="005F01D2">
        <w:rPr>
          <w:lang w:val="it-CH"/>
        </w:rPr>
        <w:t>language</w:t>
      </w:r>
      <w:proofErr w:type="spellEnd"/>
      <w:r w:rsidRPr="005F01D2">
        <w:rPr>
          <w:lang w:val="it-CH"/>
        </w:rPr>
        <w:t>.</w:t>
      </w:r>
    </w:p>
    <w:p w14:paraId="52A5EAE7" w14:textId="77777777" w:rsidR="00571037" w:rsidRPr="005F01D2" w:rsidRDefault="00571037" w:rsidP="00571037">
      <w:pPr>
        <w:numPr>
          <w:ilvl w:val="0"/>
          <w:numId w:val="16"/>
        </w:numPr>
        <w:ind w:left="357" w:hanging="357"/>
        <w:rPr>
          <w:sz w:val="12"/>
          <w:szCs w:val="16"/>
          <w:lang w:val="fr-FR"/>
        </w:rPr>
      </w:pPr>
      <w:r w:rsidRPr="005F01D2">
        <w:rPr>
          <w:b/>
          <w:sz w:val="12"/>
          <w:szCs w:val="16"/>
          <w:lang w:val="en-US"/>
        </w:rPr>
        <w:t>INFO POSTAGE</w:t>
      </w:r>
      <w:r w:rsidRPr="005F01D2">
        <w:rPr>
          <w:sz w:val="12"/>
          <w:szCs w:val="16"/>
          <w:lang w:val="en-US"/>
        </w:rPr>
        <w:t xml:space="preserve">: Post delivery is possible to almost all countries. Please check at the Swiss Post whether letters are currently being delivered to the destination country. </w:t>
      </w:r>
      <w:r w:rsidRPr="005F01D2">
        <w:rPr>
          <w:sz w:val="12"/>
          <w:szCs w:val="16"/>
          <w:lang w:val="en-US"/>
        </w:rPr>
        <w:br/>
        <w:t xml:space="preserve">If not, please send by email, fax or social media and/or via the embassy with the request for forwarding to the named person. </w:t>
      </w:r>
      <w:proofErr w:type="spellStart"/>
      <w:r w:rsidRPr="005F01D2">
        <w:rPr>
          <w:sz w:val="12"/>
          <w:szCs w:val="16"/>
          <w:lang w:val="fr-FR"/>
        </w:rPr>
        <w:t>Thank</w:t>
      </w:r>
      <w:proofErr w:type="spellEnd"/>
      <w:r w:rsidRPr="005F01D2">
        <w:rPr>
          <w:sz w:val="12"/>
          <w:szCs w:val="16"/>
          <w:lang w:val="fr-FR"/>
        </w:rPr>
        <w:t xml:space="preserve"> </w:t>
      </w:r>
      <w:proofErr w:type="spellStart"/>
      <w:r w:rsidRPr="005F01D2">
        <w:rPr>
          <w:sz w:val="12"/>
          <w:szCs w:val="16"/>
          <w:lang w:val="fr-FR"/>
        </w:rPr>
        <w:t>you</w:t>
      </w:r>
      <w:proofErr w:type="spellEnd"/>
      <w:r w:rsidRPr="005F01D2">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5F01D2" w14:paraId="7B7A7FA4" w14:textId="77777777" w:rsidTr="002621D1">
        <w:trPr>
          <w:cantSplit/>
          <w:trHeight w:val="53"/>
        </w:trPr>
        <w:tc>
          <w:tcPr>
            <w:tcW w:w="2838" w:type="pct"/>
            <w:noWrap/>
            <w:hideMark/>
          </w:tcPr>
          <w:p w14:paraId="4231708A" w14:textId="77777777" w:rsidR="005E5E5F" w:rsidRPr="005F01D2" w:rsidRDefault="005E5E5F" w:rsidP="009468F4">
            <w:pPr>
              <w:pStyle w:val="berschrift"/>
              <w:rPr>
                <w:lang w:val="en-GB"/>
              </w:rPr>
            </w:pPr>
            <w:r w:rsidRPr="005F01D2">
              <w:rPr>
                <w:lang w:val="it-CH"/>
              </w:rPr>
              <w:t>APPEALS TO</w:t>
            </w:r>
          </w:p>
        </w:tc>
        <w:tc>
          <w:tcPr>
            <w:tcW w:w="2162" w:type="pct"/>
            <w:hideMark/>
          </w:tcPr>
          <w:p w14:paraId="7DB7490D" w14:textId="77777777" w:rsidR="005E5E5F" w:rsidRPr="005F01D2" w:rsidRDefault="005E5E5F" w:rsidP="009468F4">
            <w:pPr>
              <w:pStyle w:val="berschrift"/>
              <w:rPr>
                <w:lang w:val="en-GB"/>
              </w:rPr>
            </w:pPr>
            <w:r w:rsidRPr="005F01D2">
              <w:rPr>
                <w:lang w:val="it-CH"/>
              </w:rPr>
              <w:t>COPIES TO</w:t>
            </w:r>
          </w:p>
        </w:tc>
      </w:tr>
      <w:tr w:rsidR="005E5E5F" w:rsidRPr="005F01D2" w14:paraId="11DDB3C5" w14:textId="77777777" w:rsidTr="002621D1">
        <w:trPr>
          <w:cantSplit/>
          <w:trHeight w:val="53"/>
        </w:trPr>
        <w:tc>
          <w:tcPr>
            <w:tcW w:w="2838" w:type="pct"/>
            <w:noWrap/>
            <w:hideMark/>
          </w:tcPr>
          <w:p w14:paraId="66F589B7" w14:textId="77777777" w:rsidR="005F01D2" w:rsidRPr="005F01D2" w:rsidRDefault="005F01D2" w:rsidP="005F01D2">
            <w:pPr>
              <w:spacing w:after="80"/>
              <w:rPr>
                <w:lang w:val="it-CH"/>
              </w:rPr>
            </w:pPr>
            <w:r w:rsidRPr="005F01D2">
              <w:rPr>
                <w:lang w:val="it-CH"/>
              </w:rPr>
              <w:t>Ilham Aliyev</w:t>
            </w:r>
            <w:r w:rsidRPr="005F01D2">
              <w:rPr>
                <w:lang w:val="it-CH"/>
              </w:rPr>
              <w:br/>
            </w:r>
            <w:proofErr w:type="spellStart"/>
            <w:r w:rsidRPr="005F01D2">
              <w:rPr>
                <w:lang w:val="it-CH"/>
              </w:rPr>
              <w:t>President</w:t>
            </w:r>
            <w:proofErr w:type="spellEnd"/>
            <w:r w:rsidRPr="005F01D2">
              <w:rPr>
                <w:lang w:val="it-CH"/>
              </w:rPr>
              <w:t xml:space="preserve"> of Azerbaijan</w:t>
            </w:r>
            <w:r w:rsidRPr="005F01D2">
              <w:rPr>
                <w:lang w:val="it-CH"/>
              </w:rPr>
              <w:br/>
              <w:t xml:space="preserve">Office of the </w:t>
            </w:r>
            <w:proofErr w:type="spellStart"/>
            <w:r w:rsidRPr="005F01D2">
              <w:rPr>
                <w:lang w:val="it-CH"/>
              </w:rPr>
              <w:t>President</w:t>
            </w:r>
            <w:proofErr w:type="spellEnd"/>
            <w:r w:rsidRPr="005F01D2">
              <w:rPr>
                <w:lang w:val="it-CH"/>
              </w:rPr>
              <w:t xml:space="preserve"> of Azerbaijan</w:t>
            </w:r>
            <w:r w:rsidRPr="005F01D2">
              <w:rPr>
                <w:lang w:val="it-CH"/>
              </w:rPr>
              <w:br/>
              <w:t xml:space="preserve">19 </w:t>
            </w:r>
            <w:proofErr w:type="spellStart"/>
            <w:r w:rsidRPr="005F01D2">
              <w:rPr>
                <w:lang w:val="it-CH"/>
              </w:rPr>
              <w:t>Istiqlaliyyat</w:t>
            </w:r>
            <w:proofErr w:type="spellEnd"/>
            <w:r w:rsidRPr="005F01D2">
              <w:rPr>
                <w:lang w:val="it-CH"/>
              </w:rPr>
              <w:t xml:space="preserve"> Street</w:t>
            </w:r>
            <w:r w:rsidRPr="005F01D2">
              <w:rPr>
                <w:lang w:val="it-CH"/>
              </w:rPr>
              <w:br/>
              <w:t>Baku AZ1066</w:t>
            </w:r>
            <w:r w:rsidRPr="005F01D2">
              <w:rPr>
                <w:lang w:val="it-CH"/>
              </w:rPr>
              <w:br/>
              <w:t>Azerbaijan</w:t>
            </w:r>
          </w:p>
          <w:p w14:paraId="74B11F06" w14:textId="77777777" w:rsidR="005F01D2" w:rsidRPr="005F01D2" w:rsidRDefault="005F01D2" w:rsidP="005F01D2">
            <w:pPr>
              <w:rPr>
                <w:lang w:val="en-US"/>
              </w:rPr>
            </w:pPr>
            <w:r w:rsidRPr="005F01D2">
              <w:rPr>
                <w:b/>
                <w:bCs/>
                <w:lang w:val="en-US"/>
              </w:rPr>
              <w:t xml:space="preserve">Email: </w:t>
            </w:r>
            <w:hyperlink r:id="rId8" w:history="1">
              <w:r w:rsidRPr="005F01D2">
                <w:rPr>
                  <w:rStyle w:val="Hyperlink"/>
                  <w:b/>
                  <w:bCs/>
                  <w:lang w:val="en-US"/>
                </w:rPr>
                <w:t>office@pa.gov.az</w:t>
              </w:r>
            </w:hyperlink>
          </w:p>
          <w:p w14:paraId="4A001873" w14:textId="77777777" w:rsidR="005F01D2" w:rsidRPr="005F01D2" w:rsidRDefault="005F01D2" w:rsidP="005F01D2">
            <w:pPr>
              <w:spacing w:after="40"/>
              <w:rPr>
                <w:sz w:val="16"/>
                <w:szCs w:val="16"/>
                <w:lang w:val="en-US"/>
              </w:rPr>
            </w:pPr>
            <w:r w:rsidRPr="005F01D2">
              <w:sym w:font="Wingdings 3" w:char="F039"/>
            </w:r>
            <w:r w:rsidRPr="005F01D2">
              <w:rPr>
                <w:lang w:val="en-US"/>
              </w:rPr>
              <w:t xml:space="preserve">  </w:t>
            </w:r>
            <w:r w:rsidRPr="005F01D2">
              <w:rPr>
                <w:sz w:val="16"/>
                <w:szCs w:val="16"/>
                <w:lang w:val="en-US"/>
              </w:rPr>
              <w:t>The best way to reach President Aliyev is by Emai</w:t>
            </w:r>
          </w:p>
          <w:p w14:paraId="00B6C395" w14:textId="77777777" w:rsidR="005F01D2" w:rsidRPr="005F01D2" w:rsidRDefault="005F01D2" w:rsidP="005F01D2">
            <w:pPr>
              <w:spacing w:after="240"/>
              <w:rPr>
                <w:lang w:val="en-US"/>
              </w:rPr>
            </w:pPr>
            <w:r w:rsidRPr="005F01D2">
              <w:rPr>
                <w:lang w:val="en-US"/>
              </w:rPr>
              <w:t>Twitter/X:</w:t>
            </w:r>
            <w:r w:rsidRPr="005F01D2">
              <w:rPr>
                <w:rFonts w:ascii="Helvetica" w:hAnsi="Helvetica"/>
                <w:color w:val="333333"/>
                <w:sz w:val="21"/>
                <w:szCs w:val="21"/>
                <w:shd w:val="clear" w:color="auto" w:fill="FFFFFF"/>
                <w:lang w:val="en-US"/>
              </w:rPr>
              <w:t xml:space="preserve"> </w:t>
            </w:r>
            <w:r w:rsidRPr="005F01D2">
              <w:rPr>
                <w:lang w:val="en-US"/>
              </w:rPr>
              <w:t>@presidentaz</w:t>
            </w:r>
          </w:p>
          <w:p w14:paraId="7E79C965" w14:textId="77777777" w:rsidR="005F01D2" w:rsidRPr="005F01D2" w:rsidRDefault="005F01D2" w:rsidP="005F01D2">
            <w:pPr>
              <w:spacing w:after="40"/>
              <w:rPr>
                <w:b/>
                <w:bCs/>
                <w:sz w:val="16"/>
                <w:szCs w:val="16"/>
                <w:u w:val="single"/>
                <w:lang w:val="en-US"/>
              </w:rPr>
            </w:pPr>
            <w:r w:rsidRPr="005F01D2">
              <w:rPr>
                <w:b/>
                <w:bCs/>
                <w:sz w:val="16"/>
                <w:szCs w:val="16"/>
                <w:u w:val="single"/>
                <w:lang w:val="en-US"/>
              </w:rPr>
              <w:t>Additional target:</w:t>
            </w:r>
          </w:p>
          <w:p w14:paraId="257FA39A" w14:textId="5139E195" w:rsidR="005E5E5F" w:rsidRPr="005F01D2" w:rsidRDefault="005F01D2" w:rsidP="005F01D2">
            <w:pPr>
              <w:rPr>
                <w:lang w:val="en-US"/>
              </w:rPr>
            </w:pPr>
            <w:r w:rsidRPr="005F01D2">
              <w:rPr>
                <w:sz w:val="16"/>
                <w:szCs w:val="16"/>
                <w:lang w:val="en-US"/>
              </w:rPr>
              <w:t>Elnur Ismayilov</w:t>
            </w:r>
            <w:r w:rsidRPr="005F01D2">
              <w:rPr>
                <w:sz w:val="16"/>
                <w:szCs w:val="16"/>
                <w:lang w:val="en-US"/>
              </w:rPr>
              <w:br/>
              <w:t>Baku Investigative Detention Center</w:t>
            </w:r>
            <w:r w:rsidRPr="005F01D2">
              <w:rPr>
                <w:sz w:val="16"/>
                <w:szCs w:val="16"/>
                <w:lang w:val="en-US"/>
              </w:rPr>
              <w:br/>
            </w:r>
            <w:proofErr w:type="spellStart"/>
            <w:r w:rsidRPr="005F01D2">
              <w:rPr>
                <w:sz w:val="16"/>
                <w:szCs w:val="16"/>
                <w:lang w:val="en-US"/>
              </w:rPr>
              <w:t>Sabunchu</w:t>
            </w:r>
            <w:proofErr w:type="spellEnd"/>
            <w:r w:rsidRPr="005F01D2">
              <w:rPr>
                <w:sz w:val="16"/>
                <w:szCs w:val="16"/>
                <w:lang w:val="en-US"/>
              </w:rPr>
              <w:t xml:space="preserve"> District. Zabrat-2 Town</w:t>
            </w:r>
            <w:r w:rsidRPr="005F01D2">
              <w:rPr>
                <w:sz w:val="16"/>
                <w:szCs w:val="16"/>
                <w:lang w:val="en-US"/>
              </w:rPr>
              <w:br/>
              <w:t xml:space="preserve">Baku AZ1104, </w:t>
            </w:r>
            <w:r w:rsidRPr="005F01D2">
              <w:rPr>
                <w:sz w:val="16"/>
                <w:szCs w:val="16"/>
                <w:lang w:val="it-CH"/>
              </w:rPr>
              <w:t>Azerbaijan</w:t>
            </w:r>
          </w:p>
        </w:tc>
        <w:tc>
          <w:tcPr>
            <w:tcW w:w="2162" w:type="pct"/>
            <w:hideMark/>
          </w:tcPr>
          <w:p w14:paraId="4FE0D121" w14:textId="2850C05D" w:rsidR="005F01D2" w:rsidRPr="005F01D2" w:rsidRDefault="005F01D2" w:rsidP="005F01D2">
            <w:pPr>
              <w:spacing w:after="80"/>
            </w:pPr>
            <w:r w:rsidRPr="005F01D2">
              <w:t>Botschaft der Republik Aserbaidschan</w:t>
            </w:r>
            <w:r w:rsidRPr="005F01D2">
              <w:br/>
              <w:t>Kramburgstrasse 10</w:t>
            </w:r>
            <w:r w:rsidRPr="005F01D2">
              <w:br/>
              <w:t>3006 Bern</w:t>
            </w:r>
          </w:p>
          <w:p w14:paraId="2CB40983" w14:textId="6FE892CF" w:rsidR="005E5E5F" w:rsidRPr="005F01D2" w:rsidRDefault="005F01D2" w:rsidP="005F01D2">
            <w:r w:rsidRPr="005F01D2">
              <w:t>Fax: 031 350 50 41</w:t>
            </w:r>
            <w:r w:rsidRPr="005F01D2">
              <w:br/>
              <w:t xml:space="preserve">E-Mail: </w:t>
            </w:r>
            <w:hyperlink r:id="rId9" w:history="1">
              <w:r w:rsidRPr="005F01D2">
                <w:rPr>
                  <w:rStyle w:val="Hyperlink"/>
                </w:rPr>
                <w:t>bern@mission.mfa.gov.az</w:t>
              </w:r>
            </w:hyperlink>
          </w:p>
        </w:tc>
      </w:tr>
      <w:tr w:rsidR="009B7FAE" w:rsidRPr="005F01D2" w14:paraId="7F97F1B7" w14:textId="77777777" w:rsidTr="002621D1">
        <w:trPr>
          <w:cantSplit/>
          <w:trHeight w:val="53"/>
        </w:trPr>
        <w:tc>
          <w:tcPr>
            <w:tcW w:w="5000" w:type="pct"/>
            <w:gridSpan w:val="2"/>
            <w:noWrap/>
          </w:tcPr>
          <w:p w14:paraId="0146437E" w14:textId="08B98BEE" w:rsidR="009B7FAE" w:rsidRPr="005F01D2" w:rsidRDefault="00B71BDF" w:rsidP="00803B52">
            <w:pPr>
              <w:spacing w:before="120"/>
              <w:rPr>
                <w:lang w:val="en-US"/>
              </w:rPr>
            </w:pPr>
            <w:r w:rsidRPr="005F01D2">
              <w:rPr>
                <w:lang w:val="fr-CH"/>
              </w:rPr>
              <w:sym w:font="Wingdings 3" w:char="F022"/>
            </w:r>
            <w:r w:rsidRPr="005F01D2">
              <w:rPr>
                <w:lang w:val="en-US"/>
              </w:rPr>
              <w:t xml:space="preserve"> </w:t>
            </w:r>
            <w:r w:rsidR="00BA09FB" w:rsidRPr="005F01D2">
              <w:rPr>
                <w:b/>
                <w:bCs/>
                <w:lang w:val="en-US"/>
              </w:rPr>
              <w:t>Social media guidance</w:t>
            </w:r>
            <w:r w:rsidR="00BA09FB" w:rsidRPr="005F01D2">
              <w:rPr>
                <w:lang w:val="en-US"/>
              </w:rPr>
              <w:t xml:space="preserve"> and </w:t>
            </w:r>
            <w:proofErr w:type="spellStart"/>
            <w:r w:rsidR="00BA09FB" w:rsidRPr="005F01D2">
              <w:rPr>
                <w:b/>
                <w:bCs/>
                <w:lang w:val="en-US"/>
              </w:rPr>
              <w:t>a</w:t>
            </w:r>
            <w:r w:rsidR="00AA745E" w:rsidRPr="005F01D2">
              <w:rPr>
                <w:b/>
                <w:bCs/>
                <w:lang w:val="en-US"/>
              </w:rPr>
              <w:t>dditonal</w:t>
            </w:r>
            <w:proofErr w:type="spellEnd"/>
            <w:r w:rsidR="00AA745E" w:rsidRPr="005F01D2">
              <w:rPr>
                <w:b/>
                <w:bCs/>
                <w:lang w:val="en-US"/>
              </w:rPr>
              <w:t xml:space="preserve"> targets</w:t>
            </w:r>
            <w:r w:rsidR="00AA745E" w:rsidRPr="005F01D2">
              <w:rPr>
                <w:lang w:val="en-US"/>
              </w:rPr>
              <w:t xml:space="preserve"> see online</w:t>
            </w:r>
            <w:r w:rsidR="002365A5" w:rsidRPr="005F01D2">
              <w:rPr>
                <w:lang w:val="en-US"/>
              </w:rPr>
              <w:t xml:space="preserve">: </w:t>
            </w:r>
            <w:hyperlink r:id="rId10" w:history="1">
              <w:r w:rsidR="002365A5" w:rsidRPr="005F01D2">
                <w:rPr>
                  <w:rStyle w:val="Hyperlink"/>
                  <w:lang w:val="en-US"/>
                </w:rPr>
                <w:t>amnesty.ch</w:t>
              </w:r>
            </w:hyperlink>
            <w:r w:rsidR="002365A5" w:rsidRPr="005F01D2">
              <w:rPr>
                <w:lang w:val="en-US"/>
              </w:rPr>
              <w:t xml:space="preserve"> </w:t>
            </w:r>
            <w:r w:rsidR="00A52BF5" w:rsidRPr="005F01D2">
              <w:rPr>
                <w:sz w:val="32"/>
                <w:szCs w:val="32"/>
              </w:rPr>
              <w:sym w:font="Webdings" w:char="F04C"/>
            </w:r>
            <w:r w:rsidR="002365A5" w:rsidRPr="005F01D2">
              <w:rPr>
                <w:b/>
                <w:bCs/>
                <w:lang w:val="en-US"/>
              </w:rPr>
              <w:t xml:space="preserve">UA </w:t>
            </w:r>
            <w:r w:rsidR="005F01D2" w:rsidRPr="005F01D2">
              <w:rPr>
                <w:b/>
                <w:bCs/>
                <w:lang w:val="en-US"/>
              </w:rPr>
              <w:t>002/25</w:t>
            </w:r>
          </w:p>
        </w:tc>
      </w:tr>
    </w:tbl>
    <w:p w14:paraId="609AD567" w14:textId="77777777" w:rsidR="00881147" w:rsidRPr="005F01D2" w:rsidRDefault="00881147" w:rsidP="00881147">
      <w:pPr>
        <w:rPr>
          <w:sz w:val="4"/>
          <w:lang w:val="it-CH"/>
        </w:rPr>
      </w:pPr>
    </w:p>
    <w:p w14:paraId="2EF9AFA7" w14:textId="77777777" w:rsidR="007D0B54" w:rsidRPr="005F01D2" w:rsidRDefault="00CF02C7" w:rsidP="00881147">
      <w:pPr>
        <w:rPr>
          <w:sz w:val="10"/>
          <w:szCs w:val="10"/>
          <w:lang w:val="it-CH"/>
        </w:rPr>
      </w:pPr>
      <w:r w:rsidRPr="005F01D2">
        <w:rPr>
          <w:sz w:val="20"/>
          <w:szCs w:val="20"/>
          <w:lang w:val="it-CH"/>
        </w:rPr>
        <w:br w:type="page"/>
      </w:r>
    </w:p>
    <w:p w14:paraId="3BD46E56" w14:textId="77777777" w:rsidR="00097F8C" w:rsidRPr="005F01D2" w:rsidRDefault="00097F8C" w:rsidP="00C67DE1">
      <w:pPr>
        <w:spacing w:line="360" w:lineRule="auto"/>
        <w:rPr>
          <w:sz w:val="20"/>
          <w:szCs w:val="20"/>
          <w:lang w:val="en-US"/>
        </w:rPr>
        <w:sectPr w:rsidR="00097F8C" w:rsidRPr="005F01D2" w:rsidSect="002621D1">
          <w:footerReference w:type="first" r:id="rId11"/>
          <w:type w:val="continuous"/>
          <w:pgSz w:w="11906" w:h="16838" w:code="9"/>
          <w:pgMar w:top="426" w:right="707" w:bottom="709" w:left="709" w:header="159" w:footer="306" w:gutter="0"/>
          <w:cols w:space="720"/>
          <w:titlePg/>
        </w:sectPr>
      </w:pPr>
    </w:p>
    <w:p w14:paraId="5F99BCD2" w14:textId="77777777" w:rsidR="007D0B54" w:rsidRPr="005F01D2" w:rsidRDefault="007D0B54" w:rsidP="00C67DE1">
      <w:pPr>
        <w:spacing w:line="360" w:lineRule="auto"/>
        <w:rPr>
          <w:sz w:val="20"/>
          <w:szCs w:val="20"/>
        </w:rPr>
      </w:pPr>
      <w:r w:rsidRPr="005F01D2">
        <w:rPr>
          <w:sz w:val="20"/>
          <w:szCs w:val="20"/>
        </w:rPr>
        <w:lastRenderedPageBreak/>
        <w:t>________________________</w:t>
      </w:r>
    </w:p>
    <w:p w14:paraId="27EDAD7D" w14:textId="77777777" w:rsidR="007D0B54" w:rsidRPr="005F01D2" w:rsidRDefault="007D0B54" w:rsidP="00C67DE1">
      <w:pPr>
        <w:spacing w:line="360" w:lineRule="auto"/>
        <w:rPr>
          <w:sz w:val="20"/>
          <w:szCs w:val="20"/>
        </w:rPr>
      </w:pPr>
      <w:r w:rsidRPr="005F01D2">
        <w:rPr>
          <w:sz w:val="20"/>
          <w:szCs w:val="20"/>
        </w:rPr>
        <w:t>________________________</w:t>
      </w:r>
    </w:p>
    <w:p w14:paraId="64256F25" w14:textId="77777777" w:rsidR="007D0B54" w:rsidRPr="005F01D2" w:rsidRDefault="007D0B54" w:rsidP="00C67DE1">
      <w:pPr>
        <w:spacing w:line="360" w:lineRule="auto"/>
        <w:rPr>
          <w:sz w:val="20"/>
          <w:szCs w:val="20"/>
        </w:rPr>
      </w:pPr>
      <w:r w:rsidRPr="005F01D2">
        <w:rPr>
          <w:sz w:val="20"/>
          <w:szCs w:val="20"/>
        </w:rPr>
        <w:t>________________________</w:t>
      </w:r>
    </w:p>
    <w:p w14:paraId="0B25DD60" w14:textId="77777777" w:rsidR="007D0B54" w:rsidRPr="005F01D2" w:rsidRDefault="007D0B54" w:rsidP="00C67DE1">
      <w:pPr>
        <w:spacing w:line="360" w:lineRule="auto"/>
        <w:rPr>
          <w:sz w:val="20"/>
          <w:szCs w:val="20"/>
        </w:rPr>
      </w:pPr>
      <w:r w:rsidRPr="005F01D2">
        <w:rPr>
          <w:sz w:val="20"/>
          <w:szCs w:val="20"/>
        </w:rPr>
        <w:t>________________________</w:t>
      </w:r>
    </w:p>
    <w:p w14:paraId="46AA53D0" w14:textId="77777777" w:rsidR="007D0B54" w:rsidRPr="005F01D2" w:rsidRDefault="007D0B54" w:rsidP="00C67DE1">
      <w:pPr>
        <w:rPr>
          <w:sz w:val="20"/>
          <w:szCs w:val="20"/>
        </w:rPr>
      </w:pPr>
    </w:p>
    <w:p w14:paraId="0F5E2549" w14:textId="77777777" w:rsidR="00EF5ECD" w:rsidRPr="005F01D2" w:rsidRDefault="00EF5ECD" w:rsidP="00C67DE1">
      <w:pPr>
        <w:rPr>
          <w:sz w:val="20"/>
          <w:szCs w:val="20"/>
        </w:rPr>
      </w:pPr>
    </w:p>
    <w:p w14:paraId="7065C5B3" w14:textId="77777777" w:rsidR="005F01D2" w:rsidRPr="005F01D2" w:rsidRDefault="005F01D2" w:rsidP="005F01D2">
      <w:pPr>
        <w:ind w:left="5670"/>
        <w:rPr>
          <w:sz w:val="20"/>
          <w:szCs w:val="20"/>
          <w:lang w:val="it-CH"/>
        </w:rPr>
      </w:pPr>
      <w:proofErr w:type="spellStart"/>
      <w:r w:rsidRPr="005F01D2">
        <w:rPr>
          <w:sz w:val="20"/>
          <w:szCs w:val="20"/>
          <w:lang w:val="it-CH"/>
        </w:rPr>
        <w:t>President</w:t>
      </w:r>
      <w:proofErr w:type="spellEnd"/>
      <w:r w:rsidRPr="005F01D2">
        <w:rPr>
          <w:sz w:val="20"/>
          <w:szCs w:val="20"/>
          <w:lang w:val="it-CH"/>
        </w:rPr>
        <w:t xml:space="preserve"> of Azerbaijan </w:t>
      </w:r>
    </w:p>
    <w:p w14:paraId="0B5E60A3" w14:textId="77777777" w:rsidR="005F01D2" w:rsidRPr="005F01D2" w:rsidRDefault="005F01D2" w:rsidP="005F01D2">
      <w:pPr>
        <w:ind w:left="5670"/>
        <w:rPr>
          <w:sz w:val="20"/>
          <w:szCs w:val="20"/>
          <w:lang w:val="it-CH"/>
        </w:rPr>
      </w:pPr>
      <w:r w:rsidRPr="005F01D2">
        <w:rPr>
          <w:sz w:val="20"/>
          <w:szCs w:val="20"/>
          <w:lang w:val="it-CH"/>
        </w:rPr>
        <w:t xml:space="preserve">Ilham Aliyev </w:t>
      </w:r>
    </w:p>
    <w:p w14:paraId="3EAE0363" w14:textId="77777777" w:rsidR="005F01D2" w:rsidRPr="005F01D2" w:rsidRDefault="005F01D2" w:rsidP="005F01D2">
      <w:pPr>
        <w:ind w:left="5670"/>
        <w:rPr>
          <w:sz w:val="20"/>
          <w:szCs w:val="20"/>
          <w:lang w:val="it-CH"/>
        </w:rPr>
      </w:pPr>
      <w:r w:rsidRPr="005F01D2">
        <w:rPr>
          <w:sz w:val="20"/>
          <w:szCs w:val="20"/>
          <w:lang w:val="it-CH"/>
        </w:rPr>
        <w:t xml:space="preserve">Office of the </w:t>
      </w:r>
      <w:proofErr w:type="spellStart"/>
      <w:r w:rsidRPr="005F01D2">
        <w:rPr>
          <w:sz w:val="20"/>
          <w:szCs w:val="20"/>
          <w:lang w:val="it-CH"/>
        </w:rPr>
        <w:t>President</w:t>
      </w:r>
      <w:proofErr w:type="spellEnd"/>
      <w:r w:rsidRPr="005F01D2">
        <w:rPr>
          <w:sz w:val="20"/>
          <w:szCs w:val="20"/>
          <w:lang w:val="it-CH"/>
        </w:rPr>
        <w:t xml:space="preserve"> of Azerbaijan</w:t>
      </w:r>
    </w:p>
    <w:p w14:paraId="34C4D351" w14:textId="77777777" w:rsidR="005F01D2" w:rsidRPr="005F01D2" w:rsidRDefault="005F01D2" w:rsidP="005F01D2">
      <w:pPr>
        <w:ind w:left="5670"/>
        <w:rPr>
          <w:sz w:val="20"/>
          <w:szCs w:val="20"/>
          <w:lang w:val="it-CH"/>
        </w:rPr>
      </w:pPr>
      <w:r w:rsidRPr="005F01D2">
        <w:rPr>
          <w:sz w:val="20"/>
          <w:szCs w:val="20"/>
          <w:lang w:val="it-CH"/>
        </w:rPr>
        <w:t xml:space="preserve">19 </w:t>
      </w:r>
      <w:proofErr w:type="spellStart"/>
      <w:r w:rsidRPr="005F01D2">
        <w:rPr>
          <w:sz w:val="20"/>
          <w:szCs w:val="20"/>
          <w:lang w:val="it-CH"/>
        </w:rPr>
        <w:t>Istiqlaliyyat</w:t>
      </w:r>
      <w:proofErr w:type="spellEnd"/>
      <w:r w:rsidRPr="005F01D2">
        <w:rPr>
          <w:sz w:val="20"/>
          <w:szCs w:val="20"/>
          <w:lang w:val="it-CH"/>
        </w:rPr>
        <w:t xml:space="preserve"> Street</w:t>
      </w:r>
    </w:p>
    <w:p w14:paraId="7DEBA8E8" w14:textId="77777777" w:rsidR="005F01D2" w:rsidRPr="005F01D2" w:rsidRDefault="005F01D2" w:rsidP="005F01D2">
      <w:pPr>
        <w:ind w:left="5670"/>
        <w:rPr>
          <w:sz w:val="20"/>
          <w:szCs w:val="20"/>
          <w:lang w:val="it-CH"/>
        </w:rPr>
      </w:pPr>
      <w:r w:rsidRPr="005F01D2">
        <w:rPr>
          <w:sz w:val="20"/>
          <w:szCs w:val="20"/>
          <w:lang w:val="it-CH"/>
        </w:rPr>
        <w:t>Baku AZ1066</w:t>
      </w:r>
    </w:p>
    <w:p w14:paraId="54BBCE5B" w14:textId="77777777" w:rsidR="005F01D2" w:rsidRPr="005F01D2" w:rsidRDefault="005F01D2" w:rsidP="005F01D2">
      <w:pPr>
        <w:ind w:left="5670"/>
        <w:rPr>
          <w:sz w:val="20"/>
          <w:szCs w:val="20"/>
          <w:lang w:val="it-CH"/>
        </w:rPr>
      </w:pPr>
      <w:r w:rsidRPr="005F01D2">
        <w:rPr>
          <w:sz w:val="20"/>
          <w:szCs w:val="20"/>
          <w:lang w:val="it-CH"/>
        </w:rPr>
        <w:t>Azerbaijan</w:t>
      </w:r>
    </w:p>
    <w:p w14:paraId="6947CE59" w14:textId="00167AC2" w:rsidR="007D0B54" w:rsidRPr="005F01D2" w:rsidRDefault="007D0B54" w:rsidP="00C67DE1">
      <w:pPr>
        <w:spacing w:before="840" w:after="840"/>
        <w:ind w:left="5670"/>
        <w:rPr>
          <w:sz w:val="20"/>
          <w:szCs w:val="20"/>
          <w:lang w:val="it-CH"/>
        </w:rPr>
      </w:pPr>
      <w:r w:rsidRPr="005F01D2">
        <w:rPr>
          <w:sz w:val="20"/>
          <w:szCs w:val="20"/>
        </w:rPr>
        <w:t>________________________</w:t>
      </w:r>
    </w:p>
    <w:p w14:paraId="02C413BD" w14:textId="77777777" w:rsidR="007C6484" w:rsidRPr="005F01D2" w:rsidRDefault="007C6484" w:rsidP="00C67DE1">
      <w:pPr>
        <w:pStyle w:val="AbschnittAbstandimText"/>
        <w:spacing w:after="0"/>
        <w:rPr>
          <w:sz w:val="20"/>
          <w:szCs w:val="20"/>
          <w:lang w:val="it-CH"/>
        </w:rPr>
      </w:pPr>
    </w:p>
    <w:p w14:paraId="73FC8084" w14:textId="77777777" w:rsidR="005F01D2" w:rsidRPr="005F01D2" w:rsidRDefault="005F01D2" w:rsidP="005F01D2">
      <w:pPr>
        <w:pStyle w:val="AbschnittAbstandimText"/>
        <w:rPr>
          <w:sz w:val="20"/>
          <w:szCs w:val="20"/>
          <w:lang w:val="en-GB"/>
        </w:rPr>
      </w:pPr>
      <w:r w:rsidRPr="005F01D2">
        <w:rPr>
          <w:sz w:val="20"/>
          <w:szCs w:val="20"/>
          <w:lang w:val="en-GB"/>
        </w:rPr>
        <w:t>Dear President,</w:t>
      </w:r>
    </w:p>
    <w:p w14:paraId="38DB2BFC" w14:textId="77777777" w:rsidR="005F01D2" w:rsidRPr="005F01D2" w:rsidRDefault="005F01D2" w:rsidP="005F01D2">
      <w:pPr>
        <w:pStyle w:val="AbschnittAbstandimText"/>
        <w:rPr>
          <w:b/>
          <w:bCs/>
          <w:sz w:val="20"/>
          <w:szCs w:val="20"/>
          <w:lang w:val="en-GB"/>
        </w:rPr>
      </w:pPr>
      <w:r w:rsidRPr="005F01D2">
        <w:rPr>
          <w:b/>
          <w:bCs/>
          <w:sz w:val="20"/>
          <w:szCs w:val="20"/>
          <w:lang w:val="en-GB"/>
        </w:rPr>
        <w:t>I am writing to express my concern about the ongoing arbitrary detention of at least seven journalists and media workers after the 2024 UN Climate Change Conference (COP29).</w:t>
      </w:r>
    </w:p>
    <w:p w14:paraId="4B3328E7" w14:textId="4F7103C5" w:rsidR="005F01D2" w:rsidRPr="005F01D2" w:rsidRDefault="005F01D2" w:rsidP="005F01D2">
      <w:pPr>
        <w:pStyle w:val="AbschnittAbstandimText"/>
        <w:rPr>
          <w:sz w:val="20"/>
          <w:szCs w:val="20"/>
          <w:lang w:val="en-GB"/>
        </w:rPr>
      </w:pPr>
      <w:r w:rsidRPr="005F01D2">
        <w:rPr>
          <w:sz w:val="20"/>
          <w:szCs w:val="20"/>
          <w:lang w:val="en-GB"/>
        </w:rPr>
        <w:t xml:space="preserve">On 6 December 2024, law enforcement arrested Meydan TV employees </w:t>
      </w:r>
      <w:proofErr w:type="spellStart"/>
      <w:r w:rsidRPr="005F01D2">
        <w:rPr>
          <w:b/>
          <w:bCs/>
          <w:sz w:val="20"/>
          <w:szCs w:val="20"/>
          <w:lang w:val="en-GB"/>
        </w:rPr>
        <w:t>Khayala</w:t>
      </w:r>
      <w:proofErr w:type="spellEnd"/>
      <w:r w:rsidRPr="005F01D2">
        <w:rPr>
          <w:b/>
          <w:bCs/>
          <w:sz w:val="20"/>
          <w:szCs w:val="20"/>
          <w:lang w:val="en-GB"/>
        </w:rPr>
        <w:t xml:space="preserve"> Agayeva,</w:t>
      </w:r>
      <w:r w:rsidRPr="005F01D2">
        <w:rPr>
          <w:sz w:val="20"/>
          <w:szCs w:val="20"/>
          <w:lang w:val="en-GB"/>
        </w:rPr>
        <w:t xml:space="preserve"> </w:t>
      </w:r>
      <w:r w:rsidRPr="005F01D2">
        <w:rPr>
          <w:b/>
          <w:bCs/>
          <w:sz w:val="20"/>
          <w:szCs w:val="20"/>
          <w:lang w:val="en-GB"/>
        </w:rPr>
        <w:t>Aytaj Ahmadova</w:t>
      </w:r>
      <w:r w:rsidRPr="005F01D2">
        <w:rPr>
          <w:sz w:val="20"/>
          <w:szCs w:val="20"/>
          <w:lang w:val="en-GB"/>
        </w:rPr>
        <w:t xml:space="preserve">, </w:t>
      </w:r>
      <w:r w:rsidRPr="005F01D2">
        <w:rPr>
          <w:b/>
          <w:bCs/>
          <w:sz w:val="20"/>
          <w:szCs w:val="20"/>
          <w:lang w:val="en-GB"/>
        </w:rPr>
        <w:t xml:space="preserve">Aynur </w:t>
      </w:r>
      <w:proofErr w:type="spellStart"/>
      <w:r w:rsidRPr="005F01D2">
        <w:rPr>
          <w:b/>
          <w:bCs/>
          <w:sz w:val="20"/>
          <w:szCs w:val="20"/>
          <w:lang w:val="en-GB"/>
        </w:rPr>
        <w:t>Ganbarova</w:t>
      </w:r>
      <w:proofErr w:type="spellEnd"/>
      <w:r w:rsidRPr="005F01D2">
        <w:rPr>
          <w:sz w:val="20"/>
          <w:szCs w:val="20"/>
          <w:lang w:val="en-GB"/>
        </w:rPr>
        <w:t xml:space="preserve">, </w:t>
      </w:r>
      <w:r w:rsidRPr="005F01D2">
        <w:rPr>
          <w:b/>
          <w:bCs/>
          <w:sz w:val="20"/>
          <w:szCs w:val="20"/>
          <w:lang w:val="en-GB"/>
        </w:rPr>
        <w:t xml:space="preserve">Natig </w:t>
      </w:r>
      <w:proofErr w:type="spellStart"/>
      <w:r w:rsidRPr="005F01D2">
        <w:rPr>
          <w:b/>
          <w:bCs/>
          <w:sz w:val="20"/>
          <w:szCs w:val="20"/>
          <w:lang w:val="en-GB"/>
        </w:rPr>
        <w:t>Javadli</w:t>
      </w:r>
      <w:proofErr w:type="spellEnd"/>
      <w:r w:rsidRPr="005F01D2">
        <w:rPr>
          <w:sz w:val="20"/>
          <w:szCs w:val="20"/>
          <w:lang w:val="en-GB"/>
        </w:rPr>
        <w:t xml:space="preserve">, </w:t>
      </w:r>
      <w:r w:rsidRPr="005F01D2">
        <w:rPr>
          <w:b/>
          <w:bCs/>
          <w:sz w:val="20"/>
          <w:szCs w:val="20"/>
          <w:lang w:val="en-GB"/>
        </w:rPr>
        <w:t>Aysel Umudova</w:t>
      </w:r>
      <w:r w:rsidRPr="005F01D2">
        <w:rPr>
          <w:sz w:val="20"/>
          <w:szCs w:val="20"/>
          <w:lang w:val="en-GB"/>
        </w:rPr>
        <w:t xml:space="preserve">, and </w:t>
      </w:r>
      <w:r w:rsidRPr="005F01D2">
        <w:rPr>
          <w:b/>
          <w:bCs/>
          <w:sz w:val="20"/>
          <w:szCs w:val="20"/>
          <w:lang w:val="en-GB"/>
        </w:rPr>
        <w:t>Ramin Deko (</w:t>
      </w:r>
      <w:proofErr w:type="spellStart"/>
      <w:r w:rsidRPr="005F01D2">
        <w:rPr>
          <w:b/>
          <w:bCs/>
          <w:sz w:val="20"/>
          <w:szCs w:val="20"/>
          <w:lang w:val="en-GB"/>
        </w:rPr>
        <w:t>Jabrayilzade</w:t>
      </w:r>
      <w:proofErr w:type="spellEnd"/>
      <w:r w:rsidRPr="005F01D2">
        <w:rPr>
          <w:sz w:val="20"/>
          <w:szCs w:val="20"/>
          <w:lang w:val="en-GB"/>
        </w:rPr>
        <w:t xml:space="preserve">), and Deputy Director of Baku School of Journalism </w:t>
      </w:r>
      <w:r w:rsidRPr="005F01D2">
        <w:rPr>
          <w:b/>
          <w:bCs/>
          <w:sz w:val="20"/>
          <w:szCs w:val="20"/>
          <w:lang w:val="en-GB"/>
        </w:rPr>
        <w:t>Ulvi Tahirov</w:t>
      </w:r>
      <w:r w:rsidRPr="005F01D2">
        <w:rPr>
          <w:sz w:val="20"/>
          <w:szCs w:val="20"/>
          <w:lang w:val="en-GB"/>
        </w:rPr>
        <w:t xml:space="preserve">. They were reportedly accused of smuggling currency into the country.  This accusation, which is </w:t>
      </w:r>
      <w:proofErr w:type="gramStart"/>
      <w:r w:rsidRPr="005F01D2">
        <w:rPr>
          <w:sz w:val="20"/>
          <w:szCs w:val="20"/>
          <w:lang w:val="en-GB"/>
        </w:rPr>
        <w:t>similar to</w:t>
      </w:r>
      <w:proofErr w:type="gramEnd"/>
      <w:r w:rsidRPr="005F01D2">
        <w:rPr>
          <w:sz w:val="20"/>
          <w:szCs w:val="20"/>
          <w:lang w:val="en-GB"/>
        </w:rPr>
        <w:t xml:space="preserve"> that used against other critical voices in Azerbaijan, is trumped up and politically motivated. I am particularly concerned that they were refused access to their lawyers after they were detained. Their lawyers reported that they waited from one to five hours to see their clients on 6 December. </w:t>
      </w:r>
    </w:p>
    <w:p w14:paraId="04B51544" w14:textId="77777777" w:rsidR="005F01D2" w:rsidRPr="005F01D2" w:rsidRDefault="005F01D2" w:rsidP="005F01D2">
      <w:pPr>
        <w:pStyle w:val="AbschnittAbstandimText"/>
        <w:rPr>
          <w:b/>
          <w:bCs/>
          <w:sz w:val="20"/>
          <w:szCs w:val="20"/>
          <w:lang w:val="en-GB"/>
        </w:rPr>
      </w:pPr>
      <w:r w:rsidRPr="005F01D2">
        <w:rPr>
          <w:b/>
          <w:bCs/>
          <w:sz w:val="20"/>
          <w:szCs w:val="20"/>
          <w:lang w:val="en-GB"/>
        </w:rPr>
        <w:t xml:space="preserve">I urge you to take all necessary steps to ensure an immediate release of all media workers arrested in retaliation for their critical reporting, including the recently arrested employees of </w:t>
      </w:r>
      <w:proofErr w:type="spellStart"/>
      <w:r w:rsidRPr="005F01D2">
        <w:rPr>
          <w:b/>
          <w:bCs/>
          <w:sz w:val="20"/>
          <w:szCs w:val="20"/>
          <w:lang w:val="en-GB"/>
        </w:rPr>
        <w:t>MeydanTV</w:t>
      </w:r>
      <w:proofErr w:type="spellEnd"/>
      <w:r w:rsidRPr="005F01D2">
        <w:rPr>
          <w:b/>
          <w:bCs/>
          <w:sz w:val="20"/>
          <w:szCs w:val="20"/>
          <w:lang w:val="en-GB"/>
        </w:rPr>
        <w:t xml:space="preserve"> and to put an end to the clampdown on media and other independent voices in Azerbaijan.</w:t>
      </w:r>
    </w:p>
    <w:p w14:paraId="5BD1E46B" w14:textId="77777777" w:rsidR="005F01D2" w:rsidRPr="005F01D2" w:rsidRDefault="005F01D2" w:rsidP="005F01D2">
      <w:pPr>
        <w:pStyle w:val="AbschnittAbstandimText"/>
        <w:rPr>
          <w:sz w:val="20"/>
          <w:szCs w:val="20"/>
          <w:lang w:val="en-GB"/>
        </w:rPr>
      </w:pPr>
    </w:p>
    <w:p w14:paraId="31FD8208" w14:textId="77777777" w:rsidR="005F01D2" w:rsidRPr="005F01D2" w:rsidRDefault="005F01D2" w:rsidP="005F01D2">
      <w:pPr>
        <w:pStyle w:val="AbschnittAbstandimText"/>
        <w:rPr>
          <w:sz w:val="20"/>
          <w:szCs w:val="20"/>
          <w:lang w:val="en-GB"/>
        </w:rPr>
      </w:pPr>
      <w:r w:rsidRPr="005F01D2">
        <w:rPr>
          <w:sz w:val="20"/>
          <w:szCs w:val="20"/>
          <w:lang w:val="en-GB"/>
        </w:rPr>
        <w:t>Sincerely,</w:t>
      </w:r>
    </w:p>
    <w:p w14:paraId="2E04463D" w14:textId="77777777" w:rsidR="007D0B54" w:rsidRPr="005F01D2" w:rsidRDefault="007D0B54" w:rsidP="00C67DE1">
      <w:pPr>
        <w:spacing w:before="360"/>
        <w:rPr>
          <w:sz w:val="20"/>
          <w:szCs w:val="20"/>
        </w:rPr>
      </w:pPr>
      <w:r w:rsidRPr="005F01D2">
        <w:rPr>
          <w:sz w:val="20"/>
          <w:szCs w:val="20"/>
        </w:rPr>
        <w:t>________________________</w:t>
      </w:r>
    </w:p>
    <w:p w14:paraId="75076CE5" w14:textId="77777777" w:rsidR="00881147" w:rsidRPr="0014306C" w:rsidRDefault="00097F8C" w:rsidP="00C67DE1">
      <w:pPr>
        <w:rPr>
          <w:sz w:val="20"/>
          <w:szCs w:val="20"/>
          <w:lang w:val="fr-FR"/>
        </w:rPr>
      </w:pPr>
      <w:r w:rsidRPr="005F01D2">
        <w:rPr>
          <w:noProof/>
          <w:sz w:val="20"/>
          <w:szCs w:val="20"/>
          <w:lang w:val="fr-FR"/>
        </w:rPr>
        <mc:AlternateContent>
          <mc:Choice Requires="wps">
            <w:drawing>
              <wp:anchor distT="0" distB="0" distL="114300" distR="114300" simplePos="0" relativeHeight="251658240" behindDoc="0" locked="1" layoutInCell="0" allowOverlap="0" wp14:anchorId="174BD9C7" wp14:editId="53EE670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73B3" w14:textId="1EB69366" w:rsidR="00097F8C" w:rsidRPr="002222A4" w:rsidRDefault="00F71E28" w:rsidP="00FA0F34">
                            <w:pPr>
                              <w:spacing w:after="40"/>
                              <w:ind w:left="57"/>
                              <w:rPr>
                                <w:b/>
                              </w:rPr>
                            </w:pPr>
                            <w:proofErr w:type="spellStart"/>
                            <w:r w:rsidRPr="005F01D2">
                              <w:rPr>
                                <w:b/>
                              </w:rPr>
                              <w:t>Copie</w:t>
                            </w:r>
                            <w:proofErr w:type="spellEnd"/>
                          </w:p>
                          <w:p w14:paraId="135AF5AC" w14:textId="77777777" w:rsidR="005F01D2" w:rsidRPr="00B2406D" w:rsidRDefault="005F01D2" w:rsidP="005F01D2">
                            <w:pPr>
                              <w:ind w:left="57"/>
                              <w:rPr>
                                <w:sz w:val="16"/>
                                <w:szCs w:val="16"/>
                              </w:rPr>
                            </w:pPr>
                            <w:r w:rsidRPr="00B2406D">
                              <w:rPr>
                                <w:sz w:val="16"/>
                                <w:szCs w:val="16"/>
                              </w:rPr>
                              <w:t>Botschaft der Republik Aserbaidschan, Kramburgstrasse 10, 3006 Bern</w:t>
                            </w:r>
                          </w:p>
                          <w:p w14:paraId="38ED61F6" w14:textId="7C38147C" w:rsidR="00CF68A0" w:rsidRPr="00CF68A0" w:rsidRDefault="005F01D2"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D9C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21273B3" w14:textId="1EB69366" w:rsidR="00097F8C" w:rsidRPr="002222A4" w:rsidRDefault="00F71E28" w:rsidP="00FA0F34">
                      <w:pPr>
                        <w:spacing w:after="40"/>
                        <w:ind w:left="57"/>
                        <w:rPr>
                          <w:b/>
                        </w:rPr>
                      </w:pPr>
                      <w:proofErr w:type="spellStart"/>
                      <w:r w:rsidRPr="005F01D2">
                        <w:rPr>
                          <w:b/>
                        </w:rPr>
                        <w:t>Copie</w:t>
                      </w:r>
                      <w:proofErr w:type="spellEnd"/>
                    </w:p>
                    <w:p w14:paraId="135AF5AC" w14:textId="77777777" w:rsidR="005F01D2" w:rsidRPr="00B2406D" w:rsidRDefault="005F01D2" w:rsidP="005F01D2">
                      <w:pPr>
                        <w:ind w:left="57"/>
                        <w:rPr>
                          <w:sz w:val="16"/>
                          <w:szCs w:val="16"/>
                        </w:rPr>
                      </w:pPr>
                      <w:r w:rsidRPr="00B2406D">
                        <w:rPr>
                          <w:sz w:val="16"/>
                          <w:szCs w:val="16"/>
                        </w:rPr>
                        <w:t>Botschaft der Republik Aserbaidschan, Kramburgstrasse 10, 3006 Bern</w:t>
                      </w:r>
                    </w:p>
                    <w:p w14:paraId="38ED61F6" w14:textId="7C38147C" w:rsidR="00CF68A0" w:rsidRPr="00CF68A0" w:rsidRDefault="005F01D2"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2A8D" w14:textId="77777777" w:rsidR="00411175" w:rsidRPr="008702FA" w:rsidRDefault="00411175" w:rsidP="00553907">
      <w:r w:rsidRPr="008702FA">
        <w:separator/>
      </w:r>
    </w:p>
  </w:endnote>
  <w:endnote w:type="continuationSeparator" w:id="0">
    <w:p w14:paraId="39120977" w14:textId="77777777" w:rsidR="00411175" w:rsidRPr="008702FA" w:rsidRDefault="0041117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CA8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EEE8BF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0AB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DE33F7" wp14:editId="2D7C86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49E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388C97" wp14:editId="1D76502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C0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EEEA796" wp14:editId="04A00C2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F5C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67632" w14:textId="77777777" w:rsidR="00411175" w:rsidRPr="008702FA" w:rsidRDefault="00411175" w:rsidP="00553907">
      <w:r w:rsidRPr="008702FA">
        <w:separator/>
      </w:r>
    </w:p>
  </w:footnote>
  <w:footnote w:type="continuationSeparator" w:id="0">
    <w:p w14:paraId="370C781B" w14:textId="77777777" w:rsidR="00411175" w:rsidRPr="008702FA" w:rsidRDefault="0041117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1175"/>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7F1C"/>
    <w:rsid w:val="005D6620"/>
    <w:rsid w:val="005E5E5F"/>
    <w:rsid w:val="005F01D2"/>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3EE"/>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527C0"/>
  <w15:docId w15:val="{375680DF-71EC-4197-AACB-F30D7A43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711</Words>
  <Characters>4481</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2025-01-10T09:45:00Z</dcterms:created>
  <dcterms:modified xsi:type="dcterms:W3CDTF">2025-01-10T10:03:00Z</dcterms:modified>
</cp:coreProperties>
</file>