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BCD2" w14:textId="77777777" w:rsidR="007D0B54" w:rsidRPr="005F01D2" w:rsidRDefault="007D0B54" w:rsidP="00C67DE1">
      <w:pPr>
        <w:spacing w:line="360" w:lineRule="auto"/>
        <w:rPr>
          <w:sz w:val="20"/>
          <w:szCs w:val="20"/>
        </w:rPr>
      </w:pPr>
      <w:r w:rsidRPr="005F01D2">
        <w:rPr>
          <w:sz w:val="20"/>
          <w:szCs w:val="20"/>
        </w:rPr>
        <w:t>________________________</w:t>
      </w:r>
    </w:p>
    <w:p w14:paraId="27EDAD7D" w14:textId="77777777" w:rsidR="007D0B54" w:rsidRPr="005F01D2" w:rsidRDefault="007D0B54" w:rsidP="00C67DE1">
      <w:pPr>
        <w:spacing w:line="360" w:lineRule="auto"/>
        <w:rPr>
          <w:sz w:val="20"/>
          <w:szCs w:val="20"/>
        </w:rPr>
      </w:pPr>
      <w:r w:rsidRPr="005F01D2">
        <w:rPr>
          <w:sz w:val="20"/>
          <w:szCs w:val="20"/>
        </w:rPr>
        <w:t>________________________</w:t>
      </w:r>
    </w:p>
    <w:p w14:paraId="64256F25" w14:textId="77777777" w:rsidR="007D0B54" w:rsidRPr="005F01D2" w:rsidRDefault="007D0B54" w:rsidP="00C67DE1">
      <w:pPr>
        <w:spacing w:line="360" w:lineRule="auto"/>
        <w:rPr>
          <w:sz w:val="20"/>
          <w:szCs w:val="20"/>
        </w:rPr>
      </w:pPr>
      <w:r w:rsidRPr="005F01D2">
        <w:rPr>
          <w:sz w:val="20"/>
          <w:szCs w:val="20"/>
        </w:rPr>
        <w:t>________________________</w:t>
      </w:r>
    </w:p>
    <w:p w14:paraId="0B25DD60" w14:textId="77777777" w:rsidR="007D0B54" w:rsidRPr="005F01D2" w:rsidRDefault="007D0B54" w:rsidP="00C67DE1">
      <w:pPr>
        <w:spacing w:line="360" w:lineRule="auto"/>
        <w:rPr>
          <w:sz w:val="20"/>
          <w:szCs w:val="20"/>
        </w:rPr>
      </w:pPr>
      <w:r w:rsidRPr="005F01D2">
        <w:rPr>
          <w:sz w:val="20"/>
          <w:szCs w:val="20"/>
        </w:rPr>
        <w:t>________________________</w:t>
      </w:r>
    </w:p>
    <w:p w14:paraId="46AA53D0" w14:textId="77777777" w:rsidR="007D0B54" w:rsidRPr="005F01D2" w:rsidRDefault="007D0B54" w:rsidP="00C67DE1">
      <w:pPr>
        <w:rPr>
          <w:sz w:val="20"/>
          <w:szCs w:val="20"/>
        </w:rPr>
      </w:pPr>
    </w:p>
    <w:p w14:paraId="0F5E2549" w14:textId="77777777" w:rsidR="00EF5ECD" w:rsidRPr="005F01D2" w:rsidRDefault="00EF5ECD" w:rsidP="00C67DE1">
      <w:pPr>
        <w:rPr>
          <w:sz w:val="20"/>
          <w:szCs w:val="20"/>
        </w:rPr>
      </w:pPr>
    </w:p>
    <w:p w14:paraId="7065C5B3" w14:textId="77777777" w:rsidR="005F01D2" w:rsidRPr="005F01D2" w:rsidRDefault="005F01D2" w:rsidP="005F01D2">
      <w:pPr>
        <w:ind w:left="5670"/>
        <w:rPr>
          <w:sz w:val="20"/>
          <w:szCs w:val="20"/>
          <w:lang w:val="it-CH"/>
        </w:rPr>
      </w:pPr>
      <w:r w:rsidRPr="005F01D2">
        <w:rPr>
          <w:sz w:val="20"/>
          <w:szCs w:val="20"/>
          <w:lang w:val="it-CH"/>
        </w:rPr>
        <w:t xml:space="preserve">President of Azerbaijan </w:t>
      </w:r>
    </w:p>
    <w:p w14:paraId="0B5E60A3" w14:textId="77777777" w:rsidR="005F01D2" w:rsidRPr="005F01D2" w:rsidRDefault="005F01D2" w:rsidP="005F01D2">
      <w:pPr>
        <w:ind w:left="5670"/>
        <w:rPr>
          <w:sz w:val="20"/>
          <w:szCs w:val="20"/>
          <w:lang w:val="it-CH"/>
        </w:rPr>
      </w:pPr>
      <w:r w:rsidRPr="005F01D2">
        <w:rPr>
          <w:sz w:val="20"/>
          <w:szCs w:val="20"/>
          <w:lang w:val="it-CH"/>
        </w:rPr>
        <w:t xml:space="preserve">Ilham Aliyev </w:t>
      </w:r>
    </w:p>
    <w:p w14:paraId="3EAE0363" w14:textId="77777777" w:rsidR="005F01D2" w:rsidRPr="005F01D2" w:rsidRDefault="005F01D2" w:rsidP="005F01D2">
      <w:pPr>
        <w:ind w:left="5670"/>
        <w:rPr>
          <w:sz w:val="20"/>
          <w:szCs w:val="20"/>
          <w:lang w:val="it-CH"/>
        </w:rPr>
      </w:pPr>
      <w:r w:rsidRPr="005F01D2">
        <w:rPr>
          <w:sz w:val="20"/>
          <w:szCs w:val="20"/>
          <w:lang w:val="it-CH"/>
        </w:rPr>
        <w:t>Office of the President of Azerbaijan</w:t>
      </w:r>
    </w:p>
    <w:p w14:paraId="34C4D351" w14:textId="77777777" w:rsidR="005F01D2" w:rsidRPr="005F01D2" w:rsidRDefault="005F01D2" w:rsidP="005F01D2">
      <w:pPr>
        <w:ind w:left="5670"/>
        <w:rPr>
          <w:sz w:val="20"/>
          <w:szCs w:val="20"/>
          <w:lang w:val="it-CH"/>
        </w:rPr>
      </w:pPr>
      <w:r w:rsidRPr="005F01D2">
        <w:rPr>
          <w:sz w:val="20"/>
          <w:szCs w:val="20"/>
          <w:lang w:val="it-CH"/>
        </w:rPr>
        <w:t>19 Istiqlaliyyat Street</w:t>
      </w:r>
    </w:p>
    <w:p w14:paraId="7DEBA8E8" w14:textId="77777777" w:rsidR="005F01D2" w:rsidRPr="005F01D2" w:rsidRDefault="005F01D2" w:rsidP="005F01D2">
      <w:pPr>
        <w:ind w:left="5670"/>
        <w:rPr>
          <w:sz w:val="20"/>
          <w:szCs w:val="20"/>
          <w:lang w:val="it-CH"/>
        </w:rPr>
      </w:pPr>
      <w:r w:rsidRPr="005F01D2">
        <w:rPr>
          <w:sz w:val="20"/>
          <w:szCs w:val="20"/>
          <w:lang w:val="it-CH"/>
        </w:rPr>
        <w:t>Baku AZ1066</w:t>
      </w:r>
    </w:p>
    <w:p w14:paraId="54BBCE5B" w14:textId="77777777" w:rsidR="005F01D2" w:rsidRPr="005F01D2" w:rsidRDefault="005F01D2" w:rsidP="005F01D2">
      <w:pPr>
        <w:ind w:left="5670"/>
        <w:rPr>
          <w:sz w:val="20"/>
          <w:szCs w:val="20"/>
          <w:lang w:val="it-CH"/>
        </w:rPr>
      </w:pPr>
      <w:r w:rsidRPr="005F01D2">
        <w:rPr>
          <w:sz w:val="20"/>
          <w:szCs w:val="20"/>
          <w:lang w:val="it-CH"/>
        </w:rPr>
        <w:t>Azerbaijan</w:t>
      </w:r>
    </w:p>
    <w:p w14:paraId="6947CE59" w14:textId="00167AC2" w:rsidR="007D0B54" w:rsidRPr="005F01D2" w:rsidRDefault="007D0B54" w:rsidP="00C67DE1">
      <w:pPr>
        <w:spacing w:before="840" w:after="840"/>
        <w:ind w:left="5670"/>
        <w:rPr>
          <w:sz w:val="20"/>
          <w:szCs w:val="20"/>
          <w:lang w:val="it-CH"/>
        </w:rPr>
      </w:pPr>
      <w:r w:rsidRPr="005F01D2">
        <w:rPr>
          <w:sz w:val="20"/>
          <w:szCs w:val="20"/>
        </w:rPr>
        <w:t>________________________</w:t>
      </w:r>
    </w:p>
    <w:p w14:paraId="02C413BD" w14:textId="77777777" w:rsidR="007C6484" w:rsidRPr="005F01D2" w:rsidRDefault="007C6484" w:rsidP="00C67DE1">
      <w:pPr>
        <w:pStyle w:val="AbschnittAbstandimText"/>
        <w:spacing w:after="0"/>
        <w:rPr>
          <w:sz w:val="20"/>
          <w:szCs w:val="20"/>
          <w:lang w:val="it-CH"/>
        </w:rPr>
      </w:pPr>
    </w:p>
    <w:p w14:paraId="73FC8084" w14:textId="77777777" w:rsidR="005F01D2" w:rsidRPr="005F01D2" w:rsidRDefault="005F01D2" w:rsidP="005F01D2">
      <w:pPr>
        <w:pStyle w:val="AbschnittAbstandimText"/>
        <w:rPr>
          <w:sz w:val="20"/>
          <w:szCs w:val="20"/>
          <w:lang w:val="en-GB"/>
        </w:rPr>
      </w:pPr>
      <w:r w:rsidRPr="005F01D2">
        <w:rPr>
          <w:sz w:val="20"/>
          <w:szCs w:val="20"/>
          <w:lang w:val="en-GB"/>
        </w:rPr>
        <w:t>Dear President,</w:t>
      </w:r>
    </w:p>
    <w:p w14:paraId="38DB2BFC" w14:textId="77777777" w:rsidR="005F01D2" w:rsidRPr="005F01D2" w:rsidRDefault="005F01D2" w:rsidP="005F01D2">
      <w:pPr>
        <w:pStyle w:val="AbschnittAbstandimText"/>
        <w:rPr>
          <w:b/>
          <w:bCs/>
          <w:sz w:val="20"/>
          <w:szCs w:val="20"/>
          <w:lang w:val="en-GB"/>
        </w:rPr>
      </w:pPr>
      <w:r w:rsidRPr="005F01D2">
        <w:rPr>
          <w:b/>
          <w:bCs/>
          <w:sz w:val="20"/>
          <w:szCs w:val="20"/>
          <w:lang w:val="en-GB"/>
        </w:rPr>
        <w:t>I am writing to express my concern about the ongoing arbitrary detention of at least seven journalists and media workers after the 2024 UN Climate Change Conference (COP29).</w:t>
      </w:r>
    </w:p>
    <w:p w14:paraId="4B3328E7" w14:textId="4F7103C5" w:rsidR="005F01D2" w:rsidRPr="005F01D2" w:rsidRDefault="005F01D2" w:rsidP="005F01D2">
      <w:pPr>
        <w:pStyle w:val="AbschnittAbstandimText"/>
        <w:rPr>
          <w:sz w:val="20"/>
          <w:szCs w:val="20"/>
          <w:lang w:val="en-GB"/>
        </w:rPr>
      </w:pPr>
      <w:r w:rsidRPr="005F01D2">
        <w:rPr>
          <w:sz w:val="20"/>
          <w:szCs w:val="20"/>
          <w:lang w:val="en-GB"/>
        </w:rPr>
        <w:t xml:space="preserve">On 6 December 2024, law enforcement arrested Meydan TV employees </w:t>
      </w:r>
      <w:r w:rsidRPr="005F01D2">
        <w:rPr>
          <w:b/>
          <w:bCs/>
          <w:sz w:val="20"/>
          <w:szCs w:val="20"/>
          <w:lang w:val="en-GB"/>
        </w:rPr>
        <w:t>Khayala Agayeva,</w:t>
      </w:r>
      <w:r w:rsidRPr="005F01D2">
        <w:rPr>
          <w:sz w:val="20"/>
          <w:szCs w:val="20"/>
          <w:lang w:val="en-GB"/>
        </w:rPr>
        <w:t xml:space="preserve"> </w:t>
      </w:r>
      <w:r w:rsidRPr="005F01D2">
        <w:rPr>
          <w:b/>
          <w:bCs/>
          <w:sz w:val="20"/>
          <w:szCs w:val="20"/>
          <w:lang w:val="en-GB"/>
        </w:rPr>
        <w:t>Aytaj Ahmadova</w:t>
      </w:r>
      <w:r w:rsidRPr="005F01D2">
        <w:rPr>
          <w:sz w:val="20"/>
          <w:szCs w:val="20"/>
          <w:lang w:val="en-GB"/>
        </w:rPr>
        <w:t xml:space="preserve">, </w:t>
      </w:r>
      <w:r w:rsidRPr="005F01D2">
        <w:rPr>
          <w:b/>
          <w:bCs/>
          <w:sz w:val="20"/>
          <w:szCs w:val="20"/>
          <w:lang w:val="en-GB"/>
        </w:rPr>
        <w:t>Aynur Ganbarova</w:t>
      </w:r>
      <w:r w:rsidRPr="005F01D2">
        <w:rPr>
          <w:sz w:val="20"/>
          <w:szCs w:val="20"/>
          <w:lang w:val="en-GB"/>
        </w:rPr>
        <w:t xml:space="preserve">, </w:t>
      </w:r>
      <w:r w:rsidRPr="005F01D2">
        <w:rPr>
          <w:b/>
          <w:bCs/>
          <w:sz w:val="20"/>
          <w:szCs w:val="20"/>
          <w:lang w:val="en-GB"/>
        </w:rPr>
        <w:t>Natig Javadli</w:t>
      </w:r>
      <w:r w:rsidRPr="005F01D2">
        <w:rPr>
          <w:sz w:val="20"/>
          <w:szCs w:val="20"/>
          <w:lang w:val="en-GB"/>
        </w:rPr>
        <w:t xml:space="preserve">, </w:t>
      </w:r>
      <w:r w:rsidRPr="005F01D2">
        <w:rPr>
          <w:b/>
          <w:bCs/>
          <w:sz w:val="20"/>
          <w:szCs w:val="20"/>
          <w:lang w:val="en-GB"/>
        </w:rPr>
        <w:t>Aysel Umudova</w:t>
      </w:r>
      <w:r w:rsidRPr="005F01D2">
        <w:rPr>
          <w:sz w:val="20"/>
          <w:szCs w:val="20"/>
          <w:lang w:val="en-GB"/>
        </w:rPr>
        <w:t xml:space="preserve">, and </w:t>
      </w:r>
      <w:r w:rsidRPr="005F01D2">
        <w:rPr>
          <w:b/>
          <w:bCs/>
          <w:sz w:val="20"/>
          <w:szCs w:val="20"/>
          <w:lang w:val="en-GB"/>
        </w:rPr>
        <w:t>Ramin Deko (Jabrayilzade</w:t>
      </w:r>
      <w:r w:rsidRPr="005F01D2">
        <w:rPr>
          <w:sz w:val="20"/>
          <w:szCs w:val="20"/>
          <w:lang w:val="en-GB"/>
        </w:rPr>
        <w:t xml:space="preserve">), and Deputy Director of Baku School of Journalism </w:t>
      </w:r>
      <w:r w:rsidRPr="005F01D2">
        <w:rPr>
          <w:b/>
          <w:bCs/>
          <w:sz w:val="20"/>
          <w:szCs w:val="20"/>
          <w:lang w:val="en-GB"/>
        </w:rPr>
        <w:t>Ulvi Tahirov</w:t>
      </w:r>
      <w:r w:rsidRPr="005F01D2">
        <w:rPr>
          <w:sz w:val="20"/>
          <w:szCs w:val="20"/>
          <w:lang w:val="en-GB"/>
        </w:rPr>
        <w:t xml:space="preserve">. They were reportedly accused of smuggling currency into the country.  This accusation, which is similar to that used against other critical voices in Azerbaijan, is trumped up and politically motivated. I am particularly concerned that they were refused access to their lawyers after they were detained. Their lawyers reported that they waited from one to five hours to see their clients on 6 December. </w:t>
      </w:r>
    </w:p>
    <w:p w14:paraId="04B51544" w14:textId="77777777" w:rsidR="005F01D2" w:rsidRPr="005F01D2" w:rsidRDefault="005F01D2" w:rsidP="005F01D2">
      <w:pPr>
        <w:pStyle w:val="AbschnittAbstandimText"/>
        <w:rPr>
          <w:b/>
          <w:bCs/>
          <w:sz w:val="20"/>
          <w:szCs w:val="20"/>
          <w:lang w:val="en-GB"/>
        </w:rPr>
      </w:pPr>
      <w:r w:rsidRPr="005F01D2">
        <w:rPr>
          <w:b/>
          <w:bCs/>
          <w:sz w:val="20"/>
          <w:szCs w:val="20"/>
          <w:lang w:val="en-GB"/>
        </w:rPr>
        <w:t>I urge you to take all necessary steps to ensure an immediate release of all media workers arrested in retaliation for their critical reporting, including the recently arrested employees of MeydanTV and to put an end to the clampdown on media and other independent voices in Azerbaijan.</w:t>
      </w:r>
    </w:p>
    <w:p w14:paraId="5BD1E46B" w14:textId="77777777" w:rsidR="005F01D2" w:rsidRPr="005F01D2" w:rsidRDefault="005F01D2" w:rsidP="005F01D2">
      <w:pPr>
        <w:pStyle w:val="AbschnittAbstandimText"/>
        <w:rPr>
          <w:sz w:val="20"/>
          <w:szCs w:val="20"/>
          <w:lang w:val="en-GB"/>
        </w:rPr>
      </w:pPr>
    </w:p>
    <w:p w14:paraId="31FD8208" w14:textId="77777777" w:rsidR="005F01D2" w:rsidRPr="005F01D2" w:rsidRDefault="005F01D2" w:rsidP="005F01D2">
      <w:pPr>
        <w:pStyle w:val="AbschnittAbstandimText"/>
        <w:rPr>
          <w:sz w:val="20"/>
          <w:szCs w:val="20"/>
          <w:lang w:val="en-GB"/>
        </w:rPr>
      </w:pPr>
      <w:r w:rsidRPr="005F01D2">
        <w:rPr>
          <w:sz w:val="20"/>
          <w:szCs w:val="20"/>
          <w:lang w:val="en-GB"/>
        </w:rPr>
        <w:t>Sincerely,</w:t>
      </w:r>
    </w:p>
    <w:p w14:paraId="2E04463D" w14:textId="77777777" w:rsidR="007D0B54" w:rsidRPr="005F01D2" w:rsidRDefault="007D0B54" w:rsidP="00C67DE1">
      <w:pPr>
        <w:spacing w:before="360"/>
        <w:rPr>
          <w:sz w:val="20"/>
          <w:szCs w:val="20"/>
        </w:rPr>
      </w:pPr>
      <w:r w:rsidRPr="005F01D2">
        <w:rPr>
          <w:sz w:val="20"/>
          <w:szCs w:val="20"/>
        </w:rPr>
        <w:t>________________________</w:t>
      </w:r>
    </w:p>
    <w:p w14:paraId="75076CE5" w14:textId="77777777" w:rsidR="00881147" w:rsidRPr="0014306C" w:rsidRDefault="00097F8C" w:rsidP="00C67DE1">
      <w:pPr>
        <w:rPr>
          <w:sz w:val="20"/>
          <w:szCs w:val="20"/>
          <w:lang w:val="fr-FR"/>
        </w:rPr>
      </w:pPr>
      <w:r w:rsidRPr="005F01D2">
        <w:rPr>
          <w:noProof/>
          <w:sz w:val="20"/>
          <w:szCs w:val="20"/>
          <w:lang w:val="fr-FR"/>
        </w:rPr>
        <mc:AlternateContent>
          <mc:Choice Requires="wps">
            <w:drawing>
              <wp:anchor distT="0" distB="0" distL="114300" distR="114300" simplePos="0" relativeHeight="251658240" behindDoc="0" locked="1" layoutInCell="0" allowOverlap="0" wp14:anchorId="174BD9C7" wp14:editId="53EE670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73B3" w14:textId="1EB69366" w:rsidR="00097F8C" w:rsidRPr="002222A4" w:rsidRDefault="00F71E28" w:rsidP="00FA0F34">
                            <w:pPr>
                              <w:spacing w:after="40"/>
                              <w:ind w:left="57"/>
                              <w:rPr>
                                <w:b/>
                              </w:rPr>
                            </w:pPr>
                            <w:r w:rsidRPr="005F01D2">
                              <w:rPr>
                                <w:b/>
                              </w:rPr>
                              <w:t>Copie</w:t>
                            </w:r>
                          </w:p>
                          <w:p w14:paraId="135AF5AC" w14:textId="77777777" w:rsidR="005F01D2" w:rsidRPr="00B2406D" w:rsidRDefault="005F01D2" w:rsidP="005F01D2">
                            <w:pPr>
                              <w:ind w:left="57"/>
                              <w:rPr>
                                <w:sz w:val="16"/>
                                <w:szCs w:val="16"/>
                              </w:rPr>
                            </w:pPr>
                            <w:r w:rsidRPr="00B2406D">
                              <w:rPr>
                                <w:sz w:val="16"/>
                                <w:szCs w:val="16"/>
                              </w:rPr>
                              <w:t>Botschaft der Republik Aserbaidschan, Kramburgstrasse 10, 3006 Bern</w:t>
                            </w:r>
                          </w:p>
                          <w:p w14:paraId="38ED61F6" w14:textId="7C38147C" w:rsidR="00CF68A0" w:rsidRPr="00CF68A0" w:rsidRDefault="005F01D2"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BD9C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21273B3" w14:textId="1EB69366" w:rsidR="00097F8C" w:rsidRPr="002222A4" w:rsidRDefault="00F71E28" w:rsidP="00FA0F34">
                      <w:pPr>
                        <w:spacing w:after="40"/>
                        <w:ind w:left="57"/>
                        <w:rPr>
                          <w:b/>
                        </w:rPr>
                      </w:pPr>
                      <w:proofErr w:type="spellStart"/>
                      <w:r w:rsidRPr="005F01D2">
                        <w:rPr>
                          <w:b/>
                        </w:rPr>
                        <w:t>Copie</w:t>
                      </w:r>
                      <w:proofErr w:type="spellEnd"/>
                    </w:p>
                    <w:p w14:paraId="135AF5AC" w14:textId="77777777" w:rsidR="005F01D2" w:rsidRPr="00B2406D" w:rsidRDefault="005F01D2" w:rsidP="005F01D2">
                      <w:pPr>
                        <w:ind w:left="57"/>
                        <w:rPr>
                          <w:sz w:val="16"/>
                          <w:szCs w:val="16"/>
                        </w:rPr>
                      </w:pPr>
                      <w:r w:rsidRPr="00B2406D">
                        <w:rPr>
                          <w:sz w:val="16"/>
                          <w:szCs w:val="16"/>
                        </w:rPr>
                        <w:t>Botschaft der Republik Aserbaidschan, Kramburgstrasse 10, 3006 Bern</w:t>
                      </w:r>
                    </w:p>
                    <w:p w14:paraId="38ED61F6" w14:textId="7C38147C" w:rsidR="00CF68A0" w:rsidRPr="00CF68A0" w:rsidRDefault="005F01D2"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62A8D" w14:textId="77777777" w:rsidR="00411175" w:rsidRPr="008702FA" w:rsidRDefault="00411175" w:rsidP="00553907">
      <w:r w:rsidRPr="008702FA">
        <w:separator/>
      </w:r>
    </w:p>
  </w:endnote>
  <w:endnote w:type="continuationSeparator" w:id="0">
    <w:p w14:paraId="39120977" w14:textId="77777777" w:rsidR="00411175" w:rsidRPr="008702FA" w:rsidRDefault="0041117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0AB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DE33F7" wp14:editId="2D7C864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D49E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D388C97" wp14:editId="1D76502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C07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EEEA796" wp14:editId="04A00C2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7F5C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67632" w14:textId="77777777" w:rsidR="00411175" w:rsidRPr="008702FA" w:rsidRDefault="00411175" w:rsidP="00553907">
      <w:r w:rsidRPr="008702FA">
        <w:separator/>
      </w:r>
    </w:p>
  </w:footnote>
  <w:footnote w:type="continuationSeparator" w:id="0">
    <w:p w14:paraId="370C781B" w14:textId="77777777" w:rsidR="00411175" w:rsidRPr="008702FA" w:rsidRDefault="0041117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D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5DB4"/>
    <w:rsid w:val="00396E52"/>
    <w:rsid w:val="003A5D8D"/>
    <w:rsid w:val="003A690E"/>
    <w:rsid w:val="003B2797"/>
    <w:rsid w:val="003B2A73"/>
    <w:rsid w:val="003B5D3C"/>
    <w:rsid w:val="003C018F"/>
    <w:rsid w:val="003C09E1"/>
    <w:rsid w:val="003C2998"/>
    <w:rsid w:val="003C36F5"/>
    <w:rsid w:val="003C5274"/>
    <w:rsid w:val="003E0FA8"/>
    <w:rsid w:val="003E77CB"/>
    <w:rsid w:val="003F2034"/>
    <w:rsid w:val="003F2ECF"/>
    <w:rsid w:val="003F36F5"/>
    <w:rsid w:val="004003E1"/>
    <w:rsid w:val="00411175"/>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7F1C"/>
    <w:rsid w:val="005D6620"/>
    <w:rsid w:val="005E5E5F"/>
    <w:rsid w:val="005F01D2"/>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23EE"/>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AB1"/>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527C0"/>
  <w15:docId w15:val="{375680DF-71EC-4197-AACB-F30D7A43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199</Words>
  <Characters>1212</Characters>
  <Application>Microsoft Office Word</Application>
  <DocSecurity>0</DocSecurity>
  <Lines>10</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2025-01-10T09:45:00Z</dcterms:created>
  <dcterms:modified xsi:type="dcterms:W3CDTF">2025-01-13T16:14:00Z</dcterms:modified>
</cp:coreProperties>
</file>