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91F81" w14:paraId="3124A6F3" w14:textId="77777777" w:rsidTr="00F52C4A">
        <w:trPr>
          <w:cantSplit/>
        </w:trPr>
        <w:tc>
          <w:tcPr>
            <w:tcW w:w="5000" w:type="pct"/>
            <w:gridSpan w:val="3"/>
            <w:noWrap/>
            <w:vAlign w:val="center"/>
          </w:tcPr>
          <w:p w14:paraId="0338B281" w14:textId="46EE40A9" w:rsidR="0030351B" w:rsidRPr="00C91F81" w:rsidRDefault="006F5B7D" w:rsidP="007A5FCA">
            <w:pPr>
              <w:pStyle w:val="INDEXDATUM"/>
            </w:pPr>
            <w:r w:rsidRPr="00C91F81">
              <w:rPr>
                <w:lang w:val="it-CH"/>
              </w:rPr>
              <w:t>AMR 23/8941/2025 – Colombie - 21 janvier 2025</w:t>
            </w:r>
          </w:p>
        </w:tc>
      </w:tr>
      <w:tr w:rsidR="0083606F" w:rsidRPr="00C91F81" w14:paraId="66D7BD2D" w14:textId="77777777" w:rsidTr="00F52C4A">
        <w:trPr>
          <w:cantSplit/>
          <w:trHeight w:val="20"/>
        </w:trPr>
        <w:tc>
          <w:tcPr>
            <w:tcW w:w="1442" w:type="pct"/>
            <w:noWrap/>
          </w:tcPr>
          <w:p w14:paraId="153B6805" w14:textId="77777777" w:rsidR="0083606F" w:rsidRPr="00C91F81" w:rsidRDefault="0083606F" w:rsidP="002621D1">
            <w:pPr>
              <w:pStyle w:val="FURTHERINFO"/>
              <w:spacing w:after="120"/>
            </w:pPr>
            <w:r w:rsidRPr="00C91F81">
              <w:t>URGENT ACTION</w:t>
            </w:r>
          </w:p>
        </w:tc>
        <w:tc>
          <w:tcPr>
            <w:tcW w:w="1891" w:type="pct"/>
          </w:tcPr>
          <w:p w14:paraId="2312519F" w14:textId="77777777" w:rsidR="0083606F" w:rsidRPr="00C91F81" w:rsidRDefault="0083606F" w:rsidP="002621D1">
            <w:pPr>
              <w:pStyle w:val="URGENTACTION16P"/>
              <w:spacing w:after="120"/>
            </w:pPr>
          </w:p>
        </w:tc>
        <w:tc>
          <w:tcPr>
            <w:tcW w:w="1667" w:type="pct"/>
          </w:tcPr>
          <w:p w14:paraId="10D21762" w14:textId="0CFC0D0A" w:rsidR="0083606F" w:rsidRPr="00C91F81" w:rsidRDefault="0083606F" w:rsidP="002621D1">
            <w:pPr>
              <w:pStyle w:val="UA00000"/>
              <w:spacing w:after="120"/>
            </w:pPr>
            <w:r w:rsidRPr="00C91F81">
              <w:t>UA 00</w:t>
            </w:r>
            <w:r w:rsidR="006F5B7D" w:rsidRPr="00C91F81">
              <w:t>5</w:t>
            </w:r>
            <w:r w:rsidRPr="00C91F81">
              <w:t>/</w:t>
            </w:r>
            <w:r w:rsidR="006F5B7D" w:rsidRPr="00C91F81">
              <w:t>25</w:t>
            </w:r>
          </w:p>
        </w:tc>
      </w:tr>
      <w:tr w:rsidR="0030351B" w:rsidRPr="00C91F81" w14:paraId="662C97E3" w14:textId="77777777" w:rsidTr="00F52C4A">
        <w:trPr>
          <w:cantSplit/>
        </w:trPr>
        <w:tc>
          <w:tcPr>
            <w:tcW w:w="5000" w:type="pct"/>
            <w:gridSpan w:val="3"/>
            <w:noWrap/>
            <w:vAlign w:val="bottom"/>
          </w:tcPr>
          <w:p w14:paraId="7D81587C" w14:textId="5E1C6424" w:rsidR="0030351B" w:rsidRPr="00C91F81" w:rsidRDefault="006F5B7D" w:rsidP="0064214E">
            <w:pPr>
              <w:pStyle w:val="TITEL100"/>
              <w:rPr>
                <w:szCs w:val="32"/>
                <w:lang w:val="fr-FR"/>
              </w:rPr>
            </w:pPr>
            <w:r w:rsidRPr="00C91F81">
              <w:rPr>
                <w:lang w:val="it-CH"/>
              </w:rPr>
              <w:t>Il faut protéger les civil·e·s au Catatumbo</w:t>
            </w:r>
          </w:p>
        </w:tc>
      </w:tr>
      <w:tr w:rsidR="0030351B" w:rsidRPr="00C91F81" w14:paraId="40E95078" w14:textId="77777777" w:rsidTr="00F52C4A">
        <w:trPr>
          <w:cantSplit/>
        </w:trPr>
        <w:tc>
          <w:tcPr>
            <w:tcW w:w="5000" w:type="pct"/>
            <w:gridSpan w:val="3"/>
            <w:noWrap/>
          </w:tcPr>
          <w:p w14:paraId="57CBCFA2" w14:textId="62145779" w:rsidR="0030351B" w:rsidRPr="00C91F81" w:rsidRDefault="00C91F81" w:rsidP="002364C8">
            <w:pPr>
              <w:pStyle w:val="LAND"/>
            </w:pPr>
            <w:r w:rsidRPr="00C91F81">
              <w:t>COLOMBIE</w:t>
            </w:r>
          </w:p>
        </w:tc>
      </w:tr>
    </w:tbl>
    <w:p w14:paraId="50864E9C" w14:textId="77777777" w:rsidR="006F5B7D" w:rsidRPr="00C91F81" w:rsidRDefault="006F5B7D" w:rsidP="00C91F81">
      <w:pPr>
        <w:pStyle w:val="LeadBeschreibung"/>
        <w:rPr>
          <w:lang w:val="fr-CH"/>
        </w:rPr>
      </w:pPr>
      <w:r w:rsidRPr="00C91F81">
        <w:rPr>
          <w:lang w:val="fr-CH"/>
        </w:rPr>
        <w:t xml:space="preserve">Depuis le 16 janvier, la région du </w:t>
      </w:r>
      <w:proofErr w:type="spellStart"/>
      <w:r w:rsidRPr="00C91F81">
        <w:rPr>
          <w:lang w:val="fr-CH"/>
        </w:rPr>
        <w:t>Catatumbo</w:t>
      </w:r>
      <w:proofErr w:type="spellEnd"/>
      <w:r w:rsidRPr="00C91F81">
        <w:rPr>
          <w:lang w:val="fr-CH"/>
        </w:rPr>
        <w:t xml:space="preserve"> (nord-est de la Colombie) est en proie à des violences armées, à la suite d’affrontements entre les groupes armés Armée de libération nationale (ELN) et État-major général des blocs et des fronts (EMBF), un groupe dissident des anciennes Forces armées révolutionnaires de Colombie - Armée du peuple (FARC-EP). Certaines sources ont fait état de l’homicide de dizaines de </w:t>
      </w:r>
      <w:proofErr w:type="spellStart"/>
      <w:r w:rsidRPr="00C91F81">
        <w:rPr>
          <w:lang w:val="fr-CH"/>
        </w:rPr>
        <w:t>civil·e·s</w:t>
      </w:r>
      <w:proofErr w:type="spellEnd"/>
      <w:r w:rsidRPr="00C91F81">
        <w:rPr>
          <w:lang w:val="fr-CH"/>
        </w:rPr>
        <w:t xml:space="preserve">, de déplacements forcés massifs de milliers de personnes et de risques accrus de confinements forcés, d’autres meurtres et de disparitions forcées. Nous appelons les autorités colombiennes à prendre d’urgence toutes les mesures nécessaires pour protéger les </w:t>
      </w:r>
      <w:proofErr w:type="spellStart"/>
      <w:r w:rsidRPr="00C91F81">
        <w:rPr>
          <w:lang w:val="fr-CH"/>
        </w:rPr>
        <w:t>civil·e·s</w:t>
      </w:r>
      <w:proofErr w:type="spellEnd"/>
      <w:r w:rsidRPr="00C91F81">
        <w:rPr>
          <w:lang w:val="fr-CH"/>
        </w:rPr>
        <w:t xml:space="preserve"> dans la région du </w:t>
      </w:r>
      <w:proofErr w:type="spellStart"/>
      <w:r w:rsidRPr="00C91F81">
        <w:rPr>
          <w:lang w:val="fr-CH"/>
        </w:rPr>
        <w:t>Catatumbo</w:t>
      </w:r>
      <w:proofErr w:type="spellEnd"/>
      <w:r w:rsidRPr="00C91F81">
        <w:rPr>
          <w:lang w:val="fr-CH"/>
        </w:rPr>
        <w:t xml:space="preserve">, notamment les </w:t>
      </w:r>
      <w:proofErr w:type="spellStart"/>
      <w:r w:rsidRPr="00C91F81">
        <w:rPr>
          <w:lang w:val="fr-CH"/>
        </w:rPr>
        <w:t>défenseur·e·s</w:t>
      </w:r>
      <w:proofErr w:type="spellEnd"/>
      <w:r w:rsidRPr="00C91F81">
        <w:rPr>
          <w:lang w:val="fr-CH"/>
        </w:rPr>
        <w:t xml:space="preserve"> des droits humains.</w:t>
      </w:r>
    </w:p>
    <w:p w14:paraId="5380D161" w14:textId="77777777" w:rsidR="006F5B7D" w:rsidRPr="00C91F81" w:rsidRDefault="006F5B7D" w:rsidP="00C91F81">
      <w:pPr>
        <w:pStyle w:val="AbschnittAbstandimText"/>
        <w:rPr>
          <w:sz w:val="17"/>
          <w:szCs w:val="17"/>
          <w:lang w:val="fr-CH"/>
        </w:rPr>
      </w:pPr>
      <w:r w:rsidRPr="00C91F81">
        <w:rPr>
          <w:sz w:val="17"/>
          <w:szCs w:val="17"/>
          <w:lang w:val="fr-CH"/>
        </w:rPr>
        <w:t xml:space="preserve">Située dans le nord-est de la Colombie, dans le département du Norte de Santander, la région du </w:t>
      </w:r>
      <w:proofErr w:type="spellStart"/>
      <w:r w:rsidRPr="00C91F81">
        <w:rPr>
          <w:sz w:val="17"/>
          <w:szCs w:val="17"/>
          <w:lang w:val="fr-CH"/>
        </w:rPr>
        <w:t>Catatumbo</w:t>
      </w:r>
      <w:proofErr w:type="spellEnd"/>
      <w:r w:rsidRPr="00C91F81">
        <w:rPr>
          <w:sz w:val="17"/>
          <w:szCs w:val="17"/>
          <w:lang w:val="fr-CH"/>
        </w:rPr>
        <w:t xml:space="preserve"> s’étend entre les Andes orientales et les environs du lac Maracaibo au Venezuela. Il s’agit d’une région riche en ressources naturelles, en particulier en pétrole, où l’extrême pauvreté, les degrés élevés de militarisation et de violence, ainsi que le manque d’accès à la santé, à l’alimentation, à l’éducation, à l’eau et au logement ont créé un environnement hostile pour </w:t>
      </w:r>
      <w:proofErr w:type="gramStart"/>
      <w:r w:rsidRPr="00C91F81">
        <w:rPr>
          <w:sz w:val="17"/>
          <w:szCs w:val="17"/>
          <w:lang w:val="fr-CH"/>
        </w:rPr>
        <w:t xml:space="preserve">les </w:t>
      </w:r>
      <w:proofErr w:type="spellStart"/>
      <w:r w:rsidRPr="00C91F81">
        <w:rPr>
          <w:sz w:val="17"/>
          <w:szCs w:val="17"/>
          <w:lang w:val="fr-CH"/>
        </w:rPr>
        <w:t>dirigeant</w:t>
      </w:r>
      <w:proofErr w:type="gramEnd"/>
      <w:r w:rsidRPr="00C91F81">
        <w:rPr>
          <w:sz w:val="17"/>
          <w:szCs w:val="17"/>
          <w:lang w:val="fr-CH"/>
        </w:rPr>
        <w:t>·e·s</w:t>
      </w:r>
      <w:proofErr w:type="spellEnd"/>
      <w:r w:rsidRPr="00C91F81">
        <w:rPr>
          <w:sz w:val="17"/>
          <w:szCs w:val="17"/>
          <w:lang w:val="fr-CH"/>
        </w:rPr>
        <w:t xml:space="preserve"> associatifs et les activités de défense des droits humains. Cette région manque par ailleurs d’infrastructures et de connexions avec le reste de la Colombie et demeure l’un des principaux lieux de culture de feuilles de coca et de production de coca dans le pays.</w:t>
      </w:r>
    </w:p>
    <w:p w14:paraId="0FED61EA" w14:textId="77777777" w:rsidR="006F5B7D" w:rsidRPr="00C91F81" w:rsidRDefault="006F5B7D" w:rsidP="00C91F81">
      <w:pPr>
        <w:pStyle w:val="AbschnittAbstandimText"/>
        <w:rPr>
          <w:sz w:val="17"/>
          <w:szCs w:val="17"/>
          <w:lang w:val="fr-CH"/>
        </w:rPr>
      </w:pPr>
      <w:r w:rsidRPr="00C91F81">
        <w:rPr>
          <w:sz w:val="17"/>
          <w:szCs w:val="17"/>
          <w:lang w:val="fr-CH"/>
        </w:rPr>
        <w:t xml:space="preserve">Amnesty International recense depuis plusieurs années des violences visant les </w:t>
      </w:r>
      <w:proofErr w:type="spellStart"/>
      <w:r w:rsidRPr="00C91F81">
        <w:rPr>
          <w:sz w:val="17"/>
          <w:szCs w:val="17"/>
          <w:lang w:val="fr-CH"/>
        </w:rPr>
        <w:t>défenseur·e·s</w:t>
      </w:r>
      <w:proofErr w:type="spellEnd"/>
      <w:r w:rsidRPr="00C91F81">
        <w:rPr>
          <w:sz w:val="17"/>
          <w:szCs w:val="17"/>
          <w:lang w:val="fr-CH"/>
        </w:rPr>
        <w:t xml:space="preserve"> des droits humains dans la région du </w:t>
      </w:r>
      <w:proofErr w:type="spellStart"/>
      <w:r w:rsidRPr="00C91F81">
        <w:rPr>
          <w:sz w:val="17"/>
          <w:szCs w:val="17"/>
          <w:lang w:val="fr-CH"/>
        </w:rPr>
        <w:t>Catatumbo</w:t>
      </w:r>
      <w:proofErr w:type="spellEnd"/>
      <w:r w:rsidRPr="00C91F81">
        <w:rPr>
          <w:sz w:val="17"/>
          <w:szCs w:val="17"/>
          <w:lang w:val="fr-CH"/>
        </w:rPr>
        <w:t xml:space="preserve">, en se concentrant sur le Comité d’intégration sociale du </w:t>
      </w:r>
      <w:proofErr w:type="spellStart"/>
      <w:r w:rsidRPr="00C91F81">
        <w:rPr>
          <w:sz w:val="17"/>
          <w:szCs w:val="17"/>
          <w:lang w:val="fr-CH"/>
        </w:rPr>
        <w:t>Catatumbo</w:t>
      </w:r>
      <w:proofErr w:type="spellEnd"/>
      <w:r w:rsidRPr="00C91F81">
        <w:rPr>
          <w:sz w:val="17"/>
          <w:szCs w:val="17"/>
          <w:lang w:val="fr-CH"/>
        </w:rPr>
        <w:t xml:space="preserve"> (CISCA). Depuis 2020, Amnesty International souligne que le travail du CISCA en faveur des droits humains a été entravé par deux facteurs de risques collectifs majeurs : le degré élevé de violence dans sa zone d’influence, en particulier contre </w:t>
      </w:r>
      <w:proofErr w:type="gramStart"/>
      <w:r w:rsidRPr="00C91F81">
        <w:rPr>
          <w:sz w:val="17"/>
          <w:szCs w:val="17"/>
          <w:lang w:val="fr-CH"/>
        </w:rPr>
        <w:t xml:space="preserve">les </w:t>
      </w:r>
      <w:proofErr w:type="spellStart"/>
      <w:r w:rsidRPr="00C91F81">
        <w:rPr>
          <w:sz w:val="17"/>
          <w:szCs w:val="17"/>
          <w:lang w:val="fr-CH"/>
        </w:rPr>
        <w:t>dirigeant</w:t>
      </w:r>
      <w:proofErr w:type="gramEnd"/>
      <w:r w:rsidRPr="00C91F81">
        <w:rPr>
          <w:sz w:val="17"/>
          <w:szCs w:val="17"/>
          <w:lang w:val="fr-CH"/>
        </w:rPr>
        <w:t>·e·s</w:t>
      </w:r>
      <w:proofErr w:type="spellEnd"/>
      <w:r w:rsidRPr="00C91F81">
        <w:rPr>
          <w:sz w:val="17"/>
          <w:szCs w:val="17"/>
          <w:lang w:val="fr-CH"/>
        </w:rPr>
        <w:t xml:space="preserve"> associatifs, et les mesures d’éradication forcée des cultures de feuilles de coca. Amnesty International reconnait par ailleurs que l’extrême pauvreté et les entraves aux droits économiques et sociaux créent un environnement tendu et hostile dans la région, en particulier pour </w:t>
      </w:r>
      <w:proofErr w:type="gramStart"/>
      <w:r w:rsidRPr="00C91F81">
        <w:rPr>
          <w:sz w:val="17"/>
          <w:szCs w:val="17"/>
          <w:lang w:val="fr-CH"/>
        </w:rPr>
        <w:t xml:space="preserve">les </w:t>
      </w:r>
      <w:proofErr w:type="spellStart"/>
      <w:r w:rsidRPr="00C91F81">
        <w:rPr>
          <w:sz w:val="17"/>
          <w:szCs w:val="17"/>
          <w:lang w:val="fr-CH"/>
        </w:rPr>
        <w:t>dirigeant</w:t>
      </w:r>
      <w:proofErr w:type="gramEnd"/>
      <w:r w:rsidRPr="00C91F81">
        <w:rPr>
          <w:sz w:val="17"/>
          <w:szCs w:val="17"/>
          <w:lang w:val="fr-CH"/>
        </w:rPr>
        <w:t>·e·s</w:t>
      </w:r>
      <w:proofErr w:type="spellEnd"/>
      <w:r w:rsidRPr="00C91F81">
        <w:rPr>
          <w:sz w:val="17"/>
          <w:szCs w:val="17"/>
          <w:lang w:val="fr-CH"/>
        </w:rPr>
        <w:t xml:space="preserve"> associatifs.</w:t>
      </w:r>
    </w:p>
    <w:p w14:paraId="20D20229" w14:textId="77777777" w:rsidR="006F5B7D" w:rsidRPr="00C91F81" w:rsidRDefault="006F5B7D" w:rsidP="00C91F81">
      <w:pPr>
        <w:pStyle w:val="AbschnittAbstandimText"/>
        <w:rPr>
          <w:sz w:val="17"/>
          <w:szCs w:val="17"/>
          <w:lang w:val="fr-CH"/>
        </w:rPr>
      </w:pPr>
      <w:r w:rsidRPr="00C91F81">
        <w:rPr>
          <w:sz w:val="17"/>
          <w:szCs w:val="17"/>
          <w:lang w:val="fr-CH"/>
        </w:rPr>
        <w:t>Amnesty International a constaté au mois de juillet 2023 que les autorités colombiennes avaient mis fin aux opérations d’éradication forcée des feuilles de coca et qu’il y avait une diminution relative de l’activité militaire dans la région, tant de la part des forces de sécurité de l’État que des groupes armés. Cependant, la longue histoire de la militarisation et l’impact humanitaire du conflit armé n’ont pas permis de favoriser un environnement sûr pour la mobilisation sociale et les activités de défense des droits humains, d’autant que les agissements des groupes armés se sont poursuivis, voire intensifiés, dans les régions voisines.</w:t>
      </w:r>
    </w:p>
    <w:p w14:paraId="33A9A28E" w14:textId="77777777" w:rsidR="006F5B7D" w:rsidRPr="00C91F81" w:rsidRDefault="006F5B7D" w:rsidP="00C91F81">
      <w:pPr>
        <w:pStyle w:val="AbschnittAbstandimText"/>
        <w:rPr>
          <w:sz w:val="17"/>
          <w:szCs w:val="17"/>
          <w:lang w:val="fr-CH"/>
        </w:rPr>
      </w:pPr>
      <w:r w:rsidRPr="00C91F81">
        <w:rPr>
          <w:sz w:val="17"/>
          <w:szCs w:val="17"/>
          <w:lang w:val="fr-CH"/>
        </w:rPr>
        <w:t xml:space="preserve">Aujourd’hui, un an et demi plus tard, les affrontements entre groupes armés ont repris, suscitant des inquiétudes quant à la sécurité de la population civile, y compris des </w:t>
      </w:r>
      <w:proofErr w:type="spellStart"/>
      <w:r w:rsidRPr="00C91F81">
        <w:rPr>
          <w:sz w:val="17"/>
          <w:szCs w:val="17"/>
          <w:lang w:val="fr-CH"/>
        </w:rPr>
        <w:t>défenseur·e·s</w:t>
      </w:r>
      <w:proofErr w:type="spellEnd"/>
      <w:r w:rsidRPr="00C91F81">
        <w:rPr>
          <w:sz w:val="17"/>
          <w:szCs w:val="17"/>
          <w:lang w:val="fr-CH"/>
        </w:rPr>
        <w:t xml:space="preserve"> des droits humains, des </w:t>
      </w:r>
      <w:proofErr w:type="spellStart"/>
      <w:r w:rsidRPr="00C91F81">
        <w:rPr>
          <w:sz w:val="17"/>
          <w:szCs w:val="17"/>
          <w:lang w:val="fr-CH"/>
        </w:rPr>
        <w:t>dirigeant·e·s</w:t>
      </w:r>
      <w:proofErr w:type="spellEnd"/>
      <w:r w:rsidRPr="00C91F81">
        <w:rPr>
          <w:sz w:val="17"/>
          <w:szCs w:val="17"/>
          <w:lang w:val="fr-CH"/>
        </w:rPr>
        <w:t xml:space="preserve"> associatifs et d’anciens membres des FARC-EP démobilisés en 2016. Le 16 janvier, des affrontements ont été signalés entre deux groupes armés, l’Armée de libération nationale (ELN) et des groupes dissidents des anciennes Forces armées révolutionnaires de Colombie - Armée du peuple (FARC-EP), connus sous le nom d’État-major général des blocs et des fronts (EMBF). Dans un contexte de violence armée accrue dans la région, les médias, les </w:t>
      </w:r>
      <w:proofErr w:type="spellStart"/>
      <w:r w:rsidRPr="00C91F81">
        <w:rPr>
          <w:sz w:val="17"/>
          <w:szCs w:val="17"/>
          <w:lang w:val="fr-CH"/>
        </w:rPr>
        <w:t>représentant·e·s</w:t>
      </w:r>
      <w:proofErr w:type="spellEnd"/>
      <w:r w:rsidRPr="00C91F81">
        <w:rPr>
          <w:sz w:val="17"/>
          <w:szCs w:val="17"/>
          <w:lang w:val="fr-CH"/>
        </w:rPr>
        <w:t xml:space="preserve"> de l’ONU dans le pays, les autorités nationales et les associations ont signalé des homicides de </w:t>
      </w:r>
      <w:proofErr w:type="spellStart"/>
      <w:r w:rsidRPr="00C91F81">
        <w:rPr>
          <w:sz w:val="17"/>
          <w:szCs w:val="17"/>
          <w:lang w:val="fr-CH"/>
        </w:rPr>
        <w:t>civil·e·s</w:t>
      </w:r>
      <w:proofErr w:type="spellEnd"/>
      <w:r w:rsidRPr="00C91F81">
        <w:rPr>
          <w:sz w:val="17"/>
          <w:szCs w:val="17"/>
          <w:lang w:val="fr-CH"/>
        </w:rPr>
        <w:t>, notamment de responsables associatifs et d’anciens membres des FARC-EP démobilisés en 2016. Ces informations ont donné lieu à des inquiétudes concernant les risques élevés de nouveaux meurtres, de déplacements forcés massifs, de confinements forcés et de disparitions forcées.</w:t>
      </w:r>
    </w:p>
    <w:p w14:paraId="0DCDFC41" w14:textId="3A93CDF0" w:rsidR="006F5B7D" w:rsidRPr="00C91F81" w:rsidRDefault="006F5B7D" w:rsidP="00C91F81">
      <w:pPr>
        <w:pStyle w:val="AbschnittAbstandimText"/>
        <w:rPr>
          <w:sz w:val="17"/>
          <w:szCs w:val="17"/>
          <w:lang w:val="fr-CH"/>
        </w:rPr>
      </w:pPr>
      <w:r w:rsidRPr="00C91F81">
        <w:rPr>
          <w:sz w:val="17"/>
          <w:szCs w:val="17"/>
          <w:lang w:val="fr-CH"/>
        </w:rPr>
        <w:t xml:space="preserve">Le 18 janvier, le Bureau de la défenseure du peuple a partagé des chiffres préliminaires faisant état d’une soixantaine d’homicides dans les municipalités de </w:t>
      </w:r>
      <w:proofErr w:type="spellStart"/>
      <w:r w:rsidRPr="00C91F81">
        <w:rPr>
          <w:sz w:val="17"/>
          <w:szCs w:val="17"/>
          <w:lang w:val="fr-CH"/>
        </w:rPr>
        <w:t>Convención</w:t>
      </w:r>
      <w:proofErr w:type="spellEnd"/>
      <w:r w:rsidRPr="00C91F81">
        <w:rPr>
          <w:sz w:val="17"/>
          <w:szCs w:val="17"/>
          <w:lang w:val="fr-CH"/>
        </w:rPr>
        <w:t xml:space="preserve">, </w:t>
      </w:r>
      <w:proofErr w:type="spellStart"/>
      <w:r w:rsidRPr="00C91F81">
        <w:rPr>
          <w:sz w:val="17"/>
          <w:szCs w:val="17"/>
          <w:lang w:val="fr-CH"/>
        </w:rPr>
        <w:t>Ábrego</w:t>
      </w:r>
      <w:proofErr w:type="spellEnd"/>
      <w:r w:rsidRPr="00C91F81">
        <w:rPr>
          <w:sz w:val="17"/>
          <w:szCs w:val="17"/>
          <w:lang w:val="fr-CH"/>
        </w:rPr>
        <w:t xml:space="preserve">, </w:t>
      </w:r>
      <w:proofErr w:type="spellStart"/>
      <w:r w:rsidRPr="00C91F81">
        <w:rPr>
          <w:sz w:val="17"/>
          <w:szCs w:val="17"/>
          <w:lang w:val="fr-CH"/>
        </w:rPr>
        <w:t>Teorama</w:t>
      </w:r>
      <w:proofErr w:type="spellEnd"/>
      <w:r w:rsidRPr="00C91F81">
        <w:rPr>
          <w:sz w:val="17"/>
          <w:szCs w:val="17"/>
          <w:lang w:val="fr-CH"/>
        </w:rPr>
        <w:t xml:space="preserve">, El </w:t>
      </w:r>
      <w:proofErr w:type="spellStart"/>
      <w:r w:rsidRPr="00C91F81">
        <w:rPr>
          <w:sz w:val="17"/>
          <w:szCs w:val="17"/>
          <w:lang w:val="fr-CH"/>
        </w:rPr>
        <w:t>Tarra</w:t>
      </w:r>
      <w:proofErr w:type="spellEnd"/>
      <w:r w:rsidRPr="00C91F81">
        <w:rPr>
          <w:sz w:val="17"/>
          <w:szCs w:val="17"/>
          <w:lang w:val="fr-CH"/>
        </w:rPr>
        <w:t xml:space="preserve">, </w:t>
      </w:r>
      <w:proofErr w:type="spellStart"/>
      <w:r w:rsidRPr="00C91F81">
        <w:rPr>
          <w:sz w:val="17"/>
          <w:szCs w:val="17"/>
          <w:lang w:val="fr-CH"/>
        </w:rPr>
        <w:t>Hacarí</w:t>
      </w:r>
      <w:proofErr w:type="spellEnd"/>
      <w:r w:rsidRPr="00C91F81">
        <w:rPr>
          <w:sz w:val="17"/>
          <w:szCs w:val="17"/>
          <w:lang w:val="fr-CH"/>
        </w:rPr>
        <w:t xml:space="preserve"> et </w:t>
      </w:r>
      <w:proofErr w:type="spellStart"/>
      <w:r w:rsidRPr="00C91F81">
        <w:rPr>
          <w:sz w:val="17"/>
          <w:szCs w:val="17"/>
          <w:lang w:val="fr-CH"/>
        </w:rPr>
        <w:t>Tibú</w:t>
      </w:r>
      <w:proofErr w:type="spellEnd"/>
      <w:r w:rsidRPr="00C91F81">
        <w:rPr>
          <w:sz w:val="17"/>
          <w:szCs w:val="17"/>
          <w:lang w:val="fr-CH"/>
        </w:rPr>
        <w:t xml:space="preserve">, et a souligné le risque particulier auquel sont exposées les personnes </w:t>
      </w:r>
      <w:proofErr w:type="gramStart"/>
      <w:r w:rsidRPr="00C91F81">
        <w:rPr>
          <w:sz w:val="17"/>
          <w:szCs w:val="17"/>
          <w:lang w:val="fr-CH"/>
        </w:rPr>
        <w:t>ayant</w:t>
      </w:r>
      <w:proofErr w:type="gramEnd"/>
      <w:r w:rsidRPr="00C91F81">
        <w:rPr>
          <w:sz w:val="17"/>
          <w:szCs w:val="17"/>
          <w:lang w:val="fr-CH"/>
        </w:rPr>
        <w:t xml:space="preserve"> des responsabilités associatives et/ou les anciens membres des FARC-EP démobilisés en 2016, compte tenu des déclarations publiques faites par le groupe armé ELN à leur égard. Le Bureau de la défenseure du peuple a également signalé des déplacements forcés de peuples autochtones et de communautés paysannes, dont 850 familles arrivées à </w:t>
      </w:r>
      <w:proofErr w:type="spellStart"/>
      <w:r w:rsidRPr="00C91F81">
        <w:rPr>
          <w:sz w:val="17"/>
          <w:szCs w:val="17"/>
          <w:lang w:val="fr-CH"/>
        </w:rPr>
        <w:t>Ocaña</w:t>
      </w:r>
      <w:proofErr w:type="spellEnd"/>
      <w:r w:rsidRPr="00C91F81">
        <w:rPr>
          <w:sz w:val="17"/>
          <w:szCs w:val="17"/>
          <w:lang w:val="fr-CH"/>
        </w:rPr>
        <w:t>, près de 2</w:t>
      </w:r>
      <w:r w:rsidR="00C91F81" w:rsidRPr="00C91F81">
        <w:rPr>
          <w:sz w:val="17"/>
          <w:szCs w:val="17"/>
          <w:lang w:val="fr-CH"/>
        </w:rPr>
        <w:t>’</w:t>
      </w:r>
      <w:r w:rsidRPr="00C91F81">
        <w:rPr>
          <w:sz w:val="17"/>
          <w:szCs w:val="17"/>
          <w:lang w:val="fr-CH"/>
        </w:rPr>
        <w:t xml:space="preserve">500 personnes à </w:t>
      </w:r>
      <w:proofErr w:type="spellStart"/>
      <w:r w:rsidRPr="00C91F81">
        <w:rPr>
          <w:sz w:val="17"/>
          <w:szCs w:val="17"/>
          <w:lang w:val="fr-CH"/>
        </w:rPr>
        <w:t>Tibú</w:t>
      </w:r>
      <w:proofErr w:type="spellEnd"/>
      <w:r w:rsidRPr="00C91F81">
        <w:rPr>
          <w:sz w:val="17"/>
          <w:szCs w:val="17"/>
          <w:lang w:val="fr-CH"/>
        </w:rPr>
        <w:t>, des centaines de familles à Cúcuta et au moins 60 personnes arrivées dans la région de Zulia, au Venezuela (d’après le ministère colombien des Affaires étrangères). Le 19 janvier, la défenseure a donné le chiffre d’au moins 11</w:t>
      </w:r>
      <w:r w:rsidR="00C91F81" w:rsidRPr="00C91F81">
        <w:rPr>
          <w:sz w:val="17"/>
          <w:szCs w:val="17"/>
          <w:lang w:val="fr-CH"/>
        </w:rPr>
        <w:t>’</w:t>
      </w:r>
      <w:r w:rsidRPr="00C91F81">
        <w:rPr>
          <w:sz w:val="17"/>
          <w:szCs w:val="17"/>
          <w:lang w:val="fr-CH"/>
        </w:rPr>
        <w:t>000 personnes déplacées de force dans la région.</w:t>
      </w:r>
    </w:p>
    <w:p w14:paraId="3252F4D9" w14:textId="77777777" w:rsidR="006F5B7D" w:rsidRPr="00C91F81" w:rsidRDefault="006F5B7D" w:rsidP="00C91F81">
      <w:pPr>
        <w:pStyle w:val="AbschnittAbstandimText"/>
        <w:rPr>
          <w:sz w:val="17"/>
          <w:szCs w:val="17"/>
          <w:lang w:val="fr-CH"/>
        </w:rPr>
      </w:pPr>
      <w:r w:rsidRPr="00C91F81">
        <w:rPr>
          <w:sz w:val="17"/>
          <w:szCs w:val="17"/>
          <w:lang w:val="fr-CH"/>
        </w:rPr>
        <w:t>Les autorités colombiennes ont affirmé que leur priorité était de protéger la population civile. Selon elles, des évacuations ont été effectuées ces derniers jours. Le risque persiste néanmoins et des mesures supplémentaires sont nécessaires pour garantir la protection de ces personnes.</w:t>
      </w:r>
    </w:p>
    <w:p w14:paraId="4E5F16D2" w14:textId="77777777" w:rsidR="005E5E5F" w:rsidRPr="00C91F81" w:rsidRDefault="005E5E5F" w:rsidP="009468F4">
      <w:pPr>
        <w:pStyle w:val="berschrift"/>
        <w:rPr>
          <w:lang w:val="it-CH"/>
        </w:rPr>
      </w:pPr>
      <w:r w:rsidRPr="00C91F81">
        <w:rPr>
          <w:lang w:val="it-CH"/>
        </w:rPr>
        <w:t>PASSEZ À L</w:t>
      </w:r>
      <w:r w:rsidR="00492ED1" w:rsidRPr="00C91F81">
        <w:rPr>
          <w:lang w:val="it-CH"/>
        </w:rPr>
        <w:t>’</w:t>
      </w:r>
      <w:r w:rsidRPr="00C91F81">
        <w:rPr>
          <w:lang w:val="it-CH"/>
        </w:rPr>
        <w:t>ACTION</w:t>
      </w:r>
    </w:p>
    <w:p w14:paraId="30FB52E7" w14:textId="77777777" w:rsidR="005E5E5F" w:rsidRPr="00C91F81" w:rsidRDefault="005E5E5F" w:rsidP="005E5E5F">
      <w:pPr>
        <w:numPr>
          <w:ilvl w:val="0"/>
          <w:numId w:val="16"/>
        </w:numPr>
        <w:ind w:left="357" w:hanging="357"/>
        <w:rPr>
          <w:color w:val="000000"/>
          <w:lang w:val="fr-CH"/>
        </w:rPr>
      </w:pPr>
      <w:r w:rsidRPr="00C91F81">
        <w:rPr>
          <w:color w:val="000000"/>
          <w:lang w:val="fr-CH"/>
        </w:rPr>
        <w:t xml:space="preserve">Envoyez un appel </w:t>
      </w:r>
      <w:r w:rsidR="002365A5" w:rsidRPr="00C91F81">
        <w:rPr>
          <w:color w:val="000000"/>
          <w:lang w:val="fr-CH"/>
        </w:rPr>
        <w:t xml:space="preserve">courtois </w:t>
      </w:r>
      <w:r w:rsidRPr="00C91F81">
        <w:rPr>
          <w:color w:val="000000"/>
          <w:lang w:val="fr-CH"/>
        </w:rPr>
        <w:t xml:space="preserve">en utilisant vos propres mots ou en vous inspirant du </w:t>
      </w:r>
      <w:r w:rsidRPr="00C91F81">
        <w:rPr>
          <w:b/>
          <w:color w:val="000000"/>
          <w:lang w:val="fr-CH"/>
        </w:rPr>
        <w:t>modèle de lettre</w:t>
      </w:r>
      <w:r w:rsidRPr="00C91F81">
        <w:rPr>
          <w:bCs/>
          <w:color w:val="000000"/>
          <w:lang w:val="fr-CH"/>
        </w:rPr>
        <w:t xml:space="preserve"> </w:t>
      </w:r>
      <w:r w:rsidR="00923F24" w:rsidRPr="00C91F81">
        <w:rPr>
          <w:bCs/>
          <w:color w:val="000000"/>
          <w:lang w:val="fr-CH"/>
        </w:rPr>
        <w:t xml:space="preserve">à la </w:t>
      </w:r>
      <w:r w:rsidR="00923F24" w:rsidRPr="00C91F81">
        <w:rPr>
          <w:b/>
          <w:color w:val="000000"/>
          <w:lang w:val="fr-CH"/>
        </w:rPr>
        <w:t>page 2</w:t>
      </w:r>
      <w:r w:rsidRPr="00C91F81">
        <w:rPr>
          <w:color w:val="000000"/>
          <w:lang w:val="fr-CH"/>
        </w:rPr>
        <w:t>.</w:t>
      </w:r>
    </w:p>
    <w:p w14:paraId="34A82EE0" w14:textId="799BCBE0" w:rsidR="005E5E5F" w:rsidRPr="00C91F81" w:rsidRDefault="005E5E5F" w:rsidP="005E5E5F">
      <w:pPr>
        <w:numPr>
          <w:ilvl w:val="0"/>
          <w:numId w:val="16"/>
        </w:numPr>
        <w:ind w:left="357" w:hanging="357"/>
        <w:rPr>
          <w:lang w:val="fr-FR"/>
        </w:rPr>
      </w:pPr>
      <w:r w:rsidRPr="00C91F81">
        <w:rPr>
          <w:lang w:val="fr-FR"/>
        </w:rPr>
        <w:t>Merci d'agir dans les plus brefs délais, avant le</w:t>
      </w:r>
      <w:r w:rsidRPr="00C91F81">
        <w:rPr>
          <w:rFonts w:cs="Arial"/>
          <w:b/>
          <w:lang w:val="fr-FR"/>
        </w:rPr>
        <w:t xml:space="preserve"> </w:t>
      </w:r>
      <w:r w:rsidR="006F5B7D" w:rsidRPr="00C91F81">
        <w:rPr>
          <w:b/>
          <w:bCs/>
          <w:u w:val="single"/>
          <w:lang w:val="it-CH"/>
        </w:rPr>
        <w:t xml:space="preserve">3 </w:t>
      </w:r>
      <w:proofErr w:type="spellStart"/>
      <w:r w:rsidR="006F5B7D" w:rsidRPr="00C91F81">
        <w:rPr>
          <w:b/>
          <w:bCs/>
          <w:u w:val="single"/>
          <w:lang w:val="it-CH"/>
        </w:rPr>
        <w:t>février</w:t>
      </w:r>
      <w:proofErr w:type="spellEnd"/>
      <w:r w:rsidR="006F5B7D" w:rsidRPr="00C91F81">
        <w:rPr>
          <w:lang w:val="it-CH"/>
        </w:rPr>
        <w:t xml:space="preserve"> </w:t>
      </w:r>
      <w:r w:rsidRPr="00C91F81">
        <w:rPr>
          <w:lang w:val="fr-FR"/>
        </w:rPr>
        <w:t>20</w:t>
      </w:r>
      <w:r w:rsidR="00D01184" w:rsidRPr="00C91F81">
        <w:rPr>
          <w:lang w:val="fr-FR"/>
        </w:rPr>
        <w:t>2</w:t>
      </w:r>
      <w:r w:rsidR="006F5B7D" w:rsidRPr="00C91F81">
        <w:rPr>
          <w:lang w:val="fr-FR"/>
        </w:rPr>
        <w:t>5</w:t>
      </w:r>
      <w:r w:rsidRPr="00C91F81">
        <w:rPr>
          <w:lang w:val="fr-FR"/>
        </w:rPr>
        <w:t>.</w:t>
      </w:r>
    </w:p>
    <w:p w14:paraId="331B21BD" w14:textId="045205BB" w:rsidR="00E219C6" w:rsidRPr="00C91F81" w:rsidRDefault="002365A5" w:rsidP="002364C8">
      <w:pPr>
        <w:numPr>
          <w:ilvl w:val="0"/>
          <w:numId w:val="16"/>
        </w:numPr>
        <w:spacing w:after="80"/>
        <w:ind w:left="357" w:hanging="357"/>
        <w:rPr>
          <w:lang w:val="fr-CH"/>
        </w:rPr>
      </w:pPr>
      <w:r w:rsidRPr="00C91F81">
        <w:rPr>
          <w:lang w:val="fr-CH"/>
        </w:rPr>
        <w:t>Langue(s) préférée(s</w:t>
      </w:r>
      <w:proofErr w:type="gramStart"/>
      <w:r w:rsidRPr="00C91F81">
        <w:rPr>
          <w:lang w:val="fr-CH"/>
        </w:rPr>
        <w:t>):</w:t>
      </w:r>
      <w:proofErr w:type="gramEnd"/>
      <w:r w:rsidRPr="00C91F81">
        <w:rPr>
          <w:lang w:val="fr-CH"/>
        </w:rPr>
        <w:t xml:space="preserve"> </w:t>
      </w:r>
      <w:r w:rsidR="006F5B7D" w:rsidRPr="00C91F81">
        <w:rPr>
          <w:b/>
          <w:bCs/>
          <w:lang w:val="fr-CH"/>
        </w:rPr>
        <w:t>e</w:t>
      </w:r>
      <w:proofErr w:type="spellStart"/>
      <w:r w:rsidR="006F5B7D" w:rsidRPr="00C91F81">
        <w:rPr>
          <w:b/>
          <w:bCs/>
          <w:lang w:val="it-CH"/>
        </w:rPr>
        <w:t>spagnol</w:t>
      </w:r>
      <w:proofErr w:type="spellEnd"/>
      <w:r w:rsidR="006F5B7D" w:rsidRPr="00C91F81">
        <w:rPr>
          <w:b/>
          <w:bCs/>
          <w:lang w:val="it-CH"/>
        </w:rPr>
        <w:t>*</w:t>
      </w:r>
      <w:r w:rsidRPr="00C91F81">
        <w:rPr>
          <w:lang w:val="fr-CH"/>
        </w:rPr>
        <w:t>. Vous pouvez également écrire dans votre propre langue.</w:t>
      </w:r>
    </w:p>
    <w:p w14:paraId="32EA2BC0" w14:textId="77777777" w:rsidR="00571037" w:rsidRPr="00C91F81" w:rsidRDefault="00571037" w:rsidP="00571037">
      <w:pPr>
        <w:numPr>
          <w:ilvl w:val="0"/>
          <w:numId w:val="16"/>
        </w:numPr>
        <w:ind w:left="357" w:hanging="357"/>
        <w:rPr>
          <w:sz w:val="12"/>
          <w:szCs w:val="16"/>
        </w:rPr>
      </w:pPr>
      <w:r w:rsidRPr="00C91F81">
        <w:rPr>
          <w:b/>
          <w:sz w:val="12"/>
          <w:szCs w:val="16"/>
          <w:lang w:val="fr-FR"/>
        </w:rPr>
        <w:t xml:space="preserve">INFO ENVOIS PAR </w:t>
      </w:r>
      <w:proofErr w:type="gramStart"/>
      <w:r w:rsidRPr="00C91F81">
        <w:rPr>
          <w:b/>
          <w:sz w:val="12"/>
          <w:szCs w:val="16"/>
          <w:lang w:val="fr-FR"/>
        </w:rPr>
        <w:t>POSTE</w:t>
      </w:r>
      <w:r w:rsidRPr="00C91F81">
        <w:rPr>
          <w:sz w:val="12"/>
          <w:szCs w:val="16"/>
          <w:lang w:val="fr-FR"/>
        </w:rPr>
        <w:t>:</w:t>
      </w:r>
      <w:proofErr w:type="gramEnd"/>
      <w:r w:rsidRPr="00C91F81">
        <w:rPr>
          <w:sz w:val="12"/>
          <w:szCs w:val="16"/>
          <w:lang w:val="fr-FR"/>
        </w:rPr>
        <w:t xml:space="preserve"> L’envoi de lettres est possible dans presque tous les pays. </w:t>
      </w:r>
      <w:proofErr w:type="spellStart"/>
      <w:r w:rsidRPr="00C91F81">
        <w:rPr>
          <w:sz w:val="12"/>
          <w:szCs w:val="16"/>
          <w:lang w:val="fr-CH"/>
        </w:rPr>
        <w:t>Veuillez vous</w:t>
      </w:r>
      <w:proofErr w:type="spellEnd"/>
      <w:r w:rsidRPr="00C91F81">
        <w:rPr>
          <w:sz w:val="12"/>
          <w:szCs w:val="16"/>
          <w:lang w:val="fr-CH"/>
        </w:rPr>
        <w:t xml:space="preserve"> renseigner auprès de la Poste si des lettres sont actuellement envoyées </w:t>
      </w:r>
      <w:r w:rsidRPr="00C91F81">
        <w:rPr>
          <w:sz w:val="12"/>
          <w:szCs w:val="16"/>
          <w:lang w:val="fr-CH"/>
        </w:rPr>
        <w:br/>
        <w:t xml:space="preserve">au pays de destination. </w:t>
      </w:r>
      <w:r w:rsidRPr="00C91F81">
        <w:rPr>
          <w:sz w:val="12"/>
          <w:szCs w:val="16"/>
          <w:lang w:val="fr-FR"/>
        </w:rPr>
        <w:t xml:space="preserve">Faute de quoi, envoyez-la par </w:t>
      </w:r>
      <w:proofErr w:type="gramStart"/>
      <w:r w:rsidRPr="00C91F81">
        <w:rPr>
          <w:sz w:val="12"/>
          <w:szCs w:val="16"/>
          <w:lang w:val="fr-FR"/>
        </w:rPr>
        <w:t>e-mail</w:t>
      </w:r>
      <w:proofErr w:type="gramEnd"/>
      <w:r w:rsidRPr="00C91F81">
        <w:rPr>
          <w:sz w:val="12"/>
          <w:szCs w:val="16"/>
          <w:lang w:val="fr-FR"/>
        </w:rPr>
        <w:t xml:space="preserve">, fax ou les médias sociaux (si disponibles) et/ou via l'ambassade avec la demande de transmission. </w:t>
      </w:r>
      <w:r w:rsidRPr="00C91F81">
        <w:rPr>
          <w:sz w:val="12"/>
          <w:szCs w:val="16"/>
          <w:lang w:val="en-GB"/>
        </w:rPr>
        <w:t xml:space="preserve">Merci </w:t>
      </w:r>
      <w:proofErr w:type="gramStart"/>
      <w:r w:rsidRPr="00C91F8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91F81" w14:paraId="5C9D712F" w14:textId="77777777" w:rsidTr="002621D1">
        <w:trPr>
          <w:cantSplit/>
          <w:trHeight w:val="53"/>
        </w:trPr>
        <w:tc>
          <w:tcPr>
            <w:tcW w:w="2838" w:type="pct"/>
            <w:noWrap/>
            <w:hideMark/>
          </w:tcPr>
          <w:p w14:paraId="5C9D214A" w14:textId="7AD95F42" w:rsidR="005E5E5F" w:rsidRPr="00C91F81" w:rsidRDefault="005E5E5F" w:rsidP="009468F4">
            <w:pPr>
              <w:pStyle w:val="berschrift"/>
              <w:rPr>
                <w:lang w:val="en-GB"/>
              </w:rPr>
            </w:pPr>
            <w:r w:rsidRPr="00C91F81">
              <w:rPr>
                <w:lang w:val="it-CH"/>
              </w:rPr>
              <w:t xml:space="preserve">APPELS </w:t>
            </w:r>
            <w:r w:rsidR="006F5B7D" w:rsidRPr="00C91F81">
              <w:rPr>
                <w:lang w:val="it-CH"/>
              </w:rPr>
              <w:t>AU</w:t>
            </w:r>
            <w:r w:rsidRPr="00C91F81">
              <w:rPr>
                <w:lang w:val="it-CH"/>
              </w:rPr>
              <w:t xml:space="preserve"> </w:t>
            </w:r>
            <w:r w:rsidR="006F5B7D" w:rsidRPr="00C91F81">
              <w:rPr>
                <w:lang w:val="it-CH"/>
              </w:rPr>
              <w:t>Président</w:t>
            </w:r>
          </w:p>
        </w:tc>
        <w:tc>
          <w:tcPr>
            <w:tcW w:w="2162" w:type="pct"/>
            <w:hideMark/>
          </w:tcPr>
          <w:p w14:paraId="13130B19" w14:textId="77777777" w:rsidR="005E5E5F" w:rsidRPr="00C91F81" w:rsidRDefault="005E5E5F" w:rsidP="009468F4">
            <w:pPr>
              <w:pStyle w:val="berschrift"/>
              <w:rPr>
                <w:lang w:val="en-GB"/>
              </w:rPr>
            </w:pPr>
            <w:r w:rsidRPr="00C91F81">
              <w:rPr>
                <w:lang w:val="it-CH"/>
              </w:rPr>
              <w:t xml:space="preserve">COPIES À </w:t>
            </w:r>
          </w:p>
        </w:tc>
      </w:tr>
      <w:tr w:rsidR="00226CD5" w:rsidRPr="00C91F81" w14:paraId="62579A61" w14:textId="77777777" w:rsidTr="002621D1">
        <w:trPr>
          <w:cantSplit/>
          <w:trHeight w:val="53"/>
        </w:trPr>
        <w:tc>
          <w:tcPr>
            <w:tcW w:w="2838" w:type="pct"/>
            <w:noWrap/>
            <w:hideMark/>
          </w:tcPr>
          <w:p w14:paraId="1DF85FE3" w14:textId="77777777" w:rsidR="006F5B7D" w:rsidRPr="00C91F81" w:rsidRDefault="006F5B7D" w:rsidP="006F5B7D">
            <w:pPr>
              <w:spacing w:after="80"/>
              <w:rPr>
                <w:lang w:val="it-CH"/>
              </w:rPr>
            </w:pPr>
            <w:r w:rsidRPr="00C91F81">
              <w:rPr>
                <w:lang w:val="it-CH"/>
              </w:rPr>
              <w:t xml:space="preserve">Gustavo Petro </w:t>
            </w:r>
            <w:proofErr w:type="spellStart"/>
            <w:r w:rsidRPr="00C91F81">
              <w:rPr>
                <w:lang w:val="it-CH"/>
              </w:rPr>
              <w:t>Urrego</w:t>
            </w:r>
            <w:proofErr w:type="spellEnd"/>
            <w:r w:rsidRPr="00C91F81">
              <w:rPr>
                <w:lang w:val="it-CH"/>
              </w:rPr>
              <w:br/>
            </w:r>
            <w:r w:rsidRPr="00C91F81">
              <w:rPr>
                <w:lang w:val="it-CH"/>
              </w:rPr>
              <w:t xml:space="preserve">Presidente de la </w:t>
            </w:r>
            <w:proofErr w:type="spellStart"/>
            <w:r w:rsidRPr="00C91F81">
              <w:rPr>
                <w:lang w:val="it-CH"/>
              </w:rPr>
              <w:t>República</w:t>
            </w:r>
            <w:proofErr w:type="spellEnd"/>
            <w:r w:rsidRPr="00C91F81">
              <w:rPr>
                <w:lang w:val="it-CH"/>
              </w:rPr>
              <w:br/>
            </w:r>
            <w:r w:rsidRPr="00C91F81">
              <w:rPr>
                <w:lang w:val="it-CH"/>
              </w:rPr>
              <w:t>Carrera 8 No. 7-26</w:t>
            </w:r>
            <w:r w:rsidRPr="00C91F81">
              <w:rPr>
                <w:lang w:val="it-CH"/>
              </w:rPr>
              <w:br/>
            </w:r>
            <w:r w:rsidRPr="00C91F81">
              <w:rPr>
                <w:lang w:val="it-CH"/>
              </w:rPr>
              <w:t>Bogotá</w:t>
            </w:r>
            <w:r w:rsidRPr="00C91F81">
              <w:rPr>
                <w:lang w:val="it-CH"/>
              </w:rPr>
              <w:br/>
              <w:t>Colombia</w:t>
            </w:r>
          </w:p>
          <w:p w14:paraId="4B1EB014" w14:textId="5C8358D6" w:rsidR="006F5B7D" w:rsidRPr="00C91F81" w:rsidRDefault="006F5B7D" w:rsidP="006F5B7D">
            <w:pPr>
              <w:rPr>
                <w:lang w:val="it-CH"/>
              </w:rPr>
            </w:pPr>
            <w:r w:rsidRPr="00C91F81">
              <w:rPr>
                <w:lang w:val="it-CH"/>
              </w:rPr>
              <w:t>E-mail</w:t>
            </w:r>
            <w:r w:rsidRPr="00C91F81">
              <w:rPr>
                <w:lang w:val="it-CH"/>
              </w:rPr>
              <w:t xml:space="preserve">: </w:t>
            </w:r>
            <w:hyperlink r:id="rId8" w:history="1">
              <w:r w:rsidRPr="00C91F81">
                <w:rPr>
                  <w:rStyle w:val="Hyperlink"/>
                  <w:lang w:val="it-CH"/>
                </w:rPr>
                <w:t>contacto@presidencia.gov.co</w:t>
              </w:r>
            </w:hyperlink>
            <w:r w:rsidRPr="00C91F81">
              <w:rPr>
                <w:lang w:val="it-CH"/>
              </w:rPr>
              <w:t>.</w:t>
            </w:r>
          </w:p>
          <w:p w14:paraId="1F0BED45" w14:textId="386F6CCF" w:rsidR="00226CD5" w:rsidRPr="00C91F81" w:rsidRDefault="006F5B7D" w:rsidP="006F5B7D">
            <w:r w:rsidRPr="00C91F81">
              <w:rPr>
                <w:lang w:val="it-CH"/>
              </w:rPr>
              <w:t>Twitter/</w:t>
            </w:r>
            <w:r w:rsidRPr="00C91F81">
              <w:rPr>
                <w:lang w:val="it-CH"/>
              </w:rPr>
              <w:t>X: @petrogustavo</w:t>
            </w:r>
          </w:p>
        </w:tc>
        <w:tc>
          <w:tcPr>
            <w:tcW w:w="2162" w:type="pct"/>
            <w:hideMark/>
          </w:tcPr>
          <w:p w14:paraId="11611DA9" w14:textId="77777777" w:rsidR="006F5B7D" w:rsidRPr="00C91F81" w:rsidRDefault="006F5B7D" w:rsidP="006F5B7D">
            <w:pPr>
              <w:pStyle w:val="Adressen"/>
            </w:pPr>
            <w:proofErr w:type="spellStart"/>
            <w:r w:rsidRPr="00C91F81">
              <w:t>Ambassade</w:t>
            </w:r>
            <w:proofErr w:type="spellEnd"/>
            <w:r w:rsidRPr="00C91F81">
              <w:t xml:space="preserve"> de la République de </w:t>
            </w:r>
            <w:proofErr w:type="spellStart"/>
            <w:r w:rsidRPr="00C91F81">
              <w:t>Colombie</w:t>
            </w:r>
            <w:proofErr w:type="spellEnd"/>
            <w:r w:rsidRPr="00C91F81">
              <w:br/>
            </w:r>
            <w:proofErr w:type="spellStart"/>
            <w:r w:rsidRPr="00C91F81">
              <w:t>Zieglerstrasse</w:t>
            </w:r>
            <w:proofErr w:type="spellEnd"/>
            <w:r w:rsidRPr="00C91F81">
              <w:t xml:space="preserve"> 29</w:t>
            </w:r>
            <w:r w:rsidRPr="00C91F81">
              <w:br/>
              <w:t>3007 Berne</w:t>
            </w:r>
          </w:p>
          <w:p w14:paraId="279A37B3" w14:textId="51C19B62" w:rsidR="00226CD5" w:rsidRPr="00C91F81" w:rsidRDefault="006F5B7D" w:rsidP="006F5B7D">
            <w:r w:rsidRPr="00C91F81">
              <w:t>Fax: 031 350 14 09</w:t>
            </w:r>
            <w:r w:rsidRPr="00C91F81">
              <w:br/>
            </w:r>
            <w:proofErr w:type="spellStart"/>
            <w:r w:rsidRPr="00C91F81">
              <w:t>E-mail</w:t>
            </w:r>
            <w:proofErr w:type="spellEnd"/>
            <w:r w:rsidRPr="00C91F81">
              <w:t xml:space="preserve">: </w:t>
            </w:r>
            <w:hyperlink r:id="rId9" w:history="1">
              <w:r w:rsidRPr="00C91F81">
                <w:rPr>
                  <w:color w:val="0000FF"/>
                  <w:u w:val="single"/>
                </w:rPr>
                <w:t>esuiza@cancilleria.gov.co</w:t>
              </w:r>
            </w:hyperlink>
          </w:p>
        </w:tc>
      </w:tr>
      <w:tr w:rsidR="00AA745E" w:rsidRPr="00C91F81" w14:paraId="4EB5CBDC" w14:textId="77777777" w:rsidTr="002621D1">
        <w:trPr>
          <w:cantSplit/>
          <w:trHeight w:val="53"/>
        </w:trPr>
        <w:tc>
          <w:tcPr>
            <w:tcW w:w="5000" w:type="pct"/>
            <w:gridSpan w:val="2"/>
            <w:noWrap/>
          </w:tcPr>
          <w:p w14:paraId="55CA5899" w14:textId="51C2645E" w:rsidR="00AA745E" w:rsidRPr="00C91F81" w:rsidRDefault="00B71BDF" w:rsidP="00803B52">
            <w:pPr>
              <w:spacing w:before="120"/>
              <w:rPr>
                <w:sz w:val="16"/>
                <w:szCs w:val="16"/>
                <w:lang w:val="fr-CH"/>
              </w:rPr>
            </w:pPr>
            <w:r w:rsidRPr="00C91F81">
              <w:rPr>
                <w:lang w:val="fr-CH"/>
              </w:rPr>
              <w:sym w:font="Wingdings 3" w:char="F022"/>
            </w:r>
            <w:r w:rsidRPr="00C91F81">
              <w:rPr>
                <w:lang w:val="fr-CH"/>
              </w:rPr>
              <w:t xml:space="preserve"> </w:t>
            </w:r>
            <w:r w:rsidR="006F5B7D" w:rsidRPr="00C91F81">
              <w:rPr>
                <w:b/>
                <w:bCs/>
                <w:lang w:val="fr-CH"/>
              </w:rPr>
              <w:t xml:space="preserve">Modèle de lettre en *espagnol </w:t>
            </w:r>
            <w:r w:rsidR="006F5B7D" w:rsidRPr="00C91F81">
              <w:rPr>
                <w:lang w:val="fr-CH"/>
              </w:rPr>
              <w:t>et g</w:t>
            </w:r>
            <w:r w:rsidR="00BA09FB" w:rsidRPr="00C91F81">
              <w:rPr>
                <w:lang w:val="fr-CH"/>
              </w:rPr>
              <w:t>uide</w:t>
            </w:r>
            <w:r w:rsidR="00BA09FB" w:rsidRPr="00C91F81">
              <w:rPr>
                <w:b/>
                <w:bCs/>
                <w:lang w:val="fr-CH"/>
              </w:rPr>
              <w:t xml:space="preserve"> réseaux sociaux</w:t>
            </w:r>
            <w:r w:rsidR="006F5B7D" w:rsidRPr="00C91F81">
              <w:rPr>
                <w:b/>
                <w:bCs/>
                <w:lang w:val="fr-CH"/>
              </w:rPr>
              <w:t xml:space="preserve"> </w:t>
            </w:r>
            <w:r w:rsidR="00AA745E" w:rsidRPr="00C91F81">
              <w:rPr>
                <w:lang w:val="fr-CH"/>
              </w:rPr>
              <w:t>voir sur</w:t>
            </w:r>
            <w:r w:rsidR="00FE4ADA" w:rsidRPr="00C91F81">
              <w:rPr>
                <w:lang w:val="fr-CH"/>
              </w:rPr>
              <w:t xml:space="preserve"> </w:t>
            </w:r>
            <w:r w:rsidR="002365A5" w:rsidRPr="00C91F81">
              <w:rPr>
                <w:lang w:val="fr-CH"/>
              </w:rPr>
              <w:t xml:space="preserve">: </w:t>
            </w:r>
            <w:hyperlink r:id="rId10" w:history="1">
              <w:r w:rsidR="002365A5" w:rsidRPr="00C91F81">
                <w:rPr>
                  <w:rStyle w:val="Hyperlink"/>
                  <w:lang w:val="fr-CH"/>
                </w:rPr>
                <w:t>amnesty.ch</w:t>
              </w:r>
            </w:hyperlink>
            <w:r w:rsidR="002365A5" w:rsidRPr="00C91F81">
              <w:rPr>
                <w:lang w:val="fr-CH"/>
              </w:rPr>
              <w:t xml:space="preserve"> </w:t>
            </w:r>
            <w:r w:rsidR="002365A5" w:rsidRPr="00C91F81">
              <w:rPr>
                <w:sz w:val="32"/>
                <w:szCs w:val="32"/>
              </w:rPr>
              <w:sym w:font="Webdings" w:char="F04C"/>
            </w:r>
            <w:r w:rsidR="002365A5" w:rsidRPr="00C91F81">
              <w:rPr>
                <w:b/>
                <w:bCs/>
                <w:lang w:val="fr-CH"/>
              </w:rPr>
              <w:t xml:space="preserve">UA </w:t>
            </w:r>
            <w:r w:rsidR="006F5B7D" w:rsidRPr="00C91F81">
              <w:rPr>
                <w:b/>
                <w:bCs/>
                <w:lang w:val="fr-CH"/>
              </w:rPr>
              <w:t>005/25</w:t>
            </w:r>
          </w:p>
        </w:tc>
      </w:tr>
    </w:tbl>
    <w:p w14:paraId="227EF1A2" w14:textId="77777777" w:rsidR="00881147" w:rsidRPr="00C91F81" w:rsidRDefault="00881147" w:rsidP="00881147">
      <w:pPr>
        <w:rPr>
          <w:sz w:val="4"/>
          <w:lang w:val="it-CH"/>
        </w:rPr>
      </w:pPr>
    </w:p>
    <w:p w14:paraId="7B089569" w14:textId="77777777" w:rsidR="007D0B54" w:rsidRPr="00C91F81" w:rsidRDefault="00CF02C7" w:rsidP="00881147">
      <w:pPr>
        <w:rPr>
          <w:sz w:val="10"/>
          <w:szCs w:val="10"/>
          <w:lang w:val="it-CH"/>
        </w:rPr>
      </w:pPr>
      <w:r w:rsidRPr="00C91F81">
        <w:rPr>
          <w:sz w:val="20"/>
          <w:szCs w:val="20"/>
          <w:lang w:val="it-CH"/>
        </w:rPr>
        <w:br w:type="page"/>
      </w:r>
    </w:p>
    <w:p w14:paraId="1358DAE1" w14:textId="77777777" w:rsidR="00097F8C" w:rsidRPr="00C91F81" w:rsidRDefault="00097F8C" w:rsidP="00C67DE1">
      <w:pPr>
        <w:spacing w:line="360" w:lineRule="auto"/>
        <w:rPr>
          <w:sz w:val="20"/>
          <w:szCs w:val="20"/>
          <w:lang w:val="fr-FR"/>
        </w:rPr>
        <w:sectPr w:rsidR="00097F8C" w:rsidRPr="00C91F81" w:rsidSect="002621D1">
          <w:footerReference w:type="first" r:id="rId11"/>
          <w:type w:val="continuous"/>
          <w:pgSz w:w="11906" w:h="16838" w:code="9"/>
          <w:pgMar w:top="426" w:right="707" w:bottom="709" w:left="709" w:header="159" w:footer="306" w:gutter="0"/>
          <w:cols w:space="720"/>
          <w:titlePg/>
        </w:sectPr>
      </w:pPr>
    </w:p>
    <w:p w14:paraId="52D1956C" w14:textId="77777777" w:rsidR="007D0B54" w:rsidRPr="00C91F81" w:rsidRDefault="007D0B54" w:rsidP="00C67DE1">
      <w:pPr>
        <w:spacing w:line="360" w:lineRule="auto"/>
        <w:rPr>
          <w:sz w:val="20"/>
          <w:szCs w:val="20"/>
        </w:rPr>
      </w:pPr>
      <w:r w:rsidRPr="00C91F81">
        <w:rPr>
          <w:sz w:val="20"/>
          <w:szCs w:val="20"/>
        </w:rPr>
        <w:lastRenderedPageBreak/>
        <w:t>________________________</w:t>
      </w:r>
    </w:p>
    <w:p w14:paraId="4D5E261A" w14:textId="77777777" w:rsidR="007D0B54" w:rsidRPr="00C91F81" w:rsidRDefault="007D0B54" w:rsidP="00C67DE1">
      <w:pPr>
        <w:spacing w:line="360" w:lineRule="auto"/>
        <w:rPr>
          <w:sz w:val="20"/>
          <w:szCs w:val="20"/>
        </w:rPr>
      </w:pPr>
      <w:r w:rsidRPr="00C91F81">
        <w:rPr>
          <w:sz w:val="20"/>
          <w:szCs w:val="20"/>
        </w:rPr>
        <w:t>________________________</w:t>
      </w:r>
    </w:p>
    <w:p w14:paraId="2FE8936E" w14:textId="77777777" w:rsidR="007D0B54" w:rsidRPr="00C91F81" w:rsidRDefault="007D0B54" w:rsidP="00C67DE1">
      <w:pPr>
        <w:spacing w:line="360" w:lineRule="auto"/>
        <w:rPr>
          <w:sz w:val="20"/>
          <w:szCs w:val="20"/>
        </w:rPr>
      </w:pPr>
      <w:r w:rsidRPr="00C91F81">
        <w:rPr>
          <w:sz w:val="20"/>
          <w:szCs w:val="20"/>
        </w:rPr>
        <w:t>________________________</w:t>
      </w:r>
    </w:p>
    <w:p w14:paraId="086CB097" w14:textId="77777777" w:rsidR="007D0B54" w:rsidRPr="00C91F81" w:rsidRDefault="007D0B54" w:rsidP="00C67DE1">
      <w:pPr>
        <w:spacing w:line="360" w:lineRule="auto"/>
        <w:rPr>
          <w:sz w:val="20"/>
          <w:szCs w:val="20"/>
        </w:rPr>
      </w:pPr>
      <w:r w:rsidRPr="00C91F81">
        <w:rPr>
          <w:sz w:val="20"/>
          <w:szCs w:val="20"/>
        </w:rPr>
        <w:t>________________________</w:t>
      </w:r>
    </w:p>
    <w:p w14:paraId="4CBF4B39" w14:textId="77777777" w:rsidR="007D0B54" w:rsidRPr="00C91F81" w:rsidRDefault="007D0B54" w:rsidP="00C67DE1">
      <w:pPr>
        <w:rPr>
          <w:sz w:val="20"/>
          <w:szCs w:val="20"/>
        </w:rPr>
      </w:pPr>
    </w:p>
    <w:p w14:paraId="61B5B6A7" w14:textId="77777777" w:rsidR="00EF5ECD" w:rsidRPr="00C91F81" w:rsidRDefault="00EF5ECD" w:rsidP="00C67DE1">
      <w:pPr>
        <w:rPr>
          <w:sz w:val="20"/>
          <w:szCs w:val="20"/>
        </w:rPr>
      </w:pPr>
    </w:p>
    <w:p w14:paraId="132D028E" w14:textId="3278246C" w:rsidR="007D0B54" w:rsidRPr="00C91F81" w:rsidRDefault="006F5B7D" w:rsidP="00C67DE1">
      <w:pPr>
        <w:ind w:left="5670"/>
        <w:rPr>
          <w:sz w:val="20"/>
          <w:szCs w:val="20"/>
          <w:lang w:val="it-CH"/>
        </w:rPr>
      </w:pPr>
      <w:r w:rsidRPr="00C91F81">
        <w:rPr>
          <w:sz w:val="20"/>
          <w:szCs w:val="20"/>
          <w:lang w:val="it-CH"/>
        </w:rPr>
        <w:t xml:space="preserve">Gustavo Petro </w:t>
      </w:r>
      <w:proofErr w:type="spellStart"/>
      <w:r w:rsidRPr="00C91F81">
        <w:rPr>
          <w:sz w:val="20"/>
          <w:szCs w:val="20"/>
          <w:lang w:val="it-CH"/>
        </w:rPr>
        <w:t>Urrego</w:t>
      </w:r>
      <w:proofErr w:type="spellEnd"/>
      <w:r w:rsidRPr="00C91F81">
        <w:rPr>
          <w:sz w:val="20"/>
          <w:szCs w:val="20"/>
          <w:lang w:val="it-CH"/>
        </w:rPr>
        <w:br/>
        <w:t xml:space="preserve">Presidente de la </w:t>
      </w:r>
      <w:proofErr w:type="spellStart"/>
      <w:r w:rsidRPr="00C91F81">
        <w:rPr>
          <w:sz w:val="20"/>
          <w:szCs w:val="20"/>
          <w:lang w:val="it-CH"/>
        </w:rPr>
        <w:t>República</w:t>
      </w:r>
      <w:proofErr w:type="spellEnd"/>
      <w:r w:rsidRPr="00C91F81">
        <w:rPr>
          <w:sz w:val="20"/>
          <w:szCs w:val="20"/>
          <w:lang w:val="it-CH"/>
        </w:rPr>
        <w:br/>
        <w:t>Carrera 8 No. 7-26</w:t>
      </w:r>
      <w:r w:rsidRPr="00C91F81">
        <w:rPr>
          <w:sz w:val="20"/>
          <w:szCs w:val="20"/>
          <w:lang w:val="it-CH"/>
        </w:rPr>
        <w:br/>
        <w:t>Bogotá</w:t>
      </w:r>
      <w:r w:rsidRPr="00C91F81">
        <w:rPr>
          <w:sz w:val="20"/>
          <w:szCs w:val="20"/>
          <w:lang w:val="it-CH"/>
        </w:rPr>
        <w:br/>
        <w:t>Colombia</w:t>
      </w:r>
    </w:p>
    <w:p w14:paraId="4BE6B10A" w14:textId="02F2DD60" w:rsidR="007D0B54" w:rsidRPr="00C91F81" w:rsidRDefault="007D0B54" w:rsidP="00C67DE1">
      <w:pPr>
        <w:spacing w:before="840" w:after="840"/>
        <w:ind w:left="5670"/>
        <w:rPr>
          <w:sz w:val="20"/>
          <w:szCs w:val="20"/>
          <w:lang w:val="it-CH"/>
        </w:rPr>
      </w:pPr>
      <w:r w:rsidRPr="00C91F81">
        <w:rPr>
          <w:sz w:val="20"/>
          <w:szCs w:val="20"/>
        </w:rPr>
        <w:t>________________________</w:t>
      </w:r>
    </w:p>
    <w:p w14:paraId="6C22AF16" w14:textId="77777777" w:rsidR="007C6484" w:rsidRPr="00C91F81" w:rsidRDefault="007C6484" w:rsidP="00C67DE1">
      <w:pPr>
        <w:pStyle w:val="AbschnittAbstandimText"/>
        <w:spacing w:after="0"/>
        <w:rPr>
          <w:sz w:val="20"/>
          <w:szCs w:val="20"/>
          <w:lang w:val="it-CH"/>
        </w:rPr>
      </w:pPr>
    </w:p>
    <w:p w14:paraId="418EEC39" w14:textId="77777777" w:rsidR="006F5B7D" w:rsidRPr="00C91F81" w:rsidRDefault="006F5B7D" w:rsidP="006F5B7D">
      <w:pPr>
        <w:pStyle w:val="AbschnittAbstandimText"/>
        <w:rPr>
          <w:sz w:val="20"/>
          <w:szCs w:val="20"/>
          <w:lang w:val="fr-CH"/>
        </w:rPr>
      </w:pPr>
      <w:r w:rsidRPr="00C91F81">
        <w:rPr>
          <w:sz w:val="20"/>
          <w:szCs w:val="20"/>
          <w:lang w:val="fr-CH"/>
        </w:rPr>
        <w:t>Monsieur le Président,</w:t>
      </w:r>
    </w:p>
    <w:p w14:paraId="302F8CA9" w14:textId="77777777" w:rsidR="006F5B7D" w:rsidRPr="00C91F81" w:rsidRDefault="006F5B7D" w:rsidP="006F5B7D">
      <w:pPr>
        <w:pStyle w:val="AbschnittAbstandimText"/>
        <w:rPr>
          <w:b/>
          <w:bCs/>
          <w:sz w:val="20"/>
          <w:szCs w:val="20"/>
          <w:lang w:val="fr-CH"/>
        </w:rPr>
      </w:pPr>
      <w:r w:rsidRPr="00C91F81">
        <w:rPr>
          <w:b/>
          <w:bCs/>
          <w:sz w:val="20"/>
          <w:szCs w:val="20"/>
          <w:lang w:val="fr-CH"/>
        </w:rPr>
        <w:t xml:space="preserve">Je vous écris pour vous faire part de ma profonde inquiétude face aux risques qui pèsent sur la vie et la sécurité de la population civile dans la région du </w:t>
      </w:r>
      <w:proofErr w:type="spellStart"/>
      <w:r w:rsidRPr="00C91F81">
        <w:rPr>
          <w:b/>
          <w:bCs/>
          <w:sz w:val="20"/>
          <w:szCs w:val="20"/>
          <w:lang w:val="fr-CH"/>
        </w:rPr>
        <w:t>Catatumbo</w:t>
      </w:r>
      <w:proofErr w:type="spellEnd"/>
      <w:r w:rsidRPr="00C91F81">
        <w:rPr>
          <w:b/>
          <w:bCs/>
          <w:sz w:val="20"/>
          <w:szCs w:val="20"/>
          <w:lang w:val="fr-CH"/>
        </w:rPr>
        <w:t xml:space="preserve"> en Colombie, notamment les </w:t>
      </w:r>
      <w:proofErr w:type="spellStart"/>
      <w:r w:rsidRPr="00C91F81">
        <w:rPr>
          <w:b/>
          <w:bCs/>
          <w:sz w:val="20"/>
          <w:szCs w:val="20"/>
          <w:lang w:val="fr-CH"/>
        </w:rPr>
        <w:t>défenseur·e·s</w:t>
      </w:r>
      <w:proofErr w:type="spellEnd"/>
      <w:r w:rsidRPr="00C91F81">
        <w:rPr>
          <w:b/>
          <w:bCs/>
          <w:sz w:val="20"/>
          <w:szCs w:val="20"/>
          <w:lang w:val="fr-CH"/>
        </w:rPr>
        <w:t xml:space="preserve"> des droits humains.</w:t>
      </w:r>
    </w:p>
    <w:p w14:paraId="06DFEE23" w14:textId="77777777" w:rsidR="006F5B7D" w:rsidRPr="00C91F81" w:rsidRDefault="006F5B7D" w:rsidP="006F5B7D">
      <w:pPr>
        <w:pStyle w:val="AbschnittAbstandimText"/>
        <w:rPr>
          <w:sz w:val="20"/>
          <w:szCs w:val="20"/>
          <w:lang w:val="fr-CH"/>
        </w:rPr>
      </w:pPr>
      <w:r w:rsidRPr="00C91F81">
        <w:rPr>
          <w:sz w:val="20"/>
          <w:szCs w:val="20"/>
          <w:lang w:val="fr-CH"/>
        </w:rPr>
        <w:t xml:space="preserve">Depuis le 16 janvier, des violences armées ont été signalées dans la région du </w:t>
      </w:r>
      <w:proofErr w:type="spellStart"/>
      <w:r w:rsidRPr="00C91F81">
        <w:rPr>
          <w:sz w:val="20"/>
          <w:szCs w:val="20"/>
          <w:lang w:val="fr-CH"/>
        </w:rPr>
        <w:t>Catatumbo</w:t>
      </w:r>
      <w:proofErr w:type="spellEnd"/>
      <w:r w:rsidRPr="00C91F81">
        <w:rPr>
          <w:sz w:val="20"/>
          <w:szCs w:val="20"/>
          <w:lang w:val="fr-CH"/>
        </w:rPr>
        <w:t xml:space="preserve">, notamment des homicides de </w:t>
      </w:r>
      <w:proofErr w:type="spellStart"/>
      <w:r w:rsidRPr="00C91F81">
        <w:rPr>
          <w:sz w:val="20"/>
          <w:szCs w:val="20"/>
          <w:lang w:val="fr-CH"/>
        </w:rPr>
        <w:t>civil·e·s</w:t>
      </w:r>
      <w:proofErr w:type="spellEnd"/>
      <w:r w:rsidRPr="00C91F81">
        <w:rPr>
          <w:sz w:val="20"/>
          <w:szCs w:val="20"/>
          <w:lang w:val="fr-CH"/>
        </w:rPr>
        <w:t xml:space="preserve"> et des risques accrus de déplacements forcés massifs, de confinements forcés, de nouveaux meurtres et de disparitions forcées. Les organisations de la société civile de la région appellent les groupes armés à respecter la vie et la sécurité de la population civile et à adopter des mesures pour la protéger. Bien que des évacuations aient été effectuées ces derniers jours et que les autorités colombiennes se soient engagées à protéger la population civile, des actions supplémentaires sont nécessaires pour garantir leur vie et leur sécurité.</w:t>
      </w:r>
    </w:p>
    <w:p w14:paraId="6377A3B5" w14:textId="77777777" w:rsidR="006F5B7D" w:rsidRPr="00C91F81" w:rsidRDefault="006F5B7D" w:rsidP="006F5B7D">
      <w:pPr>
        <w:pStyle w:val="AbschnittAbstandimText"/>
        <w:rPr>
          <w:sz w:val="20"/>
          <w:szCs w:val="20"/>
          <w:lang w:val="fr-CH"/>
        </w:rPr>
      </w:pPr>
      <w:r w:rsidRPr="00C91F81">
        <w:rPr>
          <w:sz w:val="20"/>
          <w:szCs w:val="20"/>
          <w:lang w:val="fr-CH"/>
        </w:rPr>
        <w:t xml:space="preserve">Amnesty International a observé et signalé la situation de violence et l’environnement hostile auxquels sont confrontés les </w:t>
      </w:r>
      <w:proofErr w:type="spellStart"/>
      <w:r w:rsidRPr="00C91F81">
        <w:rPr>
          <w:sz w:val="20"/>
          <w:szCs w:val="20"/>
          <w:lang w:val="fr-CH"/>
        </w:rPr>
        <w:t>défenseur·e·s</w:t>
      </w:r>
      <w:proofErr w:type="spellEnd"/>
      <w:r w:rsidRPr="00C91F81">
        <w:rPr>
          <w:sz w:val="20"/>
          <w:szCs w:val="20"/>
          <w:lang w:val="fr-CH"/>
        </w:rPr>
        <w:t xml:space="preserve"> des droits humains et les organisations de la société civile en Colombie, notamment dans la région du </w:t>
      </w:r>
      <w:proofErr w:type="spellStart"/>
      <w:r w:rsidRPr="00C91F81">
        <w:rPr>
          <w:sz w:val="20"/>
          <w:szCs w:val="20"/>
          <w:lang w:val="fr-CH"/>
        </w:rPr>
        <w:t>Catatumbo</w:t>
      </w:r>
      <w:proofErr w:type="spellEnd"/>
      <w:r w:rsidRPr="00C91F81">
        <w:rPr>
          <w:sz w:val="20"/>
          <w:szCs w:val="20"/>
          <w:lang w:val="fr-CH"/>
        </w:rPr>
        <w:t xml:space="preserve">, marquée par une pauvreté extrême, des degrés élevés de militarisation et de violence armée, l’impact de l’éradication forcée de la feuille de coca, l’absence de soutien à d’autres solutions économiques et le manque d’accès à la santé, à la nourriture, à l’éducation, à l’eau et au logement. Malgré un fléchissement de l’activité militaire et l’éradication forcée de la feuille de coca depuis 2023, les mesures prises ont été inefficaces pour garantir les droits économiques et sociaux de la population. Aujourd’hui, la population civile de la région du </w:t>
      </w:r>
      <w:proofErr w:type="spellStart"/>
      <w:r w:rsidRPr="00C91F81">
        <w:rPr>
          <w:sz w:val="20"/>
          <w:szCs w:val="20"/>
          <w:lang w:val="fr-CH"/>
        </w:rPr>
        <w:t>Catatumbo</w:t>
      </w:r>
      <w:proofErr w:type="spellEnd"/>
      <w:r w:rsidRPr="00C91F81">
        <w:rPr>
          <w:sz w:val="20"/>
          <w:szCs w:val="20"/>
          <w:lang w:val="fr-CH"/>
        </w:rPr>
        <w:t xml:space="preserve"> est à nouveau confrontée à l’impact de la violence armée sur ses droits fondamentaux.</w:t>
      </w:r>
    </w:p>
    <w:p w14:paraId="71AB5FF7" w14:textId="77777777" w:rsidR="006F5B7D" w:rsidRPr="00C91F81" w:rsidRDefault="006F5B7D" w:rsidP="006F5B7D">
      <w:pPr>
        <w:pStyle w:val="AbschnittAbstandimText"/>
        <w:rPr>
          <w:b/>
          <w:bCs/>
          <w:sz w:val="20"/>
          <w:szCs w:val="20"/>
          <w:lang w:val="fr-CH"/>
        </w:rPr>
      </w:pPr>
      <w:r w:rsidRPr="00C91F81">
        <w:rPr>
          <w:b/>
          <w:bCs/>
          <w:sz w:val="20"/>
          <w:szCs w:val="20"/>
          <w:lang w:val="fr-CH"/>
        </w:rPr>
        <w:t xml:space="preserve">Je vous demande instamment de faire preuve de la plus grande diligence dans l’adoption de mesures visant à les protéger, par le biais de mécanismes de prévention et de protection collective, et de garantir leur sécurité, y compris celle des </w:t>
      </w:r>
      <w:proofErr w:type="spellStart"/>
      <w:r w:rsidRPr="00C91F81">
        <w:rPr>
          <w:b/>
          <w:bCs/>
          <w:sz w:val="20"/>
          <w:szCs w:val="20"/>
          <w:lang w:val="fr-CH"/>
        </w:rPr>
        <w:t>défenseur·e·s</w:t>
      </w:r>
      <w:proofErr w:type="spellEnd"/>
      <w:r w:rsidRPr="00C91F81">
        <w:rPr>
          <w:b/>
          <w:bCs/>
          <w:sz w:val="20"/>
          <w:szCs w:val="20"/>
          <w:lang w:val="fr-CH"/>
        </w:rPr>
        <w:t xml:space="preserve"> des droits humains, des </w:t>
      </w:r>
      <w:proofErr w:type="spellStart"/>
      <w:r w:rsidRPr="00C91F81">
        <w:rPr>
          <w:b/>
          <w:bCs/>
          <w:sz w:val="20"/>
          <w:szCs w:val="20"/>
          <w:lang w:val="fr-CH"/>
        </w:rPr>
        <w:t>dirigeant·e·s</w:t>
      </w:r>
      <w:proofErr w:type="spellEnd"/>
      <w:r w:rsidRPr="00C91F81">
        <w:rPr>
          <w:b/>
          <w:bCs/>
          <w:sz w:val="20"/>
          <w:szCs w:val="20"/>
          <w:lang w:val="fr-CH"/>
        </w:rPr>
        <w:t xml:space="preserve"> sociaux et de leurs communautés.</w:t>
      </w:r>
    </w:p>
    <w:p w14:paraId="568D76BF" w14:textId="77777777" w:rsidR="006F5B7D" w:rsidRPr="00C91F81" w:rsidRDefault="006F5B7D" w:rsidP="006F5B7D">
      <w:pPr>
        <w:pStyle w:val="AbschnittAbstandimText"/>
        <w:rPr>
          <w:sz w:val="20"/>
          <w:szCs w:val="20"/>
          <w:lang w:val="fr-CH"/>
        </w:rPr>
      </w:pPr>
    </w:p>
    <w:p w14:paraId="0C116C82" w14:textId="77777777" w:rsidR="006F5B7D" w:rsidRPr="00C91F81" w:rsidRDefault="006F5B7D" w:rsidP="006F5B7D">
      <w:pPr>
        <w:pStyle w:val="AbschnittAbstandimText"/>
        <w:rPr>
          <w:sz w:val="20"/>
          <w:szCs w:val="20"/>
          <w:lang w:val="fr-CH"/>
        </w:rPr>
      </w:pPr>
      <w:r w:rsidRPr="00C91F81">
        <w:rPr>
          <w:sz w:val="20"/>
          <w:szCs w:val="20"/>
          <w:lang w:val="fr-CH"/>
        </w:rPr>
        <w:t>Veuillez agréer, Monsieur le Président, l’expression de ma haute considération.</w:t>
      </w:r>
    </w:p>
    <w:p w14:paraId="542B4D77" w14:textId="77777777" w:rsidR="007D0B54" w:rsidRPr="00C91F81" w:rsidRDefault="007D0B54" w:rsidP="00C67DE1">
      <w:pPr>
        <w:spacing w:before="360"/>
        <w:rPr>
          <w:sz w:val="20"/>
          <w:szCs w:val="20"/>
        </w:rPr>
      </w:pPr>
      <w:r w:rsidRPr="00C91F81">
        <w:rPr>
          <w:sz w:val="20"/>
          <w:szCs w:val="20"/>
        </w:rPr>
        <w:t>________________________</w:t>
      </w:r>
    </w:p>
    <w:p w14:paraId="1C47C332" w14:textId="77777777" w:rsidR="00881147" w:rsidRPr="0014306C" w:rsidRDefault="00097F8C" w:rsidP="00C67DE1">
      <w:pPr>
        <w:rPr>
          <w:sz w:val="20"/>
          <w:szCs w:val="20"/>
          <w:lang w:val="fr-FR"/>
        </w:rPr>
      </w:pPr>
      <w:r w:rsidRPr="00C91F81">
        <w:rPr>
          <w:noProof/>
          <w:sz w:val="20"/>
          <w:szCs w:val="20"/>
          <w:lang w:val="fr-FR"/>
        </w:rPr>
        <mc:AlternateContent>
          <mc:Choice Requires="wps">
            <w:drawing>
              <wp:anchor distT="0" distB="0" distL="114300" distR="114300" simplePos="0" relativeHeight="251658240" behindDoc="0" locked="1" layoutInCell="0" allowOverlap="0" wp14:anchorId="67A0FD5A" wp14:editId="26244E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4E709" w14:textId="23421C9E" w:rsidR="00097F8C" w:rsidRPr="006F5B7D" w:rsidRDefault="00F71E28" w:rsidP="00FA0F34">
                            <w:pPr>
                              <w:spacing w:after="40"/>
                              <w:ind w:left="57"/>
                              <w:rPr>
                                <w:b/>
                                <w:lang w:val="fr-FR"/>
                              </w:rPr>
                            </w:pPr>
                            <w:r w:rsidRPr="006F5B7D">
                              <w:rPr>
                                <w:b/>
                                <w:lang w:val="fr-FR"/>
                              </w:rPr>
                              <w:t>Copie</w:t>
                            </w:r>
                          </w:p>
                          <w:p w14:paraId="6B350D2E" w14:textId="77777777" w:rsidR="006F5B7D" w:rsidRPr="00E61F6B" w:rsidRDefault="006F5B7D" w:rsidP="006F5B7D">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08100995" w14:textId="42B22C3C" w:rsidR="00CF68A0" w:rsidRPr="00CF68A0" w:rsidRDefault="006F5B7D"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0FD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5B4E709" w14:textId="23421C9E" w:rsidR="00097F8C" w:rsidRPr="006F5B7D" w:rsidRDefault="00F71E28" w:rsidP="00FA0F34">
                      <w:pPr>
                        <w:spacing w:after="40"/>
                        <w:ind w:left="57"/>
                        <w:rPr>
                          <w:b/>
                          <w:lang w:val="fr-FR"/>
                        </w:rPr>
                      </w:pPr>
                      <w:r w:rsidRPr="006F5B7D">
                        <w:rPr>
                          <w:b/>
                          <w:lang w:val="fr-FR"/>
                        </w:rPr>
                        <w:t>Copie</w:t>
                      </w:r>
                    </w:p>
                    <w:p w14:paraId="6B350D2E" w14:textId="77777777" w:rsidR="006F5B7D" w:rsidRPr="00E61F6B" w:rsidRDefault="006F5B7D" w:rsidP="006F5B7D">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08100995" w14:textId="42B22C3C" w:rsidR="00CF68A0" w:rsidRPr="00CF68A0" w:rsidRDefault="006F5B7D"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B5EB1" w14:textId="77777777" w:rsidR="00D73DCE" w:rsidRPr="008702FA" w:rsidRDefault="00D73DCE" w:rsidP="00553907">
      <w:r w:rsidRPr="008702FA">
        <w:separator/>
      </w:r>
    </w:p>
  </w:endnote>
  <w:endnote w:type="continuationSeparator" w:id="0">
    <w:p w14:paraId="55B8BF72" w14:textId="77777777" w:rsidR="00D73DCE" w:rsidRPr="008702FA" w:rsidRDefault="00D73DC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044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D038C8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DB2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59F27CC" wp14:editId="25C697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23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EBC3866" wp14:editId="25CC6F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6AA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ED8C8C8" wp14:editId="4D9B688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E16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E475" w14:textId="77777777" w:rsidR="00D73DCE" w:rsidRPr="008702FA" w:rsidRDefault="00D73DCE" w:rsidP="00553907">
      <w:r w:rsidRPr="008702FA">
        <w:separator/>
      </w:r>
    </w:p>
  </w:footnote>
  <w:footnote w:type="continuationSeparator" w:id="0">
    <w:p w14:paraId="3418264F" w14:textId="77777777" w:rsidR="00D73DCE" w:rsidRPr="008702FA" w:rsidRDefault="00D73DC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7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3C1B"/>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5B7D"/>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6254"/>
    <w:rsid w:val="00C67DE1"/>
    <w:rsid w:val="00C71FD1"/>
    <w:rsid w:val="00C91F8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3DCE"/>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3A475"/>
  <w15:docId w15:val="{19C217D2-9DA9-4D72-8AA6-ABBEA1DD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1233</Words>
  <Characters>7775</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2025-01-23T13:42:00Z</dcterms:created>
  <dcterms:modified xsi:type="dcterms:W3CDTF">2025-01-23T13:58:00Z</dcterms:modified>
</cp:coreProperties>
</file>