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6279E" w14:paraId="4EF3607F" w14:textId="77777777" w:rsidTr="00F52C4A">
        <w:trPr>
          <w:cantSplit/>
        </w:trPr>
        <w:tc>
          <w:tcPr>
            <w:tcW w:w="5000" w:type="pct"/>
            <w:gridSpan w:val="3"/>
            <w:noWrap/>
            <w:vAlign w:val="center"/>
          </w:tcPr>
          <w:p w14:paraId="40105E03" w14:textId="3FB1C8F1" w:rsidR="0030351B" w:rsidRPr="0046279E" w:rsidRDefault="003C12B1" w:rsidP="007A5FCA">
            <w:pPr>
              <w:pStyle w:val="INDEXDATUM"/>
            </w:pPr>
            <w:r w:rsidRPr="0046279E">
              <w:rPr>
                <w:lang w:val="it-CH"/>
              </w:rPr>
              <w:t>MDE 13/8965/2025 – Iran - 23 janvier 2025</w:t>
            </w:r>
          </w:p>
        </w:tc>
      </w:tr>
      <w:tr w:rsidR="0083606F" w:rsidRPr="0046279E" w14:paraId="68D9B893" w14:textId="77777777" w:rsidTr="00F52C4A">
        <w:trPr>
          <w:cantSplit/>
          <w:trHeight w:val="20"/>
        </w:trPr>
        <w:tc>
          <w:tcPr>
            <w:tcW w:w="1442" w:type="pct"/>
            <w:noWrap/>
          </w:tcPr>
          <w:p w14:paraId="36A99819" w14:textId="77777777" w:rsidR="0083606F" w:rsidRPr="0046279E" w:rsidRDefault="0083606F" w:rsidP="002621D1">
            <w:pPr>
              <w:pStyle w:val="FURTHERINFO"/>
              <w:spacing w:after="120"/>
            </w:pPr>
            <w:r w:rsidRPr="0046279E">
              <w:t>URGENT ACTION</w:t>
            </w:r>
          </w:p>
        </w:tc>
        <w:tc>
          <w:tcPr>
            <w:tcW w:w="1891" w:type="pct"/>
          </w:tcPr>
          <w:p w14:paraId="233CCF46" w14:textId="77777777" w:rsidR="0083606F" w:rsidRPr="0046279E" w:rsidRDefault="0083606F" w:rsidP="002621D1">
            <w:pPr>
              <w:pStyle w:val="URGENTACTION16P"/>
              <w:spacing w:after="120"/>
            </w:pPr>
          </w:p>
        </w:tc>
        <w:tc>
          <w:tcPr>
            <w:tcW w:w="1667" w:type="pct"/>
          </w:tcPr>
          <w:p w14:paraId="6EE88240" w14:textId="76F84182" w:rsidR="0083606F" w:rsidRPr="0046279E" w:rsidRDefault="0083606F" w:rsidP="002621D1">
            <w:pPr>
              <w:pStyle w:val="UA00000"/>
              <w:spacing w:after="120"/>
            </w:pPr>
            <w:r w:rsidRPr="0046279E">
              <w:t>UA 00</w:t>
            </w:r>
            <w:r w:rsidR="003C12B1" w:rsidRPr="0046279E">
              <w:t>6</w:t>
            </w:r>
            <w:r w:rsidRPr="0046279E">
              <w:t>/</w:t>
            </w:r>
            <w:r w:rsidR="003C12B1" w:rsidRPr="0046279E">
              <w:t>25</w:t>
            </w:r>
          </w:p>
        </w:tc>
      </w:tr>
      <w:tr w:rsidR="0030351B" w:rsidRPr="0046279E" w14:paraId="7EBA311E" w14:textId="77777777" w:rsidTr="00F52C4A">
        <w:trPr>
          <w:cantSplit/>
        </w:trPr>
        <w:tc>
          <w:tcPr>
            <w:tcW w:w="5000" w:type="pct"/>
            <w:gridSpan w:val="3"/>
            <w:noWrap/>
            <w:vAlign w:val="bottom"/>
          </w:tcPr>
          <w:p w14:paraId="038ACBD4" w14:textId="4F2DE7A4" w:rsidR="0030351B" w:rsidRPr="0046279E" w:rsidRDefault="003C12B1" w:rsidP="003C12B1">
            <w:pPr>
              <w:pStyle w:val="TITEL100"/>
              <w:rPr>
                <w:szCs w:val="32"/>
                <w:lang w:val="fr-FR"/>
              </w:rPr>
            </w:pPr>
            <w:r w:rsidRPr="0046279E">
              <w:t>Six hommes risquent d’être exécutés, après un procès manifestement inique</w:t>
            </w:r>
          </w:p>
        </w:tc>
      </w:tr>
      <w:tr w:rsidR="0030351B" w:rsidRPr="0046279E" w14:paraId="10A2FC2D" w14:textId="77777777" w:rsidTr="00F52C4A">
        <w:trPr>
          <w:cantSplit/>
        </w:trPr>
        <w:tc>
          <w:tcPr>
            <w:tcW w:w="5000" w:type="pct"/>
            <w:gridSpan w:val="3"/>
            <w:noWrap/>
          </w:tcPr>
          <w:p w14:paraId="47FB5970" w14:textId="4FC17B3A" w:rsidR="0030351B" w:rsidRPr="0046279E" w:rsidRDefault="003C12B1" w:rsidP="002364C8">
            <w:pPr>
              <w:pStyle w:val="LAND"/>
            </w:pPr>
            <w:r w:rsidRPr="0046279E">
              <w:t>IRAN</w:t>
            </w:r>
          </w:p>
        </w:tc>
      </w:tr>
    </w:tbl>
    <w:p w14:paraId="7CA4A4AD" w14:textId="7C813379" w:rsidR="003C12B1" w:rsidRPr="0046279E" w:rsidRDefault="003C12B1" w:rsidP="0046279E">
      <w:pPr>
        <w:pStyle w:val="LeadBeschreibung"/>
        <w:rPr>
          <w:lang w:val="fr-CH"/>
        </w:rPr>
      </w:pPr>
      <w:r w:rsidRPr="0046279E">
        <w:t xml:space="preserve">Six </w:t>
      </w:r>
      <w:proofErr w:type="spellStart"/>
      <w:r w:rsidRPr="0046279E">
        <w:t>hommes</w:t>
      </w:r>
      <w:proofErr w:type="spellEnd"/>
      <w:r w:rsidRPr="0046279E">
        <w:t xml:space="preserve"> - Abolhassan </w:t>
      </w:r>
      <w:proofErr w:type="spellStart"/>
      <w:r w:rsidRPr="0046279E">
        <w:t>Montazer</w:t>
      </w:r>
      <w:proofErr w:type="spellEnd"/>
      <w:r w:rsidRPr="0046279E">
        <w:t xml:space="preserve">, Akbar (Shahrokh) </w:t>
      </w:r>
      <w:proofErr w:type="spellStart"/>
      <w:r w:rsidRPr="0046279E">
        <w:t>Daneshvarkar</w:t>
      </w:r>
      <w:proofErr w:type="spellEnd"/>
      <w:r w:rsidRPr="0046279E">
        <w:t xml:space="preserve">, Babak </w:t>
      </w:r>
      <w:proofErr w:type="spellStart"/>
      <w:r w:rsidRPr="0046279E">
        <w:t>Alipour</w:t>
      </w:r>
      <w:proofErr w:type="spellEnd"/>
      <w:r w:rsidRPr="0046279E">
        <w:t xml:space="preserve">, Mohammad </w:t>
      </w:r>
      <w:proofErr w:type="spellStart"/>
      <w:r w:rsidRPr="0046279E">
        <w:t>Tagha</w:t>
      </w:r>
      <w:proofErr w:type="spellEnd"/>
      <w:r w:rsidRPr="0046279E">
        <w:t xml:space="preserve">-vi </w:t>
      </w:r>
      <w:proofErr w:type="spellStart"/>
      <w:r w:rsidRPr="0046279E">
        <w:t>Sangdehi</w:t>
      </w:r>
      <w:proofErr w:type="spellEnd"/>
      <w:r w:rsidRPr="0046279E">
        <w:t xml:space="preserve">, </w:t>
      </w:r>
      <w:proofErr w:type="spellStart"/>
      <w:r w:rsidRPr="0046279E">
        <w:t>Pouya</w:t>
      </w:r>
      <w:proofErr w:type="spellEnd"/>
      <w:r w:rsidRPr="0046279E">
        <w:t xml:space="preserve"> </w:t>
      </w:r>
      <w:proofErr w:type="spellStart"/>
      <w:r w:rsidRPr="0046279E">
        <w:t>Ghobadi</w:t>
      </w:r>
      <w:proofErr w:type="spellEnd"/>
      <w:r w:rsidRPr="0046279E">
        <w:t xml:space="preserve"> et Vahid </w:t>
      </w:r>
      <w:proofErr w:type="spellStart"/>
      <w:r w:rsidRPr="0046279E">
        <w:t>Bani</w:t>
      </w:r>
      <w:proofErr w:type="spellEnd"/>
      <w:r w:rsidRPr="0046279E">
        <w:t xml:space="preserve"> </w:t>
      </w:r>
      <w:proofErr w:type="spellStart"/>
      <w:r w:rsidRPr="0046279E">
        <w:t>Amerian</w:t>
      </w:r>
      <w:proofErr w:type="spellEnd"/>
      <w:r w:rsidRPr="0046279E">
        <w:t xml:space="preserve"> - </w:t>
      </w:r>
      <w:proofErr w:type="spellStart"/>
      <w:r w:rsidRPr="0046279E">
        <w:t>risquent</w:t>
      </w:r>
      <w:proofErr w:type="spellEnd"/>
      <w:r w:rsidRPr="0046279E">
        <w:t xml:space="preserve"> d’être </w:t>
      </w:r>
      <w:proofErr w:type="spellStart"/>
      <w:r w:rsidRPr="0046279E">
        <w:t>exécutés</w:t>
      </w:r>
      <w:proofErr w:type="spellEnd"/>
      <w:r w:rsidRPr="0046279E">
        <w:t xml:space="preserve"> en Iran. </w:t>
      </w:r>
      <w:r w:rsidRPr="0046279E">
        <w:rPr>
          <w:lang w:val="fr-CH"/>
        </w:rPr>
        <w:t>En octobre 2024, la 26e branche du tribunal révolutionnaire de Téhéran les a déclarés coupables de</w:t>
      </w:r>
      <w:proofErr w:type="gramStart"/>
      <w:r w:rsidRPr="0046279E">
        <w:rPr>
          <w:lang w:val="fr-CH"/>
        </w:rPr>
        <w:t xml:space="preserve"> «rébellion</w:t>
      </w:r>
      <w:proofErr w:type="gramEnd"/>
      <w:r w:rsidRPr="0046279E">
        <w:rPr>
          <w:lang w:val="fr-CH"/>
        </w:rPr>
        <w:t xml:space="preserve"> armée contre l’État» (</w:t>
      </w:r>
      <w:proofErr w:type="spellStart"/>
      <w:r w:rsidRPr="0046279E">
        <w:rPr>
          <w:lang w:val="fr-CH"/>
        </w:rPr>
        <w:t>baghi</w:t>
      </w:r>
      <w:proofErr w:type="spellEnd"/>
      <w:r w:rsidRPr="0046279E">
        <w:rPr>
          <w:lang w:val="fr-CH"/>
        </w:rPr>
        <w:t>) et les a condamnés à mort à l’issue d’un procès manifestement inique, entaché d’allégations de torture et d’autres mauvais traitements visant à extorquer des «aveux» forcés.</w:t>
      </w:r>
    </w:p>
    <w:p w14:paraId="7E82F9D8" w14:textId="42C05B83" w:rsidR="003C12B1" w:rsidRPr="0046279E" w:rsidRDefault="003C12B1" w:rsidP="003C12B1">
      <w:pPr>
        <w:pStyle w:val="AbschnittAbstandimText"/>
        <w:rPr>
          <w:sz w:val="16"/>
          <w:szCs w:val="16"/>
          <w:lang w:val="fr-CH"/>
        </w:rPr>
      </w:pPr>
      <w:r w:rsidRPr="0046279E">
        <w:rPr>
          <w:sz w:val="16"/>
          <w:szCs w:val="16"/>
          <w:lang w:val="fr-CH"/>
        </w:rPr>
        <w:t xml:space="preserve">Selon des sources informées, des membres des forces de sécurité ont frappé </w:t>
      </w:r>
      <w:proofErr w:type="spellStart"/>
      <w:r w:rsidRPr="0046279E">
        <w:rPr>
          <w:sz w:val="16"/>
          <w:szCs w:val="16"/>
          <w:lang w:val="fr-CH"/>
        </w:rPr>
        <w:t>Vahid</w:t>
      </w:r>
      <w:proofErr w:type="spellEnd"/>
      <w:r w:rsidRPr="0046279E">
        <w:rPr>
          <w:sz w:val="16"/>
          <w:szCs w:val="16"/>
          <w:lang w:val="fr-CH"/>
        </w:rPr>
        <w:t xml:space="preserve"> </w:t>
      </w:r>
      <w:proofErr w:type="spellStart"/>
      <w:r w:rsidRPr="0046279E">
        <w:rPr>
          <w:sz w:val="16"/>
          <w:szCs w:val="16"/>
          <w:lang w:val="fr-CH"/>
        </w:rPr>
        <w:t>Bani</w:t>
      </w:r>
      <w:proofErr w:type="spellEnd"/>
      <w:r w:rsidRPr="0046279E">
        <w:rPr>
          <w:sz w:val="16"/>
          <w:szCs w:val="16"/>
          <w:lang w:val="fr-CH"/>
        </w:rPr>
        <w:t xml:space="preserve"> </w:t>
      </w:r>
      <w:proofErr w:type="spellStart"/>
      <w:r w:rsidRPr="0046279E">
        <w:rPr>
          <w:sz w:val="16"/>
          <w:szCs w:val="16"/>
          <w:lang w:val="fr-CH"/>
        </w:rPr>
        <w:t>Amerian</w:t>
      </w:r>
      <w:proofErr w:type="spellEnd"/>
      <w:r w:rsidRPr="0046279E">
        <w:rPr>
          <w:sz w:val="16"/>
          <w:szCs w:val="16"/>
          <w:lang w:val="fr-CH"/>
        </w:rPr>
        <w:t xml:space="preserve"> lors de son arrestation à Téhéran le 22 décembre 2023, ce qui lui a valu des blessures aux yeux, des saignements et des ecchymoses. Il a ensuite été transféré à la section 209 de la prison d’Evin, où il a été maintenu en détention prolongée à l’isolement, en violation de l’interdiction absolue de la torture et des mauvais traitements, pendant deux mois. Pendant les deux semaines qui ont suivi son arrestation, la famille de </w:t>
      </w:r>
      <w:proofErr w:type="spellStart"/>
      <w:r w:rsidRPr="0046279E">
        <w:rPr>
          <w:sz w:val="16"/>
          <w:szCs w:val="16"/>
          <w:lang w:val="fr-CH"/>
        </w:rPr>
        <w:t>Vahid</w:t>
      </w:r>
      <w:proofErr w:type="spellEnd"/>
      <w:r w:rsidRPr="0046279E">
        <w:rPr>
          <w:sz w:val="16"/>
          <w:szCs w:val="16"/>
          <w:lang w:val="fr-CH"/>
        </w:rPr>
        <w:t xml:space="preserve"> </w:t>
      </w:r>
      <w:proofErr w:type="spellStart"/>
      <w:r w:rsidRPr="0046279E">
        <w:rPr>
          <w:sz w:val="16"/>
          <w:szCs w:val="16"/>
          <w:lang w:val="fr-CH"/>
        </w:rPr>
        <w:t>Bani</w:t>
      </w:r>
      <w:proofErr w:type="spellEnd"/>
      <w:r w:rsidRPr="0046279E">
        <w:rPr>
          <w:sz w:val="16"/>
          <w:szCs w:val="16"/>
          <w:lang w:val="fr-CH"/>
        </w:rPr>
        <w:t xml:space="preserve"> </w:t>
      </w:r>
      <w:proofErr w:type="spellStart"/>
      <w:r w:rsidRPr="0046279E">
        <w:rPr>
          <w:sz w:val="16"/>
          <w:szCs w:val="16"/>
          <w:lang w:val="fr-CH"/>
        </w:rPr>
        <w:t>Amerian</w:t>
      </w:r>
      <w:proofErr w:type="spellEnd"/>
      <w:r w:rsidRPr="0046279E">
        <w:rPr>
          <w:sz w:val="16"/>
          <w:szCs w:val="16"/>
          <w:lang w:val="fr-CH"/>
        </w:rPr>
        <w:t xml:space="preserve"> n’a pas été informée de son sort ni du lieu où il se trouvait. Cela constitue une disparition forcée, un crime au regard du droit international. </w:t>
      </w:r>
      <w:proofErr w:type="spellStart"/>
      <w:r w:rsidRPr="0046279E">
        <w:rPr>
          <w:sz w:val="16"/>
          <w:szCs w:val="16"/>
          <w:lang w:val="fr-CH"/>
        </w:rPr>
        <w:t>Abolhassan</w:t>
      </w:r>
      <w:proofErr w:type="spellEnd"/>
      <w:r w:rsidRPr="0046279E">
        <w:rPr>
          <w:sz w:val="16"/>
          <w:szCs w:val="16"/>
          <w:lang w:val="fr-CH"/>
        </w:rPr>
        <w:t xml:space="preserve"> </w:t>
      </w:r>
      <w:proofErr w:type="spellStart"/>
      <w:r w:rsidRPr="0046279E">
        <w:rPr>
          <w:sz w:val="16"/>
          <w:szCs w:val="16"/>
          <w:lang w:val="fr-CH"/>
        </w:rPr>
        <w:t>Montazer</w:t>
      </w:r>
      <w:proofErr w:type="spellEnd"/>
      <w:r w:rsidRPr="0046279E">
        <w:rPr>
          <w:sz w:val="16"/>
          <w:szCs w:val="16"/>
          <w:lang w:val="fr-CH"/>
        </w:rPr>
        <w:t xml:space="preserve"> a également été arrêté le 22 décembre 2023 à Téhéran en même temps que </w:t>
      </w:r>
      <w:proofErr w:type="spellStart"/>
      <w:r w:rsidRPr="0046279E">
        <w:rPr>
          <w:sz w:val="16"/>
          <w:szCs w:val="16"/>
          <w:lang w:val="fr-CH"/>
        </w:rPr>
        <w:t>Vahid</w:t>
      </w:r>
      <w:proofErr w:type="spellEnd"/>
      <w:r w:rsidRPr="0046279E">
        <w:rPr>
          <w:sz w:val="16"/>
          <w:szCs w:val="16"/>
          <w:lang w:val="fr-CH"/>
        </w:rPr>
        <w:t xml:space="preserve"> </w:t>
      </w:r>
      <w:proofErr w:type="spellStart"/>
      <w:r w:rsidRPr="0046279E">
        <w:rPr>
          <w:sz w:val="16"/>
          <w:szCs w:val="16"/>
          <w:lang w:val="fr-CH"/>
        </w:rPr>
        <w:t>Bani</w:t>
      </w:r>
      <w:proofErr w:type="spellEnd"/>
      <w:r w:rsidRPr="0046279E">
        <w:rPr>
          <w:sz w:val="16"/>
          <w:szCs w:val="16"/>
          <w:lang w:val="fr-CH"/>
        </w:rPr>
        <w:t xml:space="preserve"> </w:t>
      </w:r>
      <w:proofErr w:type="spellStart"/>
      <w:r w:rsidRPr="0046279E">
        <w:rPr>
          <w:sz w:val="16"/>
          <w:szCs w:val="16"/>
          <w:lang w:val="fr-CH"/>
        </w:rPr>
        <w:t>Amerian</w:t>
      </w:r>
      <w:proofErr w:type="spellEnd"/>
      <w:r w:rsidRPr="0046279E">
        <w:rPr>
          <w:sz w:val="16"/>
          <w:szCs w:val="16"/>
          <w:lang w:val="fr-CH"/>
        </w:rPr>
        <w:t xml:space="preserve"> et transféré à la prison d’Evin, où il a été détenu dans la section 209. Selon des informations obtenues par Amnesty International, </w:t>
      </w:r>
      <w:proofErr w:type="spellStart"/>
      <w:r w:rsidRPr="0046279E">
        <w:rPr>
          <w:sz w:val="16"/>
          <w:szCs w:val="16"/>
          <w:lang w:val="fr-CH"/>
        </w:rPr>
        <w:t>Abolhassan</w:t>
      </w:r>
      <w:proofErr w:type="spellEnd"/>
      <w:r w:rsidRPr="0046279E">
        <w:rPr>
          <w:sz w:val="16"/>
          <w:szCs w:val="16"/>
          <w:lang w:val="fr-CH"/>
        </w:rPr>
        <w:t xml:space="preserve"> </w:t>
      </w:r>
      <w:proofErr w:type="spellStart"/>
      <w:r w:rsidRPr="0046279E">
        <w:rPr>
          <w:sz w:val="16"/>
          <w:szCs w:val="16"/>
          <w:lang w:val="fr-CH"/>
        </w:rPr>
        <w:t>Montazer</w:t>
      </w:r>
      <w:proofErr w:type="spellEnd"/>
      <w:r w:rsidRPr="0046279E">
        <w:rPr>
          <w:sz w:val="16"/>
          <w:szCs w:val="16"/>
          <w:lang w:val="fr-CH"/>
        </w:rPr>
        <w:t xml:space="preserve"> a également été victime de coups lors de son arrestation, et a par la suite ressenti de fortes douleurs physiques, notamment au niveau de la poitrine et des poumons, ce qui a affecté sa capacité à respirer. Pendant sa détention à la section 209, des représentants de l’État l’ont soumis à des interrogatoires brutaux, l’ont maintenu dans une cellule où le chauffage était insuffisant en hiver, ce qui a exacerbé sa détresse et son inconfort, et lui ont refusé l’accès à des soins de santé adéquats pour soulager ses douleurs persistantes. </w:t>
      </w:r>
      <w:proofErr w:type="spellStart"/>
      <w:r w:rsidRPr="0046279E">
        <w:rPr>
          <w:sz w:val="16"/>
          <w:szCs w:val="16"/>
          <w:lang w:val="fr-CH"/>
        </w:rPr>
        <w:t>Babak</w:t>
      </w:r>
      <w:proofErr w:type="spellEnd"/>
      <w:r w:rsidRPr="0046279E">
        <w:rPr>
          <w:sz w:val="16"/>
          <w:szCs w:val="16"/>
          <w:lang w:val="fr-CH"/>
        </w:rPr>
        <w:t xml:space="preserve"> </w:t>
      </w:r>
      <w:proofErr w:type="spellStart"/>
      <w:r w:rsidRPr="0046279E">
        <w:rPr>
          <w:sz w:val="16"/>
          <w:szCs w:val="16"/>
          <w:lang w:val="fr-CH"/>
        </w:rPr>
        <w:t>Alipour</w:t>
      </w:r>
      <w:proofErr w:type="spellEnd"/>
      <w:r w:rsidRPr="0046279E">
        <w:rPr>
          <w:sz w:val="16"/>
          <w:szCs w:val="16"/>
          <w:lang w:val="fr-CH"/>
        </w:rPr>
        <w:t xml:space="preserve"> a été arrêté le 27 décembre 2023 à Téhéran. Le 23 février 2024, </w:t>
      </w:r>
      <w:proofErr w:type="spellStart"/>
      <w:r w:rsidRPr="0046279E">
        <w:rPr>
          <w:sz w:val="16"/>
          <w:szCs w:val="16"/>
          <w:lang w:val="fr-CH"/>
        </w:rPr>
        <w:t>Pouya</w:t>
      </w:r>
      <w:proofErr w:type="spellEnd"/>
      <w:r w:rsidRPr="0046279E">
        <w:rPr>
          <w:sz w:val="16"/>
          <w:szCs w:val="16"/>
          <w:lang w:val="fr-CH"/>
        </w:rPr>
        <w:t xml:space="preserve"> </w:t>
      </w:r>
      <w:proofErr w:type="spellStart"/>
      <w:r w:rsidRPr="0046279E">
        <w:rPr>
          <w:sz w:val="16"/>
          <w:szCs w:val="16"/>
          <w:lang w:val="fr-CH"/>
        </w:rPr>
        <w:t>Ghobadi</w:t>
      </w:r>
      <w:proofErr w:type="spellEnd"/>
      <w:r w:rsidRPr="0046279E">
        <w:rPr>
          <w:sz w:val="16"/>
          <w:szCs w:val="16"/>
          <w:lang w:val="fr-CH"/>
        </w:rPr>
        <w:t xml:space="preserve"> et Mohammad Taghavi </w:t>
      </w:r>
      <w:proofErr w:type="spellStart"/>
      <w:r w:rsidRPr="0046279E">
        <w:rPr>
          <w:sz w:val="16"/>
          <w:szCs w:val="16"/>
          <w:lang w:val="fr-CH"/>
        </w:rPr>
        <w:t>Sangdehi</w:t>
      </w:r>
      <w:proofErr w:type="spellEnd"/>
      <w:r w:rsidRPr="0046279E">
        <w:rPr>
          <w:sz w:val="16"/>
          <w:szCs w:val="16"/>
          <w:lang w:val="fr-CH"/>
        </w:rPr>
        <w:t xml:space="preserve"> ont été arrêtés par la police des frontières à </w:t>
      </w:r>
      <w:proofErr w:type="spellStart"/>
      <w:r w:rsidRPr="0046279E">
        <w:rPr>
          <w:sz w:val="16"/>
          <w:szCs w:val="16"/>
          <w:lang w:val="fr-CH"/>
        </w:rPr>
        <w:t>Chaldoran</w:t>
      </w:r>
      <w:proofErr w:type="spellEnd"/>
      <w:r w:rsidRPr="0046279E">
        <w:rPr>
          <w:sz w:val="16"/>
          <w:szCs w:val="16"/>
          <w:lang w:val="fr-CH"/>
        </w:rPr>
        <w:t xml:space="preserve">, dans la province d’Azerbaïdjan occidental, alors qu’ils tentaient de franchir irrégulièrement la frontière pour quitter le pays. Avant son arrestation, </w:t>
      </w:r>
      <w:proofErr w:type="spellStart"/>
      <w:r w:rsidRPr="0046279E">
        <w:rPr>
          <w:sz w:val="16"/>
          <w:szCs w:val="16"/>
          <w:lang w:val="fr-CH"/>
        </w:rPr>
        <w:t>Pouya</w:t>
      </w:r>
      <w:proofErr w:type="spellEnd"/>
      <w:r w:rsidRPr="0046279E">
        <w:rPr>
          <w:sz w:val="16"/>
          <w:szCs w:val="16"/>
          <w:lang w:val="fr-CH"/>
        </w:rPr>
        <w:t xml:space="preserve"> </w:t>
      </w:r>
      <w:proofErr w:type="spellStart"/>
      <w:r w:rsidRPr="0046279E">
        <w:rPr>
          <w:sz w:val="16"/>
          <w:szCs w:val="16"/>
          <w:lang w:val="fr-CH"/>
        </w:rPr>
        <w:t>Ghobadi</w:t>
      </w:r>
      <w:proofErr w:type="spellEnd"/>
      <w:r w:rsidRPr="0046279E">
        <w:rPr>
          <w:sz w:val="16"/>
          <w:szCs w:val="16"/>
          <w:lang w:val="fr-CH"/>
        </w:rPr>
        <w:t xml:space="preserve"> purgeait une peine d</w:t>
      </w:r>
      <w:proofErr w:type="gramStart"/>
      <w:r w:rsidRPr="0046279E">
        <w:rPr>
          <w:sz w:val="16"/>
          <w:szCs w:val="16"/>
          <w:lang w:val="fr-CH"/>
        </w:rPr>
        <w:t>’«exil</w:t>
      </w:r>
      <w:proofErr w:type="gramEnd"/>
      <w:r w:rsidRPr="0046279E">
        <w:rPr>
          <w:sz w:val="16"/>
          <w:szCs w:val="16"/>
          <w:lang w:val="fr-CH"/>
        </w:rPr>
        <w:t xml:space="preserve"> interne» à </w:t>
      </w:r>
      <w:proofErr w:type="spellStart"/>
      <w:r w:rsidRPr="0046279E">
        <w:rPr>
          <w:sz w:val="16"/>
          <w:szCs w:val="16"/>
          <w:lang w:val="fr-CH"/>
        </w:rPr>
        <w:t>Nikshahr</w:t>
      </w:r>
      <w:proofErr w:type="spellEnd"/>
      <w:r w:rsidRPr="0046279E">
        <w:rPr>
          <w:sz w:val="16"/>
          <w:szCs w:val="16"/>
          <w:lang w:val="fr-CH"/>
        </w:rPr>
        <w:t xml:space="preserve">, dans la province du Sistan-et-Baloutchistan, loin de sa famille, à la suite d’une affaire précédente. Le 28 février 2024, les deux hommes ont été transférés de la prison de </w:t>
      </w:r>
      <w:proofErr w:type="spellStart"/>
      <w:r w:rsidRPr="0046279E">
        <w:rPr>
          <w:sz w:val="16"/>
          <w:szCs w:val="16"/>
          <w:lang w:val="fr-CH"/>
        </w:rPr>
        <w:t>Maku</w:t>
      </w:r>
      <w:proofErr w:type="spellEnd"/>
      <w:r w:rsidRPr="0046279E">
        <w:rPr>
          <w:sz w:val="16"/>
          <w:szCs w:val="16"/>
          <w:lang w:val="fr-CH"/>
        </w:rPr>
        <w:t xml:space="preserve">, dans la province d’Azerbaïdjan occidental, à la prison d’Evin. </w:t>
      </w:r>
      <w:proofErr w:type="spellStart"/>
      <w:r w:rsidRPr="0046279E">
        <w:rPr>
          <w:sz w:val="16"/>
          <w:szCs w:val="16"/>
          <w:lang w:val="fr-CH"/>
        </w:rPr>
        <w:t>Pouya</w:t>
      </w:r>
      <w:proofErr w:type="spellEnd"/>
      <w:r w:rsidRPr="0046279E">
        <w:rPr>
          <w:sz w:val="16"/>
          <w:szCs w:val="16"/>
          <w:lang w:val="fr-CH"/>
        </w:rPr>
        <w:t xml:space="preserve"> </w:t>
      </w:r>
      <w:proofErr w:type="spellStart"/>
      <w:r w:rsidRPr="0046279E">
        <w:rPr>
          <w:sz w:val="16"/>
          <w:szCs w:val="16"/>
          <w:lang w:val="fr-CH"/>
        </w:rPr>
        <w:t>Ghobadi</w:t>
      </w:r>
      <w:proofErr w:type="spellEnd"/>
      <w:r w:rsidRPr="0046279E">
        <w:rPr>
          <w:sz w:val="16"/>
          <w:szCs w:val="16"/>
          <w:lang w:val="fr-CH"/>
        </w:rPr>
        <w:t xml:space="preserve"> a été détenu dans la section 209 de la prison d’Evin pendant trois mois pour y subir des interrogatoires. Mohammad Taghavi </w:t>
      </w:r>
      <w:proofErr w:type="spellStart"/>
      <w:r w:rsidRPr="0046279E">
        <w:rPr>
          <w:sz w:val="16"/>
          <w:szCs w:val="16"/>
          <w:lang w:val="fr-CH"/>
        </w:rPr>
        <w:t>Sangdehi</w:t>
      </w:r>
      <w:proofErr w:type="spellEnd"/>
      <w:r w:rsidRPr="0046279E">
        <w:rPr>
          <w:sz w:val="16"/>
          <w:szCs w:val="16"/>
          <w:lang w:val="fr-CH"/>
        </w:rPr>
        <w:t xml:space="preserve"> a été incarcéré à la section 209 pendant 82 jours, entre le 29 février et le 22 mai 2024, pour y subir des interrogatoires, puis de nouveau du 2 juillet au 14 décembre 2024. Pendant les interrogatoires, Mohammad Taghavi s’est vu refuser l’accès à des soins de santé adéquats et aux médicaments dont il avait besoin, notamment pour la goutte. Après son arrestation et alors qu’il était détenu à la section 209, Akbar (</w:t>
      </w:r>
      <w:proofErr w:type="spellStart"/>
      <w:r w:rsidRPr="0046279E">
        <w:rPr>
          <w:sz w:val="16"/>
          <w:szCs w:val="16"/>
          <w:lang w:val="fr-CH"/>
        </w:rPr>
        <w:t>Shahrokh</w:t>
      </w:r>
      <w:proofErr w:type="spellEnd"/>
      <w:r w:rsidRPr="0046279E">
        <w:rPr>
          <w:sz w:val="16"/>
          <w:szCs w:val="16"/>
          <w:lang w:val="fr-CH"/>
        </w:rPr>
        <w:t xml:space="preserve">) </w:t>
      </w:r>
      <w:proofErr w:type="spellStart"/>
      <w:r w:rsidRPr="0046279E">
        <w:rPr>
          <w:sz w:val="16"/>
          <w:szCs w:val="16"/>
          <w:lang w:val="fr-CH"/>
        </w:rPr>
        <w:t>Daneshvarkar</w:t>
      </w:r>
      <w:proofErr w:type="spellEnd"/>
      <w:r w:rsidRPr="0046279E">
        <w:rPr>
          <w:sz w:val="16"/>
          <w:szCs w:val="16"/>
          <w:lang w:val="fr-CH"/>
        </w:rPr>
        <w:t xml:space="preserve"> a été fouetté par des agents, selon une source informée.</w:t>
      </w:r>
    </w:p>
    <w:p w14:paraId="01B7CBD8" w14:textId="16A22F52" w:rsidR="003C12B1" w:rsidRPr="0046279E" w:rsidRDefault="003C12B1" w:rsidP="003C12B1">
      <w:pPr>
        <w:pStyle w:val="AbschnittAbstandimText"/>
        <w:rPr>
          <w:sz w:val="16"/>
          <w:szCs w:val="16"/>
          <w:lang w:val="fr-CH"/>
        </w:rPr>
      </w:pPr>
      <w:r w:rsidRPr="0046279E">
        <w:rPr>
          <w:sz w:val="16"/>
          <w:szCs w:val="16"/>
          <w:lang w:val="fr-CH"/>
        </w:rPr>
        <w:t xml:space="preserve">Au cours du procès devant la 26e branche du tribunal révolutionnaire, qui visait également deux autres personnes qui n’ont pas été condamnées à mort, à savoir </w:t>
      </w:r>
      <w:proofErr w:type="spellStart"/>
      <w:r w:rsidRPr="0046279E">
        <w:rPr>
          <w:sz w:val="16"/>
          <w:szCs w:val="16"/>
          <w:lang w:val="fr-CH"/>
        </w:rPr>
        <w:t>Mojtaba</w:t>
      </w:r>
      <w:proofErr w:type="spellEnd"/>
      <w:r w:rsidRPr="0046279E">
        <w:rPr>
          <w:sz w:val="16"/>
          <w:szCs w:val="16"/>
          <w:lang w:val="fr-CH"/>
        </w:rPr>
        <w:t xml:space="preserve"> Taghavi </w:t>
      </w:r>
      <w:proofErr w:type="spellStart"/>
      <w:r w:rsidRPr="0046279E">
        <w:rPr>
          <w:sz w:val="16"/>
          <w:szCs w:val="16"/>
          <w:lang w:val="fr-CH"/>
        </w:rPr>
        <w:t>Sangdehi</w:t>
      </w:r>
      <w:proofErr w:type="spellEnd"/>
      <w:r w:rsidRPr="0046279E">
        <w:rPr>
          <w:sz w:val="16"/>
          <w:szCs w:val="16"/>
          <w:lang w:val="fr-CH"/>
        </w:rPr>
        <w:t xml:space="preserve"> et Ali Taghavi </w:t>
      </w:r>
      <w:proofErr w:type="spellStart"/>
      <w:r w:rsidRPr="0046279E">
        <w:rPr>
          <w:sz w:val="16"/>
          <w:szCs w:val="16"/>
          <w:lang w:val="fr-CH"/>
        </w:rPr>
        <w:t>Sangdehi</w:t>
      </w:r>
      <w:proofErr w:type="spellEnd"/>
      <w:r w:rsidRPr="0046279E">
        <w:rPr>
          <w:sz w:val="16"/>
          <w:szCs w:val="16"/>
          <w:lang w:val="fr-CH"/>
        </w:rPr>
        <w:t xml:space="preserve">, frères de Mohammad Taghavi </w:t>
      </w:r>
      <w:proofErr w:type="spellStart"/>
      <w:r w:rsidRPr="0046279E">
        <w:rPr>
          <w:sz w:val="16"/>
          <w:szCs w:val="16"/>
          <w:lang w:val="fr-CH"/>
        </w:rPr>
        <w:t>Sangdehi</w:t>
      </w:r>
      <w:proofErr w:type="spellEnd"/>
      <w:r w:rsidRPr="0046279E">
        <w:rPr>
          <w:sz w:val="16"/>
          <w:szCs w:val="16"/>
          <w:lang w:val="fr-CH"/>
        </w:rPr>
        <w:t>, les huit hommes ont nié à plusieurs reprises toute accusation d’avoir pris les armes contre l’État. Plusieurs accusés et/ou avocats de la défense ont déclaré à plusieurs reprises au tribunal que des</w:t>
      </w:r>
      <w:proofErr w:type="gramStart"/>
      <w:r w:rsidRPr="0046279E">
        <w:rPr>
          <w:sz w:val="16"/>
          <w:szCs w:val="16"/>
          <w:lang w:val="fr-CH"/>
        </w:rPr>
        <w:t xml:space="preserve"> «aveux</w:t>
      </w:r>
      <w:proofErr w:type="gramEnd"/>
      <w:r w:rsidRPr="0046279E">
        <w:rPr>
          <w:sz w:val="16"/>
          <w:szCs w:val="16"/>
          <w:lang w:val="fr-CH"/>
        </w:rPr>
        <w:t xml:space="preserve">» forcés leur avaient été arrachés sous la torture et d’autres mauvais traitements. En plus des condamnations à mort, </w:t>
      </w:r>
      <w:proofErr w:type="spellStart"/>
      <w:r w:rsidRPr="0046279E">
        <w:rPr>
          <w:sz w:val="16"/>
          <w:szCs w:val="16"/>
          <w:lang w:val="fr-CH"/>
        </w:rPr>
        <w:t>Abolhassan</w:t>
      </w:r>
      <w:proofErr w:type="spellEnd"/>
      <w:r w:rsidRPr="0046279E">
        <w:rPr>
          <w:sz w:val="16"/>
          <w:szCs w:val="16"/>
          <w:lang w:val="fr-CH"/>
        </w:rPr>
        <w:t xml:space="preserve"> </w:t>
      </w:r>
      <w:proofErr w:type="spellStart"/>
      <w:r w:rsidRPr="0046279E">
        <w:rPr>
          <w:sz w:val="16"/>
          <w:szCs w:val="16"/>
          <w:lang w:val="fr-CH"/>
        </w:rPr>
        <w:t>Montazer</w:t>
      </w:r>
      <w:proofErr w:type="spellEnd"/>
      <w:r w:rsidRPr="0046279E">
        <w:rPr>
          <w:sz w:val="16"/>
          <w:szCs w:val="16"/>
          <w:lang w:val="fr-CH"/>
        </w:rPr>
        <w:t>, Akbar (</w:t>
      </w:r>
      <w:proofErr w:type="spellStart"/>
      <w:r w:rsidRPr="0046279E">
        <w:rPr>
          <w:sz w:val="16"/>
          <w:szCs w:val="16"/>
          <w:lang w:val="fr-CH"/>
        </w:rPr>
        <w:t>Sha-hrokh</w:t>
      </w:r>
      <w:proofErr w:type="spellEnd"/>
      <w:r w:rsidRPr="0046279E">
        <w:rPr>
          <w:sz w:val="16"/>
          <w:szCs w:val="16"/>
          <w:lang w:val="fr-CH"/>
        </w:rPr>
        <w:t xml:space="preserve">) </w:t>
      </w:r>
      <w:proofErr w:type="spellStart"/>
      <w:r w:rsidRPr="0046279E">
        <w:rPr>
          <w:sz w:val="16"/>
          <w:szCs w:val="16"/>
          <w:lang w:val="fr-CH"/>
        </w:rPr>
        <w:t>Daneshvarkar</w:t>
      </w:r>
      <w:proofErr w:type="spellEnd"/>
      <w:r w:rsidRPr="0046279E">
        <w:rPr>
          <w:sz w:val="16"/>
          <w:szCs w:val="16"/>
          <w:lang w:val="fr-CH"/>
        </w:rPr>
        <w:t xml:space="preserve">, </w:t>
      </w:r>
      <w:proofErr w:type="spellStart"/>
      <w:r w:rsidRPr="0046279E">
        <w:rPr>
          <w:sz w:val="16"/>
          <w:szCs w:val="16"/>
          <w:lang w:val="fr-CH"/>
        </w:rPr>
        <w:t>Babak</w:t>
      </w:r>
      <w:proofErr w:type="spellEnd"/>
      <w:r w:rsidRPr="0046279E">
        <w:rPr>
          <w:sz w:val="16"/>
          <w:szCs w:val="16"/>
          <w:lang w:val="fr-CH"/>
        </w:rPr>
        <w:t xml:space="preserve"> </w:t>
      </w:r>
      <w:proofErr w:type="spellStart"/>
      <w:r w:rsidRPr="0046279E">
        <w:rPr>
          <w:sz w:val="16"/>
          <w:szCs w:val="16"/>
          <w:lang w:val="fr-CH"/>
        </w:rPr>
        <w:t>Alipour</w:t>
      </w:r>
      <w:proofErr w:type="spellEnd"/>
      <w:r w:rsidRPr="0046279E">
        <w:rPr>
          <w:sz w:val="16"/>
          <w:szCs w:val="16"/>
          <w:lang w:val="fr-CH"/>
        </w:rPr>
        <w:t xml:space="preserve">, Mohammad Taghavi </w:t>
      </w:r>
      <w:proofErr w:type="spellStart"/>
      <w:r w:rsidRPr="0046279E">
        <w:rPr>
          <w:sz w:val="16"/>
          <w:szCs w:val="16"/>
          <w:lang w:val="fr-CH"/>
        </w:rPr>
        <w:t>Sangdehi</w:t>
      </w:r>
      <w:proofErr w:type="spellEnd"/>
      <w:r w:rsidRPr="0046279E">
        <w:rPr>
          <w:sz w:val="16"/>
          <w:szCs w:val="16"/>
          <w:lang w:val="fr-CH"/>
        </w:rPr>
        <w:t xml:space="preserve"> et </w:t>
      </w:r>
      <w:proofErr w:type="spellStart"/>
      <w:r w:rsidRPr="0046279E">
        <w:rPr>
          <w:sz w:val="16"/>
          <w:szCs w:val="16"/>
          <w:lang w:val="fr-CH"/>
        </w:rPr>
        <w:t>Vahid</w:t>
      </w:r>
      <w:proofErr w:type="spellEnd"/>
      <w:r w:rsidRPr="0046279E">
        <w:rPr>
          <w:sz w:val="16"/>
          <w:szCs w:val="16"/>
          <w:lang w:val="fr-CH"/>
        </w:rPr>
        <w:t xml:space="preserve"> </w:t>
      </w:r>
      <w:proofErr w:type="spellStart"/>
      <w:r w:rsidRPr="0046279E">
        <w:rPr>
          <w:sz w:val="16"/>
          <w:szCs w:val="16"/>
          <w:lang w:val="fr-CH"/>
        </w:rPr>
        <w:t>Bani</w:t>
      </w:r>
      <w:proofErr w:type="spellEnd"/>
      <w:r w:rsidRPr="0046279E">
        <w:rPr>
          <w:sz w:val="16"/>
          <w:szCs w:val="16"/>
          <w:lang w:val="fr-CH"/>
        </w:rPr>
        <w:t xml:space="preserve"> </w:t>
      </w:r>
      <w:proofErr w:type="spellStart"/>
      <w:r w:rsidRPr="0046279E">
        <w:rPr>
          <w:sz w:val="16"/>
          <w:szCs w:val="16"/>
          <w:lang w:val="fr-CH"/>
        </w:rPr>
        <w:t>Amerian</w:t>
      </w:r>
      <w:proofErr w:type="spellEnd"/>
      <w:r w:rsidRPr="0046279E">
        <w:rPr>
          <w:sz w:val="16"/>
          <w:szCs w:val="16"/>
          <w:lang w:val="fr-CH"/>
        </w:rPr>
        <w:t xml:space="preserve"> ont également été déclarés coupables d’infractions liées à la sécurité nationale et condamnés à des peines d’emprisonnement. </w:t>
      </w:r>
      <w:proofErr w:type="spellStart"/>
      <w:r w:rsidRPr="0046279E">
        <w:rPr>
          <w:sz w:val="16"/>
          <w:szCs w:val="16"/>
          <w:lang w:val="fr-CH"/>
        </w:rPr>
        <w:t>Pouya</w:t>
      </w:r>
      <w:proofErr w:type="spellEnd"/>
      <w:r w:rsidRPr="0046279E">
        <w:rPr>
          <w:sz w:val="16"/>
          <w:szCs w:val="16"/>
          <w:lang w:val="fr-CH"/>
        </w:rPr>
        <w:t xml:space="preserve"> </w:t>
      </w:r>
      <w:proofErr w:type="spellStart"/>
      <w:r w:rsidRPr="0046279E">
        <w:rPr>
          <w:sz w:val="16"/>
          <w:szCs w:val="16"/>
          <w:lang w:val="fr-CH"/>
        </w:rPr>
        <w:t>Ghobadi</w:t>
      </w:r>
      <w:proofErr w:type="spellEnd"/>
      <w:r w:rsidRPr="0046279E">
        <w:rPr>
          <w:sz w:val="16"/>
          <w:szCs w:val="16"/>
          <w:lang w:val="fr-CH"/>
        </w:rPr>
        <w:t xml:space="preserve"> a été condamné à une peine de prison pour tentative de sortie illégale du territoire. Ali Taghavi </w:t>
      </w:r>
      <w:proofErr w:type="spellStart"/>
      <w:r w:rsidRPr="0046279E">
        <w:rPr>
          <w:sz w:val="16"/>
          <w:szCs w:val="16"/>
          <w:lang w:val="fr-CH"/>
        </w:rPr>
        <w:t>Sangdehi</w:t>
      </w:r>
      <w:proofErr w:type="spellEnd"/>
      <w:r w:rsidRPr="0046279E">
        <w:rPr>
          <w:sz w:val="16"/>
          <w:szCs w:val="16"/>
          <w:lang w:val="fr-CH"/>
        </w:rPr>
        <w:t xml:space="preserve"> et </w:t>
      </w:r>
      <w:proofErr w:type="spellStart"/>
      <w:r w:rsidRPr="0046279E">
        <w:rPr>
          <w:sz w:val="16"/>
          <w:szCs w:val="16"/>
          <w:lang w:val="fr-CH"/>
        </w:rPr>
        <w:t>Mojtaba</w:t>
      </w:r>
      <w:proofErr w:type="spellEnd"/>
      <w:r w:rsidRPr="0046279E">
        <w:rPr>
          <w:sz w:val="16"/>
          <w:szCs w:val="16"/>
          <w:lang w:val="fr-CH"/>
        </w:rPr>
        <w:t xml:space="preserve"> Taghavi </w:t>
      </w:r>
      <w:proofErr w:type="spellStart"/>
      <w:r w:rsidRPr="0046279E">
        <w:rPr>
          <w:sz w:val="16"/>
          <w:szCs w:val="16"/>
          <w:lang w:val="fr-CH"/>
        </w:rPr>
        <w:t>Sangdehi</w:t>
      </w:r>
      <w:proofErr w:type="spellEnd"/>
      <w:r w:rsidRPr="0046279E">
        <w:rPr>
          <w:sz w:val="16"/>
          <w:szCs w:val="16"/>
          <w:lang w:val="fr-CH"/>
        </w:rPr>
        <w:t xml:space="preserve"> ont été condamnés respectivement à deux ans, et six ans et sept mois de prison pour des infractions liées à la sécurité nationale.</w:t>
      </w:r>
    </w:p>
    <w:p w14:paraId="0313DCCA" w14:textId="3D861E12" w:rsidR="003C12B1" w:rsidRPr="0046279E" w:rsidRDefault="003C12B1" w:rsidP="003C12B1">
      <w:pPr>
        <w:pStyle w:val="AbschnittAbstandimText"/>
        <w:rPr>
          <w:sz w:val="16"/>
          <w:szCs w:val="16"/>
          <w:lang w:val="fr-CH"/>
        </w:rPr>
      </w:pPr>
      <w:r w:rsidRPr="0046279E">
        <w:rPr>
          <w:sz w:val="16"/>
          <w:szCs w:val="16"/>
          <w:lang w:val="fr-CH"/>
        </w:rPr>
        <w:t>À la suite du soulèvement</w:t>
      </w:r>
      <w:proofErr w:type="gramStart"/>
      <w:r w:rsidRPr="0046279E">
        <w:rPr>
          <w:sz w:val="16"/>
          <w:szCs w:val="16"/>
          <w:lang w:val="fr-CH"/>
        </w:rPr>
        <w:t xml:space="preserve"> «Femme</w:t>
      </w:r>
      <w:proofErr w:type="gramEnd"/>
      <w:r w:rsidRPr="0046279E">
        <w:rPr>
          <w:sz w:val="16"/>
          <w:szCs w:val="16"/>
          <w:lang w:val="fr-CH"/>
        </w:rPr>
        <w:t xml:space="preserve">. Vie. </w:t>
      </w:r>
      <w:proofErr w:type="gramStart"/>
      <w:r w:rsidRPr="0046279E">
        <w:rPr>
          <w:sz w:val="16"/>
          <w:szCs w:val="16"/>
          <w:lang w:val="fr-CH"/>
        </w:rPr>
        <w:t>Liberté»</w:t>
      </w:r>
      <w:proofErr w:type="gramEnd"/>
      <w:r w:rsidRPr="0046279E">
        <w:rPr>
          <w:sz w:val="16"/>
          <w:szCs w:val="16"/>
          <w:lang w:val="fr-CH"/>
        </w:rPr>
        <w:t xml:space="preserve">, les autorités iraniennes ont intensifié leur recours à la peine capitale afin de semer la peur au sein de la population et de resserrer leur emprise sur le pouvoir. En 2023, l’Iran a exécuté au moins 853 personnes, soit une augmentation de 48% par rapport à 2022. En 2024, les autorités iraniennes ont poursuivi leur vague d’exécutions, notamment contre des membres de minorités ethniques et des </w:t>
      </w:r>
      <w:proofErr w:type="spellStart"/>
      <w:r w:rsidRPr="0046279E">
        <w:rPr>
          <w:sz w:val="16"/>
          <w:szCs w:val="16"/>
          <w:lang w:val="fr-CH"/>
        </w:rPr>
        <w:t>dissident·e·s</w:t>
      </w:r>
      <w:proofErr w:type="spellEnd"/>
      <w:r w:rsidRPr="0046279E">
        <w:rPr>
          <w:sz w:val="16"/>
          <w:szCs w:val="16"/>
          <w:lang w:val="fr-CH"/>
        </w:rPr>
        <w:t xml:space="preserve">. Elles ont également prononcé des condamnations, notamment à la peine de mort, à l’issue de procès manifestement inéquitables qui se sont tenus devant des tribunaux révolutionnaires. Les recherches effectuées par Amnesty International montrent avec constance que les tribunaux révolutionnaires manquent d’indépendance et prononcent de lourdes peines, influencés en cela par les services de sûreté et du renseignement, à l’issue de procédures iniques, sommaires et en grande partie secrètes qui portent atteinte au droit à un procès équitable. L’OMPI est un mouvement d’opposition interdit qui prône le renversement du régime de la République islamique. Au moins deux hommes, </w:t>
      </w:r>
      <w:proofErr w:type="spellStart"/>
      <w:r w:rsidRPr="0046279E">
        <w:rPr>
          <w:sz w:val="16"/>
          <w:szCs w:val="16"/>
          <w:lang w:val="fr-CH"/>
        </w:rPr>
        <w:t>Behrouz</w:t>
      </w:r>
      <w:proofErr w:type="spellEnd"/>
      <w:r w:rsidRPr="0046279E">
        <w:rPr>
          <w:sz w:val="16"/>
          <w:szCs w:val="16"/>
          <w:lang w:val="fr-CH"/>
        </w:rPr>
        <w:t xml:space="preserve"> </w:t>
      </w:r>
      <w:proofErr w:type="spellStart"/>
      <w:r w:rsidRPr="0046279E">
        <w:rPr>
          <w:sz w:val="16"/>
          <w:szCs w:val="16"/>
          <w:lang w:val="fr-CH"/>
        </w:rPr>
        <w:t>Ehsani</w:t>
      </w:r>
      <w:proofErr w:type="spellEnd"/>
      <w:r w:rsidRPr="0046279E">
        <w:rPr>
          <w:sz w:val="16"/>
          <w:szCs w:val="16"/>
          <w:lang w:val="fr-CH"/>
        </w:rPr>
        <w:t xml:space="preserve"> et Mehdi Hassani, risquent d’être exécutés à tout moment, après que la Cour suprême a confirmé leur condamnation à mort début janvier 2025 en raison de leur prétendu soutien à l’OMPI. Les autorités iraniennes utilisent régulièrement des termes péjoratifs, y compris dans les médias d’État, pour désigner les personnes ayant des liens réels ou supposés avec l’OMPI. 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w:t>
      </w:r>
    </w:p>
    <w:p w14:paraId="6B05AB0B" w14:textId="77777777" w:rsidR="005E5E5F" w:rsidRPr="0046279E" w:rsidRDefault="005E5E5F" w:rsidP="0046279E">
      <w:pPr>
        <w:pStyle w:val="berschrift"/>
        <w:spacing w:before="240"/>
        <w:rPr>
          <w:lang w:val="it-CH"/>
        </w:rPr>
      </w:pPr>
      <w:r w:rsidRPr="0046279E">
        <w:rPr>
          <w:lang w:val="it-CH"/>
        </w:rPr>
        <w:t>PASSEZ À L</w:t>
      </w:r>
      <w:r w:rsidR="00492ED1" w:rsidRPr="0046279E">
        <w:rPr>
          <w:lang w:val="it-CH"/>
        </w:rPr>
        <w:t>’</w:t>
      </w:r>
      <w:r w:rsidRPr="0046279E">
        <w:rPr>
          <w:lang w:val="it-CH"/>
        </w:rPr>
        <w:t>ACTION</w:t>
      </w:r>
    </w:p>
    <w:p w14:paraId="537FB995" w14:textId="77777777" w:rsidR="005E5E5F" w:rsidRPr="0046279E" w:rsidRDefault="005E5E5F" w:rsidP="005E5E5F">
      <w:pPr>
        <w:numPr>
          <w:ilvl w:val="0"/>
          <w:numId w:val="16"/>
        </w:numPr>
        <w:ind w:left="357" w:hanging="357"/>
        <w:rPr>
          <w:color w:val="000000"/>
          <w:lang w:val="fr-CH"/>
        </w:rPr>
      </w:pPr>
      <w:r w:rsidRPr="0046279E">
        <w:rPr>
          <w:color w:val="000000"/>
          <w:lang w:val="fr-CH"/>
        </w:rPr>
        <w:t xml:space="preserve">Envoyez un appel </w:t>
      </w:r>
      <w:r w:rsidR="002365A5" w:rsidRPr="0046279E">
        <w:rPr>
          <w:color w:val="000000"/>
          <w:lang w:val="fr-CH"/>
        </w:rPr>
        <w:t xml:space="preserve">courtois </w:t>
      </w:r>
      <w:r w:rsidRPr="0046279E">
        <w:rPr>
          <w:color w:val="000000"/>
          <w:lang w:val="fr-CH"/>
        </w:rPr>
        <w:t xml:space="preserve">en utilisant vos propres mots ou en vous inspirant du </w:t>
      </w:r>
      <w:r w:rsidRPr="0046279E">
        <w:rPr>
          <w:b/>
          <w:color w:val="000000"/>
          <w:lang w:val="fr-CH"/>
        </w:rPr>
        <w:t>modèle de lettre</w:t>
      </w:r>
      <w:r w:rsidRPr="0046279E">
        <w:rPr>
          <w:bCs/>
          <w:color w:val="000000"/>
          <w:lang w:val="fr-CH"/>
        </w:rPr>
        <w:t xml:space="preserve"> </w:t>
      </w:r>
      <w:r w:rsidR="00923F24" w:rsidRPr="0046279E">
        <w:rPr>
          <w:bCs/>
          <w:color w:val="000000"/>
          <w:lang w:val="fr-CH"/>
        </w:rPr>
        <w:t xml:space="preserve">à la </w:t>
      </w:r>
      <w:r w:rsidR="00923F24" w:rsidRPr="0046279E">
        <w:rPr>
          <w:b/>
          <w:color w:val="000000"/>
          <w:lang w:val="fr-CH"/>
        </w:rPr>
        <w:t>page 2</w:t>
      </w:r>
      <w:r w:rsidRPr="0046279E">
        <w:rPr>
          <w:color w:val="000000"/>
          <w:lang w:val="fr-CH"/>
        </w:rPr>
        <w:t>.</w:t>
      </w:r>
    </w:p>
    <w:p w14:paraId="65FF7B3E" w14:textId="1EDF8C3A" w:rsidR="005E5E5F" w:rsidRPr="0046279E" w:rsidRDefault="005E5E5F" w:rsidP="005E5E5F">
      <w:pPr>
        <w:numPr>
          <w:ilvl w:val="0"/>
          <w:numId w:val="16"/>
        </w:numPr>
        <w:ind w:left="357" w:hanging="357"/>
        <w:rPr>
          <w:lang w:val="fr-FR"/>
        </w:rPr>
      </w:pPr>
      <w:r w:rsidRPr="0046279E">
        <w:rPr>
          <w:lang w:val="fr-FR"/>
        </w:rPr>
        <w:t>Merci d'agir dans les plus brefs délais, avant le</w:t>
      </w:r>
      <w:r w:rsidRPr="0046279E">
        <w:rPr>
          <w:rFonts w:cs="Arial"/>
          <w:b/>
          <w:lang w:val="fr-FR"/>
        </w:rPr>
        <w:t xml:space="preserve"> </w:t>
      </w:r>
      <w:r w:rsidR="003C12B1" w:rsidRPr="0046279E">
        <w:rPr>
          <w:b/>
          <w:bCs/>
          <w:u w:val="single"/>
          <w:lang w:val="it-CH"/>
        </w:rPr>
        <w:t xml:space="preserve">30 </w:t>
      </w:r>
      <w:proofErr w:type="spellStart"/>
      <w:r w:rsidR="003C12B1" w:rsidRPr="0046279E">
        <w:rPr>
          <w:b/>
          <w:bCs/>
          <w:u w:val="single"/>
          <w:lang w:val="it-CH"/>
        </w:rPr>
        <w:t>avril</w:t>
      </w:r>
      <w:proofErr w:type="spellEnd"/>
      <w:r w:rsidR="003C12B1" w:rsidRPr="0046279E">
        <w:rPr>
          <w:lang w:val="it-CH"/>
        </w:rPr>
        <w:t xml:space="preserve"> </w:t>
      </w:r>
      <w:r w:rsidRPr="0046279E">
        <w:rPr>
          <w:lang w:val="fr-FR"/>
        </w:rPr>
        <w:t>20</w:t>
      </w:r>
      <w:r w:rsidR="00D01184" w:rsidRPr="0046279E">
        <w:rPr>
          <w:lang w:val="fr-FR"/>
        </w:rPr>
        <w:t>2</w:t>
      </w:r>
      <w:r w:rsidR="003C12B1" w:rsidRPr="0046279E">
        <w:rPr>
          <w:lang w:val="fr-FR"/>
        </w:rPr>
        <w:t>5</w:t>
      </w:r>
      <w:r w:rsidRPr="0046279E">
        <w:rPr>
          <w:lang w:val="fr-FR"/>
        </w:rPr>
        <w:t>.</w:t>
      </w:r>
    </w:p>
    <w:p w14:paraId="1527EBDE" w14:textId="0704AEEC" w:rsidR="00E219C6" w:rsidRPr="0046279E" w:rsidRDefault="002365A5" w:rsidP="002364C8">
      <w:pPr>
        <w:numPr>
          <w:ilvl w:val="0"/>
          <w:numId w:val="16"/>
        </w:numPr>
        <w:spacing w:after="80"/>
        <w:ind w:left="357" w:hanging="357"/>
        <w:rPr>
          <w:lang w:val="fr-CH"/>
        </w:rPr>
      </w:pPr>
      <w:r w:rsidRPr="0046279E">
        <w:rPr>
          <w:lang w:val="fr-CH"/>
        </w:rPr>
        <w:t>Langue(s) préférée(s</w:t>
      </w:r>
      <w:proofErr w:type="gramStart"/>
      <w:r w:rsidRPr="0046279E">
        <w:rPr>
          <w:lang w:val="fr-CH"/>
        </w:rPr>
        <w:t>):</w:t>
      </w:r>
      <w:proofErr w:type="gramEnd"/>
      <w:r w:rsidRPr="0046279E">
        <w:rPr>
          <w:lang w:val="fr-CH"/>
        </w:rPr>
        <w:t xml:space="preserve"> </w:t>
      </w:r>
      <w:r w:rsidR="003C12B1" w:rsidRPr="0046279E">
        <w:rPr>
          <w:b/>
          <w:bCs/>
          <w:lang w:val="fr-CH"/>
        </w:rPr>
        <w:t>p</w:t>
      </w:r>
      <w:proofErr w:type="spellStart"/>
      <w:r w:rsidR="003C12B1" w:rsidRPr="0046279E">
        <w:rPr>
          <w:b/>
          <w:bCs/>
          <w:lang w:val="it-CH"/>
        </w:rPr>
        <w:t>ersan</w:t>
      </w:r>
      <w:proofErr w:type="spellEnd"/>
      <w:r w:rsidR="003C12B1" w:rsidRPr="0046279E">
        <w:rPr>
          <w:b/>
          <w:bCs/>
          <w:lang w:val="it-CH"/>
        </w:rPr>
        <w:t>,</w:t>
      </w:r>
      <w:r w:rsidR="003C12B1" w:rsidRPr="0046279E">
        <w:rPr>
          <w:b/>
          <w:bCs/>
          <w:lang w:val="it-CH"/>
        </w:rPr>
        <w:t xml:space="preserve"> </w:t>
      </w:r>
      <w:proofErr w:type="spellStart"/>
      <w:r w:rsidR="003C12B1" w:rsidRPr="0046279E">
        <w:rPr>
          <w:b/>
          <w:bCs/>
          <w:lang w:val="it-CH"/>
        </w:rPr>
        <w:t>anglais</w:t>
      </w:r>
      <w:proofErr w:type="spellEnd"/>
      <w:r w:rsidRPr="0046279E">
        <w:rPr>
          <w:lang w:val="fr-CH"/>
        </w:rPr>
        <w:t>. Vous pouvez également écrire dans votre propre langue.</w:t>
      </w:r>
    </w:p>
    <w:p w14:paraId="37905E2B" w14:textId="77777777" w:rsidR="00571037" w:rsidRPr="0046279E" w:rsidRDefault="00571037" w:rsidP="00571037">
      <w:pPr>
        <w:numPr>
          <w:ilvl w:val="0"/>
          <w:numId w:val="16"/>
        </w:numPr>
        <w:ind w:left="357" w:hanging="357"/>
        <w:rPr>
          <w:sz w:val="12"/>
          <w:szCs w:val="16"/>
        </w:rPr>
      </w:pPr>
      <w:r w:rsidRPr="0046279E">
        <w:rPr>
          <w:b/>
          <w:sz w:val="12"/>
          <w:szCs w:val="16"/>
          <w:lang w:val="fr-FR"/>
        </w:rPr>
        <w:t xml:space="preserve">INFO ENVOIS PAR </w:t>
      </w:r>
      <w:proofErr w:type="gramStart"/>
      <w:r w:rsidRPr="0046279E">
        <w:rPr>
          <w:b/>
          <w:sz w:val="12"/>
          <w:szCs w:val="16"/>
          <w:lang w:val="fr-FR"/>
        </w:rPr>
        <w:t>POSTE</w:t>
      </w:r>
      <w:r w:rsidRPr="0046279E">
        <w:rPr>
          <w:sz w:val="12"/>
          <w:szCs w:val="16"/>
          <w:lang w:val="fr-FR"/>
        </w:rPr>
        <w:t>:</w:t>
      </w:r>
      <w:proofErr w:type="gramEnd"/>
      <w:r w:rsidRPr="0046279E">
        <w:rPr>
          <w:sz w:val="12"/>
          <w:szCs w:val="16"/>
          <w:lang w:val="fr-FR"/>
        </w:rPr>
        <w:t xml:space="preserve"> L’envoi de lettres est possible dans presque tous les pays. </w:t>
      </w:r>
      <w:proofErr w:type="spellStart"/>
      <w:r w:rsidRPr="0046279E">
        <w:rPr>
          <w:sz w:val="12"/>
          <w:szCs w:val="16"/>
          <w:lang w:val="fr-CH"/>
        </w:rPr>
        <w:t>Veuillez vous</w:t>
      </w:r>
      <w:proofErr w:type="spellEnd"/>
      <w:r w:rsidRPr="0046279E">
        <w:rPr>
          <w:sz w:val="12"/>
          <w:szCs w:val="16"/>
          <w:lang w:val="fr-CH"/>
        </w:rPr>
        <w:t xml:space="preserve"> renseigner auprès de la Poste si des lettres sont actuellement envoyées </w:t>
      </w:r>
      <w:r w:rsidRPr="0046279E">
        <w:rPr>
          <w:sz w:val="12"/>
          <w:szCs w:val="16"/>
          <w:lang w:val="fr-CH"/>
        </w:rPr>
        <w:br/>
        <w:t xml:space="preserve">au pays de destination. </w:t>
      </w:r>
      <w:r w:rsidRPr="0046279E">
        <w:rPr>
          <w:sz w:val="12"/>
          <w:szCs w:val="16"/>
          <w:lang w:val="fr-FR"/>
        </w:rPr>
        <w:t xml:space="preserve">Faute de quoi, envoyez-la par </w:t>
      </w:r>
      <w:proofErr w:type="gramStart"/>
      <w:r w:rsidRPr="0046279E">
        <w:rPr>
          <w:sz w:val="12"/>
          <w:szCs w:val="16"/>
          <w:lang w:val="fr-FR"/>
        </w:rPr>
        <w:t>e-mail</w:t>
      </w:r>
      <w:proofErr w:type="gramEnd"/>
      <w:r w:rsidRPr="0046279E">
        <w:rPr>
          <w:sz w:val="12"/>
          <w:szCs w:val="16"/>
          <w:lang w:val="fr-FR"/>
        </w:rPr>
        <w:t xml:space="preserve">, fax ou les médias sociaux (si disponibles) et/ou via l'ambassade avec la demande de transmission. </w:t>
      </w:r>
      <w:r w:rsidRPr="0046279E">
        <w:rPr>
          <w:sz w:val="12"/>
          <w:szCs w:val="16"/>
          <w:lang w:val="en-GB"/>
        </w:rPr>
        <w:t xml:space="preserve">Merci </w:t>
      </w:r>
      <w:proofErr w:type="gramStart"/>
      <w:r w:rsidRPr="0046279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6279E" w14:paraId="35756249" w14:textId="77777777" w:rsidTr="002621D1">
        <w:trPr>
          <w:cantSplit/>
          <w:trHeight w:val="53"/>
        </w:trPr>
        <w:tc>
          <w:tcPr>
            <w:tcW w:w="2838" w:type="pct"/>
            <w:noWrap/>
            <w:hideMark/>
          </w:tcPr>
          <w:p w14:paraId="38796C24" w14:textId="77777777" w:rsidR="005E5E5F" w:rsidRPr="0046279E" w:rsidRDefault="005E5E5F" w:rsidP="009468F4">
            <w:pPr>
              <w:pStyle w:val="berschrift"/>
              <w:rPr>
                <w:lang w:val="en-GB"/>
              </w:rPr>
            </w:pPr>
            <w:r w:rsidRPr="0046279E">
              <w:rPr>
                <w:lang w:val="it-CH"/>
              </w:rPr>
              <w:t xml:space="preserve">APPELS À </w:t>
            </w:r>
          </w:p>
        </w:tc>
        <w:tc>
          <w:tcPr>
            <w:tcW w:w="2162" w:type="pct"/>
            <w:hideMark/>
          </w:tcPr>
          <w:p w14:paraId="253676B9" w14:textId="77777777" w:rsidR="005E5E5F" w:rsidRPr="0046279E" w:rsidRDefault="005E5E5F" w:rsidP="009468F4">
            <w:pPr>
              <w:pStyle w:val="berschrift"/>
              <w:rPr>
                <w:lang w:val="en-GB"/>
              </w:rPr>
            </w:pPr>
            <w:r w:rsidRPr="0046279E">
              <w:rPr>
                <w:lang w:val="it-CH"/>
              </w:rPr>
              <w:t xml:space="preserve">COPIES À </w:t>
            </w:r>
          </w:p>
        </w:tc>
      </w:tr>
      <w:tr w:rsidR="0046279E" w:rsidRPr="0046279E" w14:paraId="54F418E3" w14:textId="77777777" w:rsidTr="002621D1">
        <w:trPr>
          <w:cantSplit/>
          <w:trHeight w:val="53"/>
        </w:trPr>
        <w:tc>
          <w:tcPr>
            <w:tcW w:w="2838" w:type="pct"/>
            <w:noWrap/>
            <w:hideMark/>
          </w:tcPr>
          <w:p w14:paraId="61B0B85F" w14:textId="77777777" w:rsidR="0046279E" w:rsidRPr="0046279E" w:rsidRDefault="0046279E" w:rsidP="0046279E">
            <w:pPr>
              <w:spacing w:after="80"/>
              <w:rPr>
                <w:lang w:val="fr-CH"/>
              </w:rPr>
            </w:pPr>
            <w:r w:rsidRPr="0046279E">
              <w:rPr>
                <w:lang w:val="fr-CH"/>
              </w:rPr>
              <w:t xml:space="preserve">Responsable du pouvoir judiciaire, Gholamhossein </w:t>
            </w:r>
            <w:proofErr w:type="spellStart"/>
            <w:r w:rsidRPr="0046279E">
              <w:rPr>
                <w:lang w:val="fr-CH"/>
              </w:rPr>
              <w:t>Mohseni</w:t>
            </w:r>
            <w:proofErr w:type="spellEnd"/>
            <w:r w:rsidRPr="0046279E">
              <w:rPr>
                <w:lang w:val="fr-CH"/>
              </w:rPr>
              <w:t xml:space="preserve"> </w:t>
            </w:r>
            <w:proofErr w:type="spellStart"/>
            <w:r w:rsidRPr="0046279E">
              <w:rPr>
                <w:lang w:val="fr-CH"/>
              </w:rPr>
              <w:t>Ejei</w:t>
            </w:r>
            <w:proofErr w:type="spellEnd"/>
          </w:p>
          <w:p w14:paraId="539DFB16" w14:textId="77777777" w:rsidR="0046279E" w:rsidRPr="0046279E" w:rsidRDefault="0046279E" w:rsidP="0046279E">
            <w:pPr>
              <w:spacing w:after="80"/>
            </w:pPr>
            <w:r w:rsidRPr="0046279E">
              <w:t xml:space="preserve">Instagram: </w:t>
            </w:r>
            <w:hyperlink r:id="rId8" w:history="1">
              <w:r w:rsidRPr="0046279E">
                <w:rPr>
                  <w:rStyle w:val="Hyperlink"/>
                </w:rPr>
                <w:t>https://www.instagram.com/ejeii_org/</w:t>
              </w:r>
            </w:hyperlink>
            <w:r w:rsidRPr="0046279E">
              <w:t xml:space="preserve"> </w:t>
            </w:r>
          </w:p>
          <w:p w14:paraId="6EB66E61" w14:textId="77777777" w:rsidR="0046279E" w:rsidRPr="0046279E" w:rsidRDefault="0046279E" w:rsidP="0046279E">
            <w:pPr>
              <w:spacing w:after="120"/>
              <w:rPr>
                <w:lang w:val="fr-CH"/>
              </w:rPr>
            </w:pPr>
            <w:r w:rsidRPr="0046279E">
              <w:rPr>
                <w:sz w:val="16"/>
                <w:szCs w:val="16"/>
                <w:u w:val="single"/>
                <w:lang w:val="fr-CH"/>
              </w:rPr>
              <w:t xml:space="preserve">Envoi </w:t>
            </w:r>
            <w:proofErr w:type="gramStart"/>
            <w:r w:rsidRPr="0046279E">
              <w:rPr>
                <w:sz w:val="16"/>
                <w:szCs w:val="16"/>
                <w:u w:val="single"/>
                <w:lang w:val="fr-CH"/>
              </w:rPr>
              <w:t>postal</w:t>
            </w:r>
            <w:r w:rsidRPr="0046279E">
              <w:rPr>
                <w:lang w:val="fr-CH"/>
              </w:rPr>
              <w:t>:</w:t>
            </w:r>
            <w:proofErr w:type="gramEnd"/>
            <w:r w:rsidRPr="0046279E">
              <w:rPr>
                <w:b/>
                <w:bCs/>
                <w:lang w:val="fr-CH"/>
              </w:rPr>
              <w:br/>
              <w:t>c/o</w:t>
            </w:r>
            <w:r w:rsidRPr="0046279E">
              <w:rPr>
                <w:lang w:val="fr-CH"/>
              </w:rPr>
              <w:t xml:space="preserve"> Ambassade d’Iran auprès de l’Union européenne</w:t>
            </w:r>
            <w:r w:rsidRPr="0046279E">
              <w:rPr>
                <w:lang w:val="fr-CH"/>
              </w:rPr>
              <w:br/>
              <w:t>Avenue Franklin Roosevelt No. 15, 1050 Bruxelles, Belgique</w:t>
            </w:r>
          </w:p>
          <w:p w14:paraId="73486481" w14:textId="67B574F3" w:rsidR="0046279E" w:rsidRPr="0046279E" w:rsidRDefault="0046279E" w:rsidP="0046279E">
            <w:pPr>
              <w:rPr>
                <w:lang w:val="fr-FR"/>
              </w:rPr>
            </w:pPr>
            <w:r w:rsidRPr="0046279E">
              <w:rPr>
                <w:sz w:val="14"/>
                <w:szCs w:val="14"/>
                <w:u w:val="single"/>
                <w:lang w:val="fr-CH"/>
              </w:rPr>
              <w:t xml:space="preserve">Adresse </w:t>
            </w:r>
            <w:r w:rsidRPr="0046279E">
              <w:rPr>
                <w:b/>
                <w:bCs/>
                <w:sz w:val="14"/>
                <w:szCs w:val="14"/>
                <w:u w:val="single"/>
                <w:lang w:val="fr-CH"/>
              </w:rPr>
              <w:t>c/o</w:t>
            </w:r>
            <w:r w:rsidRPr="0046279E">
              <w:rPr>
                <w:sz w:val="14"/>
                <w:szCs w:val="14"/>
                <w:u w:val="single"/>
                <w:lang w:val="fr-CH"/>
              </w:rPr>
              <w:t xml:space="preserve"> alternative en </w:t>
            </w:r>
            <w:proofErr w:type="gramStart"/>
            <w:r w:rsidRPr="0046279E">
              <w:rPr>
                <w:sz w:val="14"/>
                <w:szCs w:val="14"/>
                <w:u w:val="single"/>
                <w:lang w:val="fr-CH"/>
              </w:rPr>
              <w:t>Suisse</w:t>
            </w:r>
            <w:r w:rsidRPr="0046279E">
              <w:rPr>
                <w:sz w:val="14"/>
                <w:szCs w:val="14"/>
                <w:lang w:val="fr-CH"/>
              </w:rPr>
              <w:t>:</w:t>
            </w:r>
            <w:proofErr w:type="gramEnd"/>
            <w:r w:rsidRPr="0046279E">
              <w:rPr>
                <w:sz w:val="14"/>
                <w:szCs w:val="14"/>
                <w:lang w:val="fr-CH"/>
              </w:rPr>
              <w:br/>
            </w:r>
            <w:r w:rsidRPr="0046279E">
              <w:rPr>
                <w:b/>
                <w:bCs/>
                <w:sz w:val="14"/>
                <w:szCs w:val="14"/>
                <w:lang w:val="fr-CH"/>
              </w:rPr>
              <w:t>c/o</w:t>
            </w:r>
            <w:r w:rsidRPr="0046279E">
              <w:rPr>
                <w:sz w:val="14"/>
                <w:szCs w:val="14"/>
                <w:lang w:val="fr-CH"/>
              </w:rPr>
              <w:t xml:space="preserve"> Permanent Mission of Iran to the UN, Chemin du Petit-Saconnex 28, 1209 Genève</w:t>
            </w:r>
            <w:r w:rsidRPr="0046279E">
              <w:rPr>
                <w:sz w:val="14"/>
                <w:szCs w:val="14"/>
                <w:lang w:val="fr-CH"/>
              </w:rPr>
              <w:br/>
              <w:t xml:space="preserve">E-mail: iran.unog@mfa.ir ;  Missionofiran@Gmail.com / Twitter/X: </w:t>
            </w:r>
            <w:proofErr w:type="spellStart"/>
            <w:r w:rsidRPr="0046279E">
              <w:rPr>
                <w:sz w:val="14"/>
                <w:szCs w:val="14"/>
                <w:lang w:val="fr-CH"/>
              </w:rPr>
              <w:t>iran_geneva</w:t>
            </w:r>
            <w:proofErr w:type="spellEnd"/>
          </w:p>
        </w:tc>
        <w:tc>
          <w:tcPr>
            <w:tcW w:w="2162" w:type="pct"/>
            <w:hideMark/>
          </w:tcPr>
          <w:p w14:paraId="1EF68E50" w14:textId="77777777" w:rsidR="0046279E" w:rsidRPr="0046279E" w:rsidRDefault="0046279E" w:rsidP="0046279E">
            <w:pPr>
              <w:rPr>
                <w:lang w:val="fr-FR"/>
              </w:rPr>
            </w:pPr>
            <w:r w:rsidRPr="0046279E">
              <w:rPr>
                <w:lang w:val="fr-FR"/>
              </w:rPr>
              <w:t>Ambassade de la République Islamique d'Iran</w:t>
            </w:r>
            <w:r w:rsidRPr="0046279E">
              <w:rPr>
                <w:lang w:val="fr-FR"/>
              </w:rPr>
              <w:br/>
            </w:r>
            <w:proofErr w:type="spellStart"/>
            <w:r w:rsidRPr="0046279E">
              <w:rPr>
                <w:lang w:val="fr-FR"/>
              </w:rPr>
              <w:t>Thunstrasse</w:t>
            </w:r>
            <w:proofErr w:type="spellEnd"/>
            <w:r w:rsidRPr="0046279E">
              <w:rPr>
                <w:lang w:val="fr-FR"/>
              </w:rPr>
              <w:t xml:space="preserve"> 68, Case Postale 227,</w:t>
            </w:r>
          </w:p>
          <w:p w14:paraId="3B44AED6" w14:textId="05913EB4" w:rsidR="0046279E" w:rsidRPr="0046279E" w:rsidRDefault="0046279E" w:rsidP="0046279E">
            <w:r w:rsidRPr="0046279E">
              <w:t>3000 Berne 6</w:t>
            </w:r>
            <w:r w:rsidRPr="0046279E">
              <w:br/>
              <w:t>Fax: 031 351 56 52</w:t>
            </w:r>
            <w:r w:rsidRPr="0046279E">
              <w:br/>
            </w:r>
            <w:proofErr w:type="spellStart"/>
            <w:r w:rsidRPr="0046279E">
              <w:t>E-mail</w:t>
            </w:r>
            <w:proofErr w:type="spellEnd"/>
            <w:r w:rsidRPr="0046279E">
              <w:t xml:space="preserve">: </w:t>
            </w:r>
            <w:hyperlink r:id="rId9" w:history="1">
              <w:r w:rsidRPr="0046279E">
                <w:rPr>
                  <w:rStyle w:val="Hyperlink"/>
                </w:rPr>
                <w:t>secretariat@iranembassy.ch</w:t>
              </w:r>
            </w:hyperlink>
            <w:r w:rsidRPr="0046279E">
              <w:t xml:space="preserve"> </w:t>
            </w:r>
            <w:r w:rsidRPr="0046279E">
              <w:br/>
              <w:t xml:space="preserve">Twitter/X: </w:t>
            </w:r>
            <w:proofErr w:type="spellStart"/>
            <w:r w:rsidRPr="0046279E">
              <w:t>iraninbern</w:t>
            </w:r>
            <w:proofErr w:type="spellEnd"/>
          </w:p>
        </w:tc>
      </w:tr>
      <w:tr w:rsidR="0046279E" w:rsidRPr="0046279E" w14:paraId="4590F08C" w14:textId="77777777" w:rsidTr="002621D1">
        <w:trPr>
          <w:cantSplit/>
          <w:trHeight w:val="53"/>
        </w:trPr>
        <w:tc>
          <w:tcPr>
            <w:tcW w:w="5000" w:type="pct"/>
            <w:gridSpan w:val="2"/>
            <w:noWrap/>
          </w:tcPr>
          <w:p w14:paraId="336BB1CE" w14:textId="0DDB28A7" w:rsidR="0046279E" w:rsidRPr="0046279E" w:rsidRDefault="0046279E" w:rsidP="0046279E">
            <w:pPr>
              <w:spacing w:before="120"/>
              <w:rPr>
                <w:sz w:val="16"/>
                <w:szCs w:val="16"/>
                <w:lang w:val="fr-CH"/>
              </w:rPr>
            </w:pPr>
            <w:r w:rsidRPr="0046279E">
              <w:rPr>
                <w:lang w:val="fr-CH"/>
              </w:rPr>
              <w:sym w:font="Wingdings 3" w:char="F022"/>
            </w:r>
            <w:r w:rsidRPr="0046279E">
              <w:rPr>
                <w:lang w:val="fr-CH"/>
              </w:rPr>
              <w:t xml:space="preserve"> Guide</w:t>
            </w:r>
            <w:r w:rsidRPr="0046279E">
              <w:rPr>
                <w:b/>
                <w:bCs/>
                <w:lang w:val="fr-CH"/>
              </w:rPr>
              <w:t xml:space="preserve"> réseaux sociaux</w:t>
            </w:r>
            <w:r w:rsidRPr="0046279E">
              <w:rPr>
                <w:lang w:val="fr-CH"/>
              </w:rPr>
              <w:t xml:space="preserve"> et</w:t>
            </w:r>
            <w:r w:rsidRPr="0046279E">
              <w:rPr>
                <w:b/>
                <w:bCs/>
                <w:lang w:val="fr-CH"/>
              </w:rPr>
              <w:t xml:space="preserve"> cibles supplémentaires</w:t>
            </w:r>
            <w:r w:rsidRPr="0046279E">
              <w:rPr>
                <w:lang w:val="fr-CH"/>
              </w:rPr>
              <w:t xml:space="preserve"> voir sur : </w:t>
            </w:r>
            <w:hyperlink r:id="rId10" w:history="1">
              <w:r w:rsidRPr="0046279E">
                <w:rPr>
                  <w:rStyle w:val="Hyperlink"/>
                  <w:lang w:val="fr-CH"/>
                </w:rPr>
                <w:t>amnesty.ch</w:t>
              </w:r>
            </w:hyperlink>
            <w:r w:rsidRPr="0046279E">
              <w:rPr>
                <w:lang w:val="fr-CH"/>
              </w:rPr>
              <w:t xml:space="preserve"> </w:t>
            </w:r>
            <w:r w:rsidRPr="0046279E">
              <w:rPr>
                <w:sz w:val="32"/>
                <w:szCs w:val="32"/>
              </w:rPr>
              <w:sym w:font="Webdings" w:char="F04C"/>
            </w:r>
            <w:r w:rsidRPr="0046279E">
              <w:rPr>
                <w:b/>
                <w:bCs/>
                <w:lang w:val="fr-CH"/>
              </w:rPr>
              <w:t>UA 006/25</w:t>
            </w:r>
          </w:p>
        </w:tc>
      </w:tr>
    </w:tbl>
    <w:p w14:paraId="12DC3424" w14:textId="77777777" w:rsidR="00881147" w:rsidRPr="0046279E" w:rsidRDefault="00881147" w:rsidP="00881147">
      <w:pPr>
        <w:rPr>
          <w:sz w:val="4"/>
          <w:lang w:val="it-CH"/>
        </w:rPr>
      </w:pPr>
    </w:p>
    <w:p w14:paraId="24C90ADE" w14:textId="77777777" w:rsidR="007D0B54" w:rsidRPr="0046279E" w:rsidRDefault="00CF02C7" w:rsidP="00881147">
      <w:pPr>
        <w:rPr>
          <w:sz w:val="10"/>
          <w:szCs w:val="10"/>
          <w:lang w:val="it-CH"/>
        </w:rPr>
      </w:pPr>
      <w:r w:rsidRPr="0046279E">
        <w:rPr>
          <w:sz w:val="20"/>
          <w:szCs w:val="20"/>
          <w:lang w:val="it-CH"/>
        </w:rPr>
        <w:br w:type="page"/>
      </w:r>
    </w:p>
    <w:p w14:paraId="4FB2AC8E" w14:textId="77777777" w:rsidR="00097F8C" w:rsidRPr="0046279E" w:rsidRDefault="00097F8C" w:rsidP="00C67DE1">
      <w:pPr>
        <w:spacing w:line="360" w:lineRule="auto"/>
        <w:rPr>
          <w:sz w:val="20"/>
          <w:szCs w:val="20"/>
          <w:lang w:val="fr-FR"/>
        </w:rPr>
        <w:sectPr w:rsidR="00097F8C" w:rsidRPr="0046279E" w:rsidSect="002621D1">
          <w:footerReference w:type="first" r:id="rId11"/>
          <w:type w:val="continuous"/>
          <w:pgSz w:w="11906" w:h="16838" w:code="9"/>
          <w:pgMar w:top="426" w:right="707" w:bottom="709" w:left="709" w:header="159" w:footer="306" w:gutter="0"/>
          <w:cols w:space="720"/>
          <w:titlePg/>
        </w:sectPr>
      </w:pPr>
    </w:p>
    <w:p w14:paraId="1492AF7C" w14:textId="77777777" w:rsidR="007D0B54" w:rsidRPr="0046279E" w:rsidRDefault="007D0B54" w:rsidP="00C67DE1">
      <w:pPr>
        <w:spacing w:line="360" w:lineRule="auto"/>
        <w:rPr>
          <w:sz w:val="20"/>
          <w:szCs w:val="20"/>
        </w:rPr>
      </w:pPr>
      <w:r w:rsidRPr="0046279E">
        <w:rPr>
          <w:sz w:val="20"/>
          <w:szCs w:val="20"/>
        </w:rPr>
        <w:lastRenderedPageBreak/>
        <w:t>________________________</w:t>
      </w:r>
    </w:p>
    <w:p w14:paraId="5A62F11A" w14:textId="77777777" w:rsidR="007D0B54" w:rsidRPr="0046279E" w:rsidRDefault="007D0B54" w:rsidP="00C67DE1">
      <w:pPr>
        <w:spacing w:line="360" w:lineRule="auto"/>
        <w:rPr>
          <w:sz w:val="20"/>
          <w:szCs w:val="20"/>
        </w:rPr>
      </w:pPr>
      <w:r w:rsidRPr="0046279E">
        <w:rPr>
          <w:sz w:val="20"/>
          <w:szCs w:val="20"/>
        </w:rPr>
        <w:t>________________________</w:t>
      </w:r>
    </w:p>
    <w:p w14:paraId="20C8501C" w14:textId="77777777" w:rsidR="007D0B54" w:rsidRPr="0046279E" w:rsidRDefault="007D0B54" w:rsidP="00C67DE1">
      <w:pPr>
        <w:spacing w:line="360" w:lineRule="auto"/>
        <w:rPr>
          <w:sz w:val="20"/>
          <w:szCs w:val="20"/>
        </w:rPr>
      </w:pPr>
      <w:r w:rsidRPr="0046279E">
        <w:rPr>
          <w:sz w:val="20"/>
          <w:szCs w:val="20"/>
        </w:rPr>
        <w:t>________________________</w:t>
      </w:r>
    </w:p>
    <w:p w14:paraId="3FB5F799" w14:textId="77777777" w:rsidR="007D0B54" w:rsidRPr="0046279E" w:rsidRDefault="007D0B54" w:rsidP="00C67DE1">
      <w:pPr>
        <w:spacing w:line="360" w:lineRule="auto"/>
        <w:rPr>
          <w:sz w:val="20"/>
          <w:szCs w:val="20"/>
        </w:rPr>
      </w:pPr>
      <w:r w:rsidRPr="0046279E">
        <w:rPr>
          <w:sz w:val="20"/>
          <w:szCs w:val="20"/>
        </w:rPr>
        <w:t>________________________</w:t>
      </w:r>
    </w:p>
    <w:p w14:paraId="42E86F9D" w14:textId="77777777" w:rsidR="007D0B54" w:rsidRPr="0046279E" w:rsidRDefault="007D0B54" w:rsidP="00C67DE1">
      <w:pPr>
        <w:rPr>
          <w:sz w:val="20"/>
          <w:szCs w:val="20"/>
        </w:rPr>
      </w:pPr>
    </w:p>
    <w:p w14:paraId="6A0EBB5D" w14:textId="77777777" w:rsidR="00EF5ECD" w:rsidRPr="0046279E" w:rsidRDefault="00EF5ECD" w:rsidP="00C67DE1">
      <w:pPr>
        <w:rPr>
          <w:sz w:val="20"/>
          <w:szCs w:val="20"/>
        </w:rPr>
      </w:pPr>
    </w:p>
    <w:p w14:paraId="19DA422E" w14:textId="77777777" w:rsidR="0046279E" w:rsidRPr="0046279E" w:rsidRDefault="0046279E" w:rsidP="0046279E">
      <w:pPr>
        <w:ind w:left="5670"/>
        <w:rPr>
          <w:sz w:val="20"/>
          <w:szCs w:val="20"/>
          <w:lang w:val="it-CH"/>
        </w:rPr>
      </w:pPr>
      <w:proofErr w:type="spellStart"/>
      <w:r w:rsidRPr="0046279E">
        <w:rPr>
          <w:sz w:val="20"/>
          <w:szCs w:val="20"/>
          <w:lang w:val="it-CH"/>
        </w:rPr>
        <w:t>Responsable</w:t>
      </w:r>
      <w:proofErr w:type="spellEnd"/>
      <w:r w:rsidRPr="0046279E">
        <w:rPr>
          <w:sz w:val="20"/>
          <w:szCs w:val="20"/>
          <w:lang w:val="it-CH"/>
        </w:rPr>
        <w:t xml:space="preserve"> </w:t>
      </w:r>
      <w:proofErr w:type="spellStart"/>
      <w:r w:rsidRPr="0046279E">
        <w:rPr>
          <w:sz w:val="20"/>
          <w:szCs w:val="20"/>
          <w:lang w:val="it-CH"/>
        </w:rPr>
        <w:t>du</w:t>
      </w:r>
      <w:proofErr w:type="spellEnd"/>
      <w:r w:rsidRPr="0046279E">
        <w:rPr>
          <w:sz w:val="20"/>
          <w:szCs w:val="20"/>
          <w:lang w:val="it-CH"/>
        </w:rPr>
        <w:t xml:space="preserve"> </w:t>
      </w:r>
      <w:proofErr w:type="spellStart"/>
      <w:r w:rsidRPr="0046279E">
        <w:rPr>
          <w:sz w:val="20"/>
          <w:szCs w:val="20"/>
          <w:lang w:val="it-CH"/>
        </w:rPr>
        <w:t>pouvoir</w:t>
      </w:r>
      <w:proofErr w:type="spellEnd"/>
      <w:r w:rsidRPr="0046279E">
        <w:rPr>
          <w:sz w:val="20"/>
          <w:szCs w:val="20"/>
          <w:lang w:val="it-CH"/>
        </w:rPr>
        <w:t xml:space="preserve"> </w:t>
      </w:r>
      <w:proofErr w:type="spellStart"/>
      <w:r w:rsidRPr="0046279E">
        <w:rPr>
          <w:sz w:val="20"/>
          <w:szCs w:val="20"/>
          <w:lang w:val="it-CH"/>
        </w:rPr>
        <w:t>judiciaire</w:t>
      </w:r>
      <w:proofErr w:type="spellEnd"/>
    </w:p>
    <w:p w14:paraId="6529A2AB" w14:textId="77777777" w:rsidR="0046279E" w:rsidRPr="0046279E" w:rsidRDefault="0046279E" w:rsidP="0046279E">
      <w:pPr>
        <w:ind w:left="5670"/>
        <w:rPr>
          <w:sz w:val="20"/>
          <w:szCs w:val="20"/>
          <w:lang w:val="it-CH"/>
        </w:rPr>
      </w:pPr>
      <w:r w:rsidRPr="0046279E">
        <w:rPr>
          <w:sz w:val="20"/>
          <w:szCs w:val="20"/>
          <w:lang w:val="it-CH"/>
        </w:rPr>
        <w:t xml:space="preserve">Gholamhossein Mohseni </w:t>
      </w:r>
      <w:proofErr w:type="spellStart"/>
      <w:r w:rsidRPr="0046279E">
        <w:rPr>
          <w:sz w:val="20"/>
          <w:szCs w:val="20"/>
          <w:lang w:val="it-CH"/>
        </w:rPr>
        <w:t>Ejei</w:t>
      </w:r>
      <w:proofErr w:type="spellEnd"/>
    </w:p>
    <w:p w14:paraId="095270A9" w14:textId="77777777" w:rsidR="0046279E" w:rsidRPr="0046279E" w:rsidRDefault="0046279E" w:rsidP="0046279E">
      <w:pPr>
        <w:ind w:left="5670"/>
        <w:rPr>
          <w:sz w:val="20"/>
          <w:szCs w:val="20"/>
          <w:lang w:val="it-CH"/>
        </w:rPr>
      </w:pPr>
      <w:r w:rsidRPr="0046279E">
        <w:rPr>
          <w:b/>
          <w:bCs/>
          <w:sz w:val="20"/>
          <w:szCs w:val="20"/>
          <w:lang w:val="it-CH"/>
        </w:rPr>
        <w:t>c/o</w:t>
      </w:r>
      <w:r w:rsidRPr="0046279E">
        <w:rPr>
          <w:sz w:val="20"/>
          <w:szCs w:val="20"/>
          <w:lang w:val="it-CH"/>
        </w:rPr>
        <w:t xml:space="preserve"> </w:t>
      </w:r>
      <w:proofErr w:type="spellStart"/>
      <w:r w:rsidRPr="0046279E">
        <w:rPr>
          <w:sz w:val="20"/>
          <w:szCs w:val="20"/>
          <w:lang w:val="it-CH"/>
        </w:rPr>
        <w:t>Ambassade</w:t>
      </w:r>
      <w:proofErr w:type="spellEnd"/>
      <w:r w:rsidRPr="0046279E">
        <w:rPr>
          <w:sz w:val="20"/>
          <w:szCs w:val="20"/>
          <w:lang w:val="it-CH"/>
        </w:rPr>
        <w:t xml:space="preserve"> d’Iran </w:t>
      </w:r>
      <w:proofErr w:type="spellStart"/>
      <w:r w:rsidRPr="0046279E">
        <w:rPr>
          <w:sz w:val="20"/>
          <w:szCs w:val="20"/>
          <w:lang w:val="it-CH"/>
        </w:rPr>
        <w:t>auprès</w:t>
      </w:r>
      <w:proofErr w:type="spellEnd"/>
      <w:r w:rsidRPr="0046279E">
        <w:rPr>
          <w:sz w:val="20"/>
          <w:szCs w:val="20"/>
          <w:lang w:val="it-CH"/>
        </w:rPr>
        <w:t xml:space="preserve"> de l’Union européenne</w:t>
      </w:r>
    </w:p>
    <w:p w14:paraId="3AB8C482" w14:textId="77777777" w:rsidR="0046279E" w:rsidRPr="0046279E" w:rsidRDefault="0046279E" w:rsidP="0046279E">
      <w:pPr>
        <w:ind w:left="5670"/>
        <w:rPr>
          <w:sz w:val="20"/>
          <w:szCs w:val="20"/>
          <w:lang w:val="it-CH"/>
        </w:rPr>
      </w:pPr>
      <w:r w:rsidRPr="0046279E">
        <w:rPr>
          <w:sz w:val="20"/>
          <w:szCs w:val="20"/>
          <w:lang w:val="it-CH"/>
        </w:rPr>
        <w:t>Avenue Franklin Roosevelt No. 15</w:t>
      </w:r>
    </w:p>
    <w:p w14:paraId="5D578325" w14:textId="77777777" w:rsidR="0046279E" w:rsidRPr="0046279E" w:rsidRDefault="0046279E" w:rsidP="0046279E">
      <w:pPr>
        <w:ind w:left="5670"/>
        <w:rPr>
          <w:sz w:val="20"/>
          <w:szCs w:val="20"/>
          <w:lang w:val="it-CH"/>
        </w:rPr>
      </w:pPr>
      <w:r w:rsidRPr="0046279E">
        <w:rPr>
          <w:sz w:val="20"/>
          <w:szCs w:val="20"/>
          <w:lang w:val="it-CH"/>
        </w:rPr>
        <w:t>1050 Bruxelles</w:t>
      </w:r>
    </w:p>
    <w:p w14:paraId="014F0D12" w14:textId="77777777" w:rsidR="0046279E" w:rsidRPr="0046279E" w:rsidRDefault="0046279E" w:rsidP="0046279E">
      <w:pPr>
        <w:ind w:left="5670"/>
        <w:rPr>
          <w:sz w:val="20"/>
          <w:szCs w:val="20"/>
          <w:lang w:val="it-CH"/>
        </w:rPr>
      </w:pPr>
      <w:proofErr w:type="spellStart"/>
      <w:r w:rsidRPr="0046279E">
        <w:rPr>
          <w:sz w:val="20"/>
          <w:szCs w:val="20"/>
          <w:lang w:val="it-CH"/>
        </w:rPr>
        <w:t>Belgique</w:t>
      </w:r>
      <w:proofErr w:type="spellEnd"/>
    </w:p>
    <w:p w14:paraId="706D1340" w14:textId="0B4F3F73" w:rsidR="007D0B54" w:rsidRPr="0046279E" w:rsidRDefault="007D0B54" w:rsidP="00C67DE1">
      <w:pPr>
        <w:spacing w:before="840" w:after="840"/>
        <w:ind w:left="5670"/>
        <w:rPr>
          <w:sz w:val="20"/>
          <w:szCs w:val="20"/>
          <w:lang w:val="it-CH"/>
        </w:rPr>
      </w:pPr>
      <w:r w:rsidRPr="0046279E">
        <w:rPr>
          <w:sz w:val="20"/>
          <w:szCs w:val="20"/>
          <w:lang w:val="fr-FR"/>
        </w:rPr>
        <w:t>________________________</w:t>
      </w:r>
    </w:p>
    <w:p w14:paraId="23886979" w14:textId="77777777" w:rsidR="007C6484" w:rsidRPr="0046279E" w:rsidRDefault="007C6484" w:rsidP="00C67DE1">
      <w:pPr>
        <w:pStyle w:val="AbschnittAbstandimText"/>
        <w:spacing w:after="0"/>
        <w:rPr>
          <w:sz w:val="20"/>
          <w:szCs w:val="20"/>
          <w:lang w:val="it-CH"/>
        </w:rPr>
      </w:pPr>
    </w:p>
    <w:p w14:paraId="62F93B69" w14:textId="77777777" w:rsidR="003C12B1" w:rsidRPr="0046279E" w:rsidRDefault="003C12B1" w:rsidP="003C12B1">
      <w:pPr>
        <w:pStyle w:val="AbschnittAbstandimText"/>
        <w:rPr>
          <w:lang w:val="fr-CH"/>
        </w:rPr>
      </w:pPr>
      <w:r w:rsidRPr="0046279E">
        <w:rPr>
          <w:lang w:val="fr-CH"/>
        </w:rPr>
        <w:t>Monsieur le Responsable du pouvoir judiciaire,</w:t>
      </w:r>
    </w:p>
    <w:p w14:paraId="4141ECA0" w14:textId="788EF3B4" w:rsidR="003C12B1" w:rsidRPr="0046279E" w:rsidRDefault="003C12B1" w:rsidP="003C12B1">
      <w:pPr>
        <w:pStyle w:val="AbschnittAbstandimText"/>
        <w:rPr>
          <w:lang w:val="fr-CH"/>
        </w:rPr>
      </w:pPr>
      <w:r w:rsidRPr="0046279E">
        <w:rPr>
          <w:b/>
          <w:bCs/>
          <w:lang w:val="fr-CH"/>
        </w:rPr>
        <w:t xml:space="preserve">Six Iraniens - </w:t>
      </w:r>
      <w:proofErr w:type="spellStart"/>
      <w:r w:rsidRPr="0046279E">
        <w:rPr>
          <w:b/>
          <w:bCs/>
          <w:lang w:val="fr-CH"/>
        </w:rPr>
        <w:t>Abolhassan</w:t>
      </w:r>
      <w:proofErr w:type="spellEnd"/>
      <w:r w:rsidRPr="0046279E">
        <w:rPr>
          <w:b/>
          <w:bCs/>
          <w:lang w:val="fr-CH"/>
        </w:rPr>
        <w:t xml:space="preserve"> </w:t>
      </w:r>
      <w:proofErr w:type="spellStart"/>
      <w:r w:rsidRPr="0046279E">
        <w:rPr>
          <w:b/>
          <w:bCs/>
          <w:lang w:val="fr-CH"/>
        </w:rPr>
        <w:t>Montazer</w:t>
      </w:r>
      <w:proofErr w:type="spellEnd"/>
      <w:r w:rsidRPr="0046279E">
        <w:rPr>
          <w:b/>
          <w:bCs/>
          <w:lang w:val="fr-CH"/>
        </w:rPr>
        <w:t>, 65 ans, Akbar (</w:t>
      </w:r>
      <w:proofErr w:type="spellStart"/>
      <w:r w:rsidRPr="0046279E">
        <w:rPr>
          <w:b/>
          <w:bCs/>
          <w:lang w:val="fr-CH"/>
        </w:rPr>
        <w:t>Shahrokh</w:t>
      </w:r>
      <w:proofErr w:type="spellEnd"/>
      <w:r w:rsidRPr="0046279E">
        <w:rPr>
          <w:b/>
          <w:bCs/>
          <w:lang w:val="fr-CH"/>
        </w:rPr>
        <w:t xml:space="preserve">) </w:t>
      </w:r>
      <w:proofErr w:type="spellStart"/>
      <w:r w:rsidRPr="0046279E">
        <w:rPr>
          <w:b/>
          <w:bCs/>
          <w:lang w:val="fr-CH"/>
        </w:rPr>
        <w:t>Daneshvarkar</w:t>
      </w:r>
      <w:proofErr w:type="spellEnd"/>
      <w:r w:rsidRPr="0046279E">
        <w:rPr>
          <w:b/>
          <w:bCs/>
          <w:lang w:val="fr-CH"/>
        </w:rPr>
        <w:t xml:space="preserve">, 58 ans, </w:t>
      </w:r>
      <w:proofErr w:type="spellStart"/>
      <w:r w:rsidRPr="0046279E">
        <w:rPr>
          <w:b/>
          <w:bCs/>
          <w:lang w:val="fr-CH"/>
        </w:rPr>
        <w:t>Babak</w:t>
      </w:r>
      <w:proofErr w:type="spellEnd"/>
      <w:r w:rsidRPr="0046279E">
        <w:rPr>
          <w:b/>
          <w:bCs/>
          <w:lang w:val="fr-CH"/>
        </w:rPr>
        <w:t xml:space="preserve"> </w:t>
      </w:r>
      <w:proofErr w:type="spellStart"/>
      <w:r w:rsidRPr="0046279E">
        <w:rPr>
          <w:b/>
          <w:bCs/>
          <w:lang w:val="fr-CH"/>
        </w:rPr>
        <w:t>Alipour</w:t>
      </w:r>
      <w:proofErr w:type="spellEnd"/>
      <w:r w:rsidRPr="0046279E">
        <w:rPr>
          <w:b/>
          <w:bCs/>
          <w:lang w:val="fr-CH"/>
        </w:rPr>
        <w:t xml:space="preserve">, 33 ans, Mohammad Taghavi </w:t>
      </w:r>
      <w:proofErr w:type="spellStart"/>
      <w:r w:rsidRPr="0046279E">
        <w:rPr>
          <w:b/>
          <w:bCs/>
          <w:lang w:val="fr-CH"/>
        </w:rPr>
        <w:t>Sangdehi</w:t>
      </w:r>
      <w:proofErr w:type="spellEnd"/>
      <w:r w:rsidRPr="0046279E">
        <w:rPr>
          <w:b/>
          <w:bCs/>
          <w:lang w:val="fr-CH"/>
        </w:rPr>
        <w:t xml:space="preserve">, 58 ans, </w:t>
      </w:r>
      <w:proofErr w:type="spellStart"/>
      <w:r w:rsidRPr="0046279E">
        <w:rPr>
          <w:b/>
          <w:bCs/>
          <w:lang w:val="fr-CH"/>
        </w:rPr>
        <w:t>Pouya</w:t>
      </w:r>
      <w:proofErr w:type="spellEnd"/>
      <w:r w:rsidRPr="0046279E">
        <w:rPr>
          <w:b/>
          <w:bCs/>
          <w:lang w:val="fr-CH"/>
        </w:rPr>
        <w:t xml:space="preserve"> </w:t>
      </w:r>
      <w:proofErr w:type="spellStart"/>
      <w:r w:rsidRPr="0046279E">
        <w:rPr>
          <w:b/>
          <w:bCs/>
          <w:lang w:val="fr-CH"/>
        </w:rPr>
        <w:t>Ghobadi</w:t>
      </w:r>
      <w:proofErr w:type="spellEnd"/>
      <w:r w:rsidRPr="0046279E">
        <w:rPr>
          <w:b/>
          <w:bCs/>
          <w:lang w:val="fr-CH"/>
        </w:rPr>
        <w:t xml:space="preserve">, 31 ans, et </w:t>
      </w:r>
      <w:proofErr w:type="spellStart"/>
      <w:r w:rsidRPr="0046279E">
        <w:rPr>
          <w:b/>
          <w:bCs/>
          <w:lang w:val="fr-CH"/>
        </w:rPr>
        <w:t>Vahid</w:t>
      </w:r>
      <w:proofErr w:type="spellEnd"/>
      <w:r w:rsidRPr="0046279E">
        <w:rPr>
          <w:b/>
          <w:bCs/>
          <w:lang w:val="fr-CH"/>
        </w:rPr>
        <w:t xml:space="preserve"> </w:t>
      </w:r>
      <w:proofErr w:type="spellStart"/>
      <w:r w:rsidRPr="0046279E">
        <w:rPr>
          <w:b/>
          <w:bCs/>
          <w:lang w:val="fr-CH"/>
        </w:rPr>
        <w:t>Bani</w:t>
      </w:r>
      <w:proofErr w:type="spellEnd"/>
      <w:r w:rsidRPr="0046279E">
        <w:rPr>
          <w:b/>
          <w:bCs/>
          <w:lang w:val="fr-CH"/>
        </w:rPr>
        <w:t xml:space="preserve"> </w:t>
      </w:r>
      <w:proofErr w:type="spellStart"/>
      <w:r w:rsidRPr="0046279E">
        <w:rPr>
          <w:b/>
          <w:bCs/>
          <w:lang w:val="fr-CH"/>
        </w:rPr>
        <w:t>Amerian</w:t>
      </w:r>
      <w:proofErr w:type="spellEnd"/>
      <w:r w:rsidRPr="0046279E">
        <w:rPr>
          <w:b/>
          <w:bCs/>
          <w:lang w:val="fr-CH"/>
        </w:rPr>
        <w:t>, 32 ans - risquent d’être exécutés après que la 26e chambre du tribunal révolutionnaire de Téhéran les a déclarés coupables de «rébellion armée contre l’État» (</w:t>
      </w:r>
      <w:proofErr w:type="spellStart"/>
      <w:r w:rsidRPr="0046279E">
        <w:rPr>
          <w:b/>
          <w:bCs/>
          <w:lang w:val="fr-CH"/>
        </w:rPr>
        <w:t>baghi</w:t>
      </w:r>
      <w:proofErr w:type="spellEnd"/>
      <w:r w:rsidRPr="0046279E">
        <w:rPr>
          <w:b/>
          <w:bCs/>
          <w:lang w:val="fr-CH"/>
        </w:rPr>
        <w:t>) à l’issue d’un procès manifestement inique en octobre 2024, sur la base d’allégations d’affiliation à un groupe d’opposition interdit, l’Organisation des moudjahidin du peuple d’Iran (OMPI).</w:t>
      </w:r>
      <w:r w:rsidRPr="0046279E">
        <w:rPr>
          <w:lang w:val="fr-CH"/>
        </w:rPr>
        <w:t xml:space="preserve"> Ces hommes ont nié à maintes reprises avoir pris les armes contre l’État. Ils ont également été déclarés coupables et condamnés à des peines de prison pour d’autres infractions, notamment pour</w:t>
      </w:r>
      <w:proofErr w:type="gramStart"/>
      <w:r w:rsidRPr="0046279E">
        <w:rPr>
          <w:lang w:val="fr-CH"/>
        </w:rPr>
        <w:t xml:space="preserve"> «rassemblement</w:t>
      </w:r>
      <w:proofErr w:type="gramEnd"/>
      <w:r w:rsidRPr="0046279E">
        <w:rPr>
          <w:lang w:val="fr-CH"/>
        </w:rPr>
        <w:t xml:space="preserve"> et collusion dans le but de nuire à la sécurité nationale . Ils ont été arrêtés entre fin décembre 2023 et fin février 2024 dans les provinces de Téhéran et de l’Azerbaïdjan occidental, puis placés en détention dans la section 209 de la prison d’Evin à Téhéran, qui est sous le contrôle du ministère du Renseignement. Selon des sources informées, des fonctionnaires ont soumis ces hommes à la torture et à d’autres formes de mauvais traitements au moment de leur arrestation et/ou pendant les interrogatoires, notamment à des passages à tabac répétés, des flagellations, la restriction de l’accès aux toilettes, un placement à l’isolement prolongée et des menaces de mort alors qu’on les tenait en joue. Ils sont tous détenus à la prison d’Evin et un recours devant la Cour suprême est en instance.</w:t>
      </w:r>
    </w:p>
    <w:p w14:paraId="01546ADD" w14:textId="58045511" w:rsidR="003C12B1" w:rsidRPr="0046279E" w:rsidRDefault="003C12B1" w:rsidP="003C12B1">
      <w:pPr>
        <w:pStyle w:val="AbschnittAbstandimText"/>
        <w:rPr>
          <w:lang w:val="fr-CH"/>
        </w:rPr>
      </w:pPr>
      <w:r w:rsidRPr="0046279E">
        <w:rPr>
          <w:lang w:val="fr-CH"/>
        </w:rPr>
        <w:t>Les autorités iraniennes ont bafoué de manière flagrante le droit à un procès équitable d’</w:t>
      </w:r>
      <w:proofErr w:type="spellStart"/>
      <w:r w:rsidRPr="0046279E">
        <w:rPr>
          <w:lang w:val="fr-CH"/>
        </w:rPr>
        <w:t>Abolhassan</w:t>
      </w:r>
      <w:proofErr w:type="spellEnd"/>
      <w:r w:rsidRPr="0046279E">
        <w:rPr>
          <w:lang w:val="fr-CH"/>
        </w:rPr>
        <w:t xml:space="preserve"> </w:t>
      </w:r>
      <w:proofErr w:type="spellStart"/>
      <w:r w:rsidRPr="0046279E">
        <w:rPr>
          <w:lang w:val="fr-CH"/>
        </w:rPr>
        <w:t>Montazer</w:t>
      </w:r>
      <w:proofErr w:type="spellEnd"/>
      <w:r w:rsidRPr="0046279E">
        <w:rPr>
          <w:lang w:val="fr-CH"/>
        </w:rPr>
        <w:t>, d’Akbar (</w:t>
      </w:r>
      <w:proofErr w:type="spellStart"/>
      <w:r w:rsidRPr="0046279E">
        <w:rPr>
          <w:lang w:val="fr-CH"/>
        </w:rPr>
        <w:t>Shahrokh</w:t>
      </w:r>
      <w:proofErr w:type="spellEnd"/>
      <w:r w:rsidRPr="0046279E">
        <w:rPr>
          <w:lang w:val="fr-CH"/>
        </w:rPr>
        <w:t xml:space="preserve">) </w:t>
      </w:r>
      <w:proofErr w:type="spellStart"/>
      <w:r w:rsidRPr="0046279E">
        <w:rPr>
          <w:lang w:val="fr-CH"/>
        </w:rPr>
        <w:t>Daneshvarkar</w:t>
      </w:r>
      <w:proofErr w:type="spellEnd"/>
      <w:r w:rsidRPr="0046279E">
        <w:rPr>
          <w:lang w:val="fr-CH"/>
        </w:rPr>
        <w:t xml:space="preserve">, de </w:t>
      </w:r>
      <w:proofErr w:type="spellStart"/>
      <w:r w:rsidRPr="0046279E">
        <w:rPr>
          <w:lang w:val="fr-CH"/>
        </w:rPr>
        <w:t>Babak</w:t>
      </w:r>
      <w:proofErr w:type="spellEnd"/>
      <w:r w:rsidRPr="0046279E">
        <w:rPr>
          <w:lang w:val="fr-CH"/>
        </w:rPr>
        <w:t xml:space="preserve"> </w:t>
      </w:r>
      <w:proofErr w:type="spellStart"/>
      <w:r w:rsidRPr="0046279E">
        <w:rPr>
          <w:lang w:val="fr-CH"/>
        </w:rPr>
        <w:t>Alipour</w:t>
      </w:r>
      <w:proofErr w:type="spellEnd"/>
      <w:r w:rsidRPr="0046279E">
        <w:rPr>
          <w:lang w:val="fr-CH"/>
        </w:rPr>
        <w:t xml:space="preserve">, de Mohammad Taghavi </w:t>
      </w:r>
      <w:proofErr w:type="spellStart"/>
      <w:r w:rsidRPr="0046279E">
        <w:rPr>
          <w:lang w:val="fr-CH"/>
        </w:rPr>
        <w:t>Sangdehi</w:t>
      </w:r>
      <w:proofErr w:type="spellEnd"/>
      <w:r w:rsidRPr="0046279E">
        <w:rPr>
          <w:lang w:val="fr-CH"/>
        </w:rPr>
        <w:t xml:space="preserve">, de </w:t>
      </w:r>
      <w:proofErr w:type="spellStart"/>
      <w:r w:rsidRPr="0046279E">
        <w:rPr>
          <w:lang w:val="fr-CH"/>
        </w:rPr>
        <w:t>Pouya</w:t>
      </w:r>
      <w:proofErr w:type="spellEnd"/>
      <w:r w:rsidRPr="0046279E">
        <w:rPr>
          <w:lang w:val="fr-CH"/>
        </w:rPr>
        <w:t xml:space="preserve"> </w:t>
      </w:r>
      <w:proofErr w:type="spellStart"/>
      <w:r w:rsidRPr="0046279E">
        <w:rPr>
          <w:lang w:val="fr-CH"/>
        </w:rPr>
        <w:t>Ghobadi</w:t>
      </w:r>
      <w:proofErr w:type="spellEnd"/>
      <w:r w:rsidRPr="0046279E">
        <w:rPr>
          <w:lang w:val="fr-CH"/>
        </w:rPr>
        <w:t xml:space="preserve"> et de </w:t>
      </w:r>
      <w:proofErr w:type="spellStart"/>
      <w:r w:rsidRPr="0046279E">
        <w:rPr>
          <w:lang w:val="fr-CH"/>
        </w:rPr>
        <w:t>Vahid</w:t>
      </w:r>
      <w:proofErr w:type="spellEnd"/>
      <w:r w:rsidRPr="0046279E">
        <w:rPr>
          <w:lang w:val="fr-CH"/>
        </w:rPr>
        <w:t xml:space="preserve"> </w:t>
      </w:r>
      <w:proofErr w:type="spellStart"/>
      <w:r w:rsidRPr="0046279E">
        <w:rPr>
          <w:lang w:val="fr-CH"/>
        </w:rPr>
        <w:t>Bani</w:t>
      </w:r>
      <w:proofErr w:type="spellEnd"/>
      <w:r w:rsidRPr="0046279E">
        <w:rPr>
          <w:lang w:val="fr-CH"/>
        </w:rPr>
        <w:t xml:space="preserve"> </w:t>
      </w:r>
      <w:proofErr w:type="spellStart"/>
      <w:r w:rsidRPr="0046279E">
        <w:rPr>
          <w:lang w:val="fr-CH"/>
        </w:rPr>
        <w:t>Amerian</w:t>
      </w:r>
      <w:proofErr w:type="spellEnd"/>
      <w:r w:rsidRPr="0046279E">
        <w:rPr>
          <w:lang w:val="fr-CH"/>
        </w:rPr>
        <w:t xml:space="preserve">. Ils ont notamment été privés du droit de bénéficier des services d’un avocat dès le moment de </w:t>
      </w:r>
      <w:proofErr w:type="gramStart"/>
      <w:r w:rsidRPr="0046279E">
        <w:rPr>
          <w:lang w:val="fr-CH"/>
        </w:rPr>
        <w:t>l’arrestation;</w:t>
      </w:r>
      <w:proofErr w:type="gramEnd"/>
      <w:r w:rsidRPr="0046279E">
        <w:rPr>
          <w:lang w:val="fr-CH"/>
        </w:rPr>
        <w:t xml:space="preserve"> de véritablement pouvoir contester la légalité de leur détention ; de ne pas être contraints de s’auto-incriminer, notamment en raison d’actes de torture ou d’autres mauvais traitements; et d’être jugés par un tribunal indépendant, compétent et impartial. Leur procès a été manifestement </w:t>
      </w:r>
      <w:proofErr w:type="gramStart"/>
      <w:r w:rsidRPr="0046279E">
        <w:rPr>
          <w:lang w:val="fr-CH"/>
        </w:rPr>
        <w:t>inéquitable:</w:t>
      </w:r>
      <w:proofErr w:type="gramEnd"/>
      <w:r w:rsidRPr="0046279E">
        <w:rPr>
          <w:lang w:val="fr-CH"/>
        </w:rPr>
        <w:t xml:space="preserve"> au moins trois d’entre eux ont vu leur avocat pour la première fois lors du procès, qui s’est déroulé en une seule séance de deux heures. Selon des informations obtenues par Amnesty International, au cours du procès, plusieurs de ces hommes et leurs avocats ont déclaré à la cour que des</w:t>
      </w:r>
      <w:proofErr w:type="gramStart"/>
      <w:r w:rsidRPr="0046279E">
        <w:rPr>
          <w:lang w:val="fr-CH"/>
        </w:rPr>
        <w:t xml:space="preserve"> «aveux</w:t>
      </w:r>
      <w:proofErr w:type="gramEnd"/>
      <w:r w:rsidRPr="0046279E">
        <w:rPr>
          <w:lang w:val="fr-CH"/>
        </w:rPr>
        <w:t>» forcés leur avaient été arrachés sous la torture et d’autres mauvais traitements et qu’ils ne pouvaient pas être utilisés à titre de preuves. Aucune enquête n’a été ordonnée par le tribunal sur ces allégations. Les autorités ont refusé et/ou fortement retardé l’accès à des soins médicaux adéquats pour ces hommes, dont plusieurs souffrent de graves problèmes de santé.</w:t>
      </w:r>
    </w:p>
    <w:p w14:paraId="74AE9691" w14:textId="68D33056" w:rsidR="003C12B1" w:rsidRPr="0046279E" w:rsidRDefault="003C12B1" w:rsidP="003C12B1">
      <w:pPr>
        <w:pStyle w:val="AbschnittAbstandimText"/>
        <w:rPr>
          <w:b/>
          <w:bCs/>
          <w:lang w:val="fr-CH"/>
        </w:rPr>
      </w:pPr>
      <w:r w:rsidRPr="0046279E">
        <w:rPr>
          <w:b/>
          <w:bCs/>
          <w:lang w:val="fr-CH"/>
        </w:rPr>
        <w:t>Je vous demande de renoncer immédiatement à tout projet d’exécution d’</w:t>
      </w:r>
      <w:proofErr w:type="spellStart"/>
      <w:r w:rsidRPr="0046279E">
        <w:rPr>
          <w:b/>
          <w:bCs/>
          <w:lang w:val="fr-CH"/>
        </w:rPr>
        <w:t>Abolhassan</w:t>
      </w:r>
      <w:proofErr w:type="spellEnd"/>
      <w:r w:rsidRPr="0046279E">
        <w:rPr>
          <w:b/>
          <w:bCs/>
          <w:lang w:val="fr-CH"/>
        </w:rPr>
        <w:t xml:space="preserve"> </w:t>
      </w:r>
      <w:proofErr w:type="spellStart"/>
      <w:r w:rsidRPr="0046279E">
        <w:rPr>
          <w:b/>
          <w:bCs/>
          <w:lang w:val="fr-CH"/>
        </w:rPr>
        <w:t>Montazer</w:t>
      </w:r>
      <w:proofErr w:type="spellEnd"/>
      <w:r w:rsidRPr="0046279E">
        <w:rPr>
          <w:b/>
          <w:bCs/>
          <w:lang w:val="fr-CH"/>
        </w:rPr>
        <w:t>, d’Akbar (</w:t>
      </w:r>
      <w:proofErr w:type="spellStart"/>
      <w:r w:rsidRPr="0046279E">
        <w:rPr>
          <w:b/>
          <w:bCs/>
          <w:lang w:val="fr-CH"/>
        </w:rPr>
        <w:t>Shahrokh</w:t>
      </w:r>
      <w:proofErr w:type="spellEnd"/>
      <w:r w:rsidRPr="0046279E">
        <w:rPr>
          <w:b/>
          <w:bCs/>
          <w:lang w:val="fr-CH"/>
        </w:rPr>
        <w:t xml:space="preserve">) </w:t>
      </w:r>
      <w:proofErr w:type="spellStart"/>
      <w:r w:rsidRPr="0046279E">
        <w:rPr>
          <w:b/>
          <w:bCs/>
          <w:lang w:val="fr-CH"/>
        </w:rPr>
        <w:t>Daneshvarkar</w:t>
      </w:r>
      <w:proofErr w:type="spellEnd"/>
      <w:r w:rsidRPr="0046279E">
        <w:rPr>
          <w:b/>
          <w:bCs/>
          <w:lang w:val="fr-CH"/>
        </w:rPr>
        <w:t xml:space="preserve">, de </w:t>
      </w:r>
      <w:proofErr w:type="spellStart"/>
      <w:r w:rsidRPr="0046279E">
        <w:rPr>
          <w:b/>
          <w:bCs/>
          <w:lang w:val="fr-CH"/>
        </w:rPr>
        <w:t>Babak</w:t>
      </w:r>
      <w:proofErr w:type="spellEnd"/>
      <w:r w:rsidRPr="0046279E">
        <w:rPr>
          <w:b/>
          <w:bCs/>
          <w:lang w:val="fr-CH"/>
        </w:rPr>
        <w:t xml:space="preserve"> </w:t>
      </w:r>
      <w:proofErr w:type="spellStart"/>
      <w:r w:rsidRPr="0046279E">
        <w:rPr>
          <w:b/>
          <w:bCs/>
          <w:lang w:val="fr-CH"/>
        </w:rPr>
        <w:t>Alipour</w:t>
      </w:r>
      <w:proofErr w:type="spellEnd"/>
      <w:r w:rsidRPr="0046279E">
        <w:rPr>
          <w:b/>
          <w:bCs/>
          <w:lang w:val="fr-CH"/>
        </w:rPr>
        <w:t xml:space="preserve">, de Mohammad Taghavi </w:t>
      </w:r>
      <w:proofErr w:type="spellStart"/>
      <w:r w:rsidRPr="0046279E">
        <w:rPr>
          <w:b/>
          <w:bCs/>
          <w:lang w:val="fr-CH"/>
        </w:rPr>
        <w:t>Sangdehi</w:t>
      </w:r>
      <w:proofErr w:type="spellEnd"/>
      <w:r w:rsidRPr="0046279E">
        <w:rPr>
          <w:b/>
          <w:bCs/>
          <w:lang w:val="fr-CH"/>
        </w:rPr>
        <w:t xml:space="preserve">, de </w:t>
      </w:r>
      <w:proofErr w:type="spellStart"/>
      <w:r w:rsidRPr="0046279E">
        <w:rPr>
          <w:b/>
          <w:bCs/>
          <w:lang w:val="fr-CH"/>
        </w:rPr>
        <w:t>Pouya</w:t>
      </w:r>
      <w:proofErr w:type="spellEnd"/>
      <w:r w:rsidRPr="0046279E">
        <w:rPr>
          <w:b/>
          <w:bCs/>
          <w:lang w:val="fr-CH"/>
        </w:rPr>
        <w:t xml:space="preserve"> </w:t>
      </w:r>
      <w:proofErr w:type="spellStart"/>
      <w:r w:rsidRPr="0046279E">
        <w:rPr>
          <w:b/>
          <w:bCs/>
          <w:lang w:val="fr-CH"/>
        </w:rPr>
        <w:t>Ghobadi</w:t>
      </w:r>
      <w:proofErr w:type="spellEnd"/>
      <w:r w:rsidRPr="0046279E">
        <w:rPr>
          <w:b/>
          <w:bCs/>
          <w:lang w:val="fr-CH"/>
        </w:rPr>
        <w:t xml:space="preserve"> et de </w:t>
      </w:r>
      <w:proofErr w:type="spellStart"/>
      <w:r w:rsidRPr="0046279E">
        <w:rPr>
          <w:b/>
          <w:bCs/>
          <w:lang w:val="fr-CH"/>
        </w:rPr>
        <w:t>Vahid</w:t>
      </w:r>
      <w:proofErr w:type="spellEnd"/>
      <w:r w:rsidRPr="0046279E">
        <w:rPr>
          <w:b/>
          <w:bCs/>
          <w:lang w:val="fr-CH"/>
        </w:rPr>
        <w:t xml:space="preserve"> </w:t>
      </w:r>
      <w:proofErr w:type="spellStart"/>
      <w:r w:rsidRPr="0046279E">
        <w:rPr>
          <w:b/>
          <w:bCs/>
          <w:lang w:val="fr-CH"/>
        </w:rPr>
        <w:t>Bani</w:t>
      </w:r>
      <w:proofErr w:type="spellEnd"/>
      <w:r w:rsidRPr="0046279E">
        <w:rPr>
          <w:b/>
          <w:bCs/>
          <w:lang w:val="fr-CH"/>
        </w:rPr>
        <w:t xml:space="preserve"> </w:t>
      </w:r>
      <w:proofErr w:type="spellStart"/>
      <w:r w:rsidRPr="0046279E">
        <w:rPr>
          <w:b/>
          <w:bCs/>
          <w:lang w:val="fr-CH"/>
        </w:rPr>
        <w:t>Amerian</w:t>
      </w:r>
      <w:proofErr w:type="spellEnd"/>
      <w:r w:rsidRPr="0046279E">
        <w:rPr>
          <w:b/>
          <w:bCs/>
          <w:lang w:val="fr-CH"/>
        </w:rPr>
        <w:t>, d’annuler leurs déclarations de culpabilité et leurs condamnations à mort et de les libérer, car leur détention est arbitraire, en raison de graves violations de leurs droits à un procès équitable.</w:t>
      </w:r>
    </w:p>
    <w:p w14:paraId="5879B8FD" w14:textId="08F2303B" w:rsidR="003C12B1" w:rsidRPr="0046279E" w:rsidRDefault="003C12B1" w:rsidP="003C12B1">
      <w:pPr>
        <w:pStyle w:val="AbschnittAbstandimText"/>
        <w:rPr>
          <w:b/>
          <w:bCs/>
          <w:lang w:val="fr-CH"/>
        </w:rPr>
      </w:pPr>
      <w:r w:rsidRPr="0046279E">
        <w:rPr>
          <w:b/>
          <w:bCs/>
          <w:lang w:val="fr-CH"/>
        </w:rPr>
        <w:t>Je vous exhorte en outre à leur permettre de voir leur famille et leurs avocats, à les protéger contre de nouveaux actes de torture et autres mauvais traitements et à enquêter sur les allégations de torture, en traduisant en justice tout responsable présumé dans le cadre de procès équitables et sans recourir à la peine de mort. Demandez-leur d’instaurer sans délai un moratoire sur les exécutions dans une optique d’abolition de la peine de mort.</w:t>
      </w:r>
    </w:p>
    <w:p w14:paraId="2368B5BE" w14:textId="77777777" w:rsidR="003C12B1" w:rsidRPr="0046279E" w:rsidRDefault="003C12B1" w:rsidP="003C12B1">
      <w:pPr>
        <w:pStyle w:val="AbschnittAbstandimText"/>
        <w:rPr>
          <w:lang w:val="fr-CH"/>
        </w:rPr>
      </w:pPr>
      <w:r w:rsidRPr="0046279E">
        <w:rPr>
          <w:lang w:val="fr-CH"/>
        </w:rPr>
        <w:t>Veuillez agréer, Monsieur, l’expression de ma haute considération.</w:t>
      </w:r>
    </w:p>
    <w:p w14:paraId="3D35EB76" w14:textId="77777777" w:rsidR="007D0B54" w:rsidRPr="0046279E" w:rsidRDefault="007D0B54" w:rsidP="00C67DE1">
      <w:pPr>
        <w:spacing w:before="360"/>
        <w:rPr>
          <w:sz w:val="20"/>
          <w:szCs w:val="20"/>
        </w:rPr>
      </w:pPr>
      <w:r w:rsidRPr="0046279E">
        <w:rPr>
          <w:sz w:val="20"/>
          <w:szCs w:val="20"/>
        </w:rPr>
        <w:t>________________________</w:t>
      </w:r>
    </w:p>
    <w:p w14:paraId="5896F56B" w14:textId="77777777" w:rsidR="00881147" w:rsidRPr="0014306C" w:rsidRDefault="00097F8C" w:rsidP="00C67DE1">
      <w:pPr>
        <w:rPr>
          <w:sz w:val="20"/>
          <w:szCs w:val="20"/>
          <w:lang w:val="fr-FR"/>
        </w:rPr>
      </w:pPr>
      <w:r w:rsidRPr="0046279E">
        <w:rPr>
          <w:noProof/>
          <w:sz w:val="20"/>
          <w:szCs w:val="20"/>
          <w:lang w:val="fr-FR"/>
        </w:rPr>
        <mc:AlternateContent>
          <mc:Choice Requires="wps">
            <w:drawing>
              <wp:anchor distT="0" distB="0" distL="114300" distR="114300" simplePos="0" relativeHeight="251658240" behindDoc="0" locked="1" layoutInCell="0" allowOverlap="0" wp14:anchorId="47E17F3E" wp14:editId="30DB40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6702" w14:textId="44CDC80F" w:rsidR="00097F8C" w:rsidRPr="0046279E" w:rsidRDefault="00F71E28" w:rsidP="00FA0F34">
                            <w:pPr>
                              <w:spacing w:after="40"/>
                              <w:ind w:left="57"/>
                              <w:rPr>
                                <w:b/>
                                <w:lang w:val="fr-FR"/>
                              </w:rPr>
                            </w:pPr>
                            <w:r w:rsidRPr="0046279E">
                              <w:rPr>
                                <w:b/>
                                <w:lang w:val="fr-FR"/>
                              </w:rPr>
                              <w:t>Copie</w:t>
                            </w:r>
                          </w:p>
                          <w:p w14:paraId="4DED614B" w14:textId="77777777" w:rsidR="0046279E" w:rsidRPr="003C499E" w:rsidRDefault="0046279E" w:rsidP="004627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6BFD6488" w14:textId="0A895993" w:rsidR="00CF68A0" w:rsidRPr="00CF68A0" w:rsidRDefault="004627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7F3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756702" w14:textId="44CDC80F" w:rsidR="00097F8C" w:rsidRPr="0046279E" w:rsidRDefault="00F71E28" w:rsidP="00FA0F34">
                      <w:pPr>
                        <w:spacing w:after="40"/>
                        <w:ind w:left="57"/>
                        <w:rPr>
                          <w:b/>
                          <w:lang w:val="fr-FR"/>
                        </w:rPr>
                      </w:pPr>
                      <w:r w:rsidRPr="0046279E">
                        <w:rPr>
                          <w:b/>
                          <w:lang w:val="fr-FR"/>
                        </w:rPr>
                        <w:t>Copie</w:t>
                      </w:r>
                    </w:p>
                    <w:p w14:paraId="4DED614B" w14:textId="77777777" w:rsidR="0046279E" w:rsidRPr="003C499E" w:rsidRDefault="0046279E" w:rsidP="004627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6BFD6488" w14:textId="0A895993" w:rsidR="00CF68A0" w:rsidRPr="00CF68A0" w:rsidRDefault="004627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04E2" w14:textId="77777777" w:rsidR="003A5DC1" w:rsidRPr="008702FA" w:rsidRDefault="003A5DC1" w:rsidP="00553907">
      <w:r w:rsidRPr="008702FA">
        <w:separator/>
      </w:r>
    </w:p>
  </w:endnote>
  <w:endnote w:type="continuationSeparator" w:id="0">
    <w:p w14:paraId="0162E004" w14:textId="77777777" w:rsidR="003A5DC1" w:rsidRPr="008702FA" w:rsidRDefault="003A5D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B35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B674B0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F7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97DEB27" wp14:editId="3EB2EBD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15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0E8B8B" wp14:editId="560C37A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B9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C0BC25" wp14:editId="55FE98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8D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8AAD0" w14:textId="77777777" w:rsidR="003A5DC1" w:rsidRPr="008702FA" w:rsidRDefault="003A5DC1" w:rsidP="00553907">
      <w:r w:rsidRPr="008702FA">
        <w:separator/>
      </w:r>
    </w:p>
  </w:footnote>
  <w:footnote w:type="continuationSeparator" w:id="0">
    <w:p w14:paraId="7E4187C8" w14:textId="77777777" w:rsidR="003A5DC1" w:rsidRPr="008702FA" w:rsidRDefault="003A5D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B1"/>
    <w:rsid w:val="0000365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5DC1"/>
    <w:rsid w:val="003A690E"/>
    <w:rsid w:val="003B2797"/>
    <w:rsid w:val="003B2A73"/>
    <w:rsid w:val="003B5D3C"/>
    <w:rsid w:val="003C018F"/>
    <w:rsid w:val="003C09E1"/>
    <w:rsid w:val="003C12B1"/>
    <w:rsid w:val="003C36F5"/>
    <w:rsid w:val="003C5274"/>
    <w:rsid w:val="003E0FA8"/>
    <w:rsid w:val="003E77CB"/>
    <w:rsid w:val="003F2034"/>
    <w:rsid w:val="003F2ECF"/>
    <w:rsid w:val="003F36F5"/>
    <w:rsid w:val="004003E1"/>
    <w:rsid w:val="00413811"/>
    <w:rsid w:val="00446E7B"/>
    <w:rsid w:val="00457CAB"/>
    <w:rsid w:val="0046279E"/>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D68"/>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92A12"/>
  <w15:docId w15:val="{4FE0C7B4-4A70-4B70-8691-8381E447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12B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1636</Words>
  <Characters>10311</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2025-01-24T10:13:00Z</dcterms:created>
  <dcterms:modified xsi:type="dcterms:W3CDTF">2025-01-24T10:28:00Z</dcterms:modified>
</cp:coreProperties>
</file>