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5D8B9" w14:textId="77777777" w:rsidR="007D0B54" w:rsidRPr="00C82769" w:rsidRDefault="007D0B54" w:rsidP="00C67DE1">
      <w:pPr>
        <w:spacing w:line="360" w:lineRule="auto"/>
        <w:rPr>
          <w:sz w:val="20"/>
          <w:szCs w:val="20"/>
        </w:rPr>
      </w:pPr>
      <w:r w:rsidRPr="00C82769">
        <w:rPr>
          <w:sz w:val="20"/>
          <w:szCs w:val="20"/>
        </w:rPr>
        <w:t>________________________</w:t>
      </w:r>
    </w:p>
    <w:p w14:paraId="288806ED" w14:textId="77777777" w:rsidR="007D0B54" w:rsidRPr="00C82769" w:rsidRDefault="007D0B54" w:rsidP="00C67DE1">
      <w:pPr>
        <w:spacing w:line="360" w:lineRule="auto"/>
        <w:rPr>
          <w:sz w:val="20"/>
          <w:szCs w:val="20"/>
        </w:rPr>
      </w:pPr>
      <w:r w:rsidRPr="00C82769">
        <w:rPr>
          <w:sz w:val="20"/>
          <w:szCs w:val="20"/>
        </w:rPr>
        <w:t>________________________</w:t>
      </w:r>
    </w:p>
    <w:p w14:paraId="057E8426" w14:textId="77777777" w:rsidR="007D0B54" w:rsidRPr="00C82769" w:rsidRDefault="007D0B54" w:rsidP="00C67DE1">
      <w:pPr>
        <w:spacing w:line="360" w:lineRule="auto"/>
        <w:rPr>
          <w:sz w:val="20"/>
          <w:szCs w:val="20"/>
        </w:rPr>
      </w:pPr>
      <w:r w:rsidRPr="00C82769">
        <w:rPr>
          <w:sz w:val="20"/>
          <w:szCs w:val="20"/>
        </w:rPr>
        <w:t>________________________</w:t>
      </w:r>
    </w:p>
    <w:p w14:paraId="61A0554F" w14:textId="77777777" w:rsidR="007D0B54" w:rsidRPr="00C82769" w:rsidRDefault="007D0B54" w:rsidP="00C67DE1">
      <w:pPr>
        <w:spacing w:line="360" w:lineRule="auto"/>
        <w:rPr>
          <w:sz w:val="20"/>
          <w:szCs w:val="20"/>
        </w:rPr>
      </w:pPr>
      <w:r w:rsidRPr="00C82769">
        <w:rPr>
          <w:sz w:val="20"/>
          <w:szCs w:val="20"/>
        </w:rPr>
        <w:t>________________________</w:t>
      </w:r>
    </w:p>
    <w:p w14:paraId="5EF597AE" w14:textId="77777777" w:rsidR="007D0B54" w:rsidRPr="00C82769" w:rsidRDefault="007D0B54" w:rsidP="00C67DE1">
      <w:pPr>
        <w:rPr>
          <w:sz w:val="20"/>
          <w:szCs w:val="20"/>
        </w:rPr>
      </w:pPr>
    </w:p>
    <w:p w14:paraId="0EC8E234" w14:textId="77777777" w:rsidR="00EF5ECD" w:rsidRPr="00C82769" w:rsidRDefault="00EF5ECD" w:rsidP="00C67DE1">
      <w:pPr>
        <w:rPr>
          <w:sz w:val="20"/>
          <w:szCs w:val="20"/>
        </w:rPr>
      </w:pPr>
    </w:p>
    <w:p w14:paraId="4B9A9F42" w14:textId="6D4F3B61" w:rsidR="007D0B54" w:rsidRPr="00C82769" w:rsidRDefault="002B678D" w:rsidP="00C67DE1">
      <w:pPr>
        <w:ind w:left="5670"/>
        <w:rPr>
          <w:sz w:val="20"/>
          <w:szCs w:val="20"/>
          <w:lang w:val="it-CH"/>
        </w:rPr>
      </w:pPr>
      <w:r w:rsidRPr="00C82769">
        <w:rPr>
          <w:sz w:val="20"/>
          <w:szCs w:val="20"/>
          <w:lang w:val="it-CH"/>
        </w:rPr>
        <w:t>President Yoweri Kaguta Museveni</w:t>
      </w:r>
      <w:r w:rsidRPr="00C82769">
        <w:rPr>
          <w:sz w:val="20"/>
          <w:szCs w:val="20"/>
          <w:lang w:val="it-CH"/>
        </w:rPr>
        <w:br/>
        <w:t>Parliament of Uganda</w:t>
      </w:r>
      <w:r w:rsidRPr="00C82769">
        <w:rPr>
          <w:sz w:val="20"/>
          <w:szCs w:val="20"/>
          <w:lang w:val="it-CH"/>
        </w:rPr>
        <w:br/>
        <w:t>Parliament Avenue</w:t>
      </w:r>
      <w:r w:rsidRPr="00C82769">
        <w:rPr>
          <w:sz w:val="20"/>
          <w:szCs w:val="20"/>
          <w:lang w:val="it-CH"/>
        </w:rPr>
        <w:br/>
        <w:t>Kampala</w:t>
      </w:r>
      <w:r w:rsidRPr="00C82769">
        <w:rPr>
          <w:sz w:val="20"/>
          <w:szCs w:val="20"/>
          <w:lang w:val="it-CH"/>
        </w:rPr>
        <w:br/>
        <w:t>Uganda</w:t>
      </w:r>
    </w:p>
    <w:p w14:paraId="7A23A29E" w14:textId="6EFD0160" w:rsidR="007D0B54" w:rsidRPr="00C82769" w:rsidRDefault="007D0B54" w:rsidP="00C67DE1">
      <w:pPr>
        <w:spacing w:before="840" w:after="840"/>
        <w:ind w:left="5670"/>
        <w:rPr>
          <w:sz w:val="20"/>
          <w:szCs w:val="20"/>
          <w:lang w:val="it-CH"/>
        </w:rPr>
      </w:pPr>
      <w:r w:rsidRPr="00C82769">
        <w:rPr>
          <w:sz w:val="20"/>
          <w:szCs w:val="20"/>
        </w:rPr>
        <w:t>________________________</w:t>
      </w:r>
    </w:p>
    <w:p w14:paraId="44227817" w14:textId="77777777" w:rsidR="007C6484" w:rsidRPr="00C82769" w:rsidRDefault="007C6484" w:rsidP="00C67DE1">
      <w:pPr>
        <w:pStyle w:val="AbschnittAbstandimText"/>
        <w:spacing w:after="0"/>
        <w:rPr>
          <w:sz w:val="20"/>
          <w:szCs w:val="20"/>
          <w:lang w:val="it-CH"/>
        </w:rPr>
      </w:pPr>
    </w:p>
    <w:p w14:paraId="2A082C0A" w14:textId="77777777" w:rsidR="009F650B" w:rsidRPr="00C82769" w:rsidRDefault="009F650B" w:rsidP="009F650B">
      <w:pPr>
        <w:pStyle w:val="AbschnittAbstandimText"/>
        <w:rPr>
          <w:sz w:val="20"/>
          <w:szCs w:val="20"/>
          <w:lang w:val="en-GB"/>
        </w:rPr>
      </w:pPr>
      <w:r w:rsidRPr="00C82769">
        <w:rPr>
          <w:sz w:val="20"/>
          <w:szCs w:val="20"/>
          <w:lang w:val="en-GB"/>
        </w:rPr>
        <w:t>Dear President Museveni,</w:t>
      </w:r>
    </w:p>
    <w:p w14:paraId="687B4DCA" w14:textId="77777777" w:rsidR="009F650B" w:rsidRPr="00C82769" w:rsidRDefault="009F650B" w:rsidP="009F650B">
      <w:pPr>
        <w:pStyle w:val="AbschnittAbstandimText"/>
        <w:rPr>
          <w:b/>
          <w:bCs/>
          <w:sz w:val="20"/>
          <w:szCs w:val="20"/>
          <w:lang w:val="en-GB"/>
        </w:rPr>
      </w:pPr>
      <w:r w:rsidRPr="00C82769">
        <w:rPr>
          <w:b/>
          <w:bCs/>
          <w:sz w:val="20"/>
          <w:szCs w:val="20"/>
          <w:lang w:val="en-GB"/>
        </w:rPr>
        <w:t>I am writing to express grave concern about the assault, arbitrary detention, conviction and nine-month sentencing of lawyer Eron Kiiza solely for carrying out his professional duties.</w:t>
      </w:r>
    </w:p>
    <w:p w14:paraId="66B3F557" w14:textId="54DC832C" w:rsidR="009F650B" w:rsidRPr="00C82769" w:rsidRDefault="009F650B" w:rsidP="009F650B">
      <w:pPr>
        <w:pStyle w:val="AbschnittAbstandimText"/>
        <w:rPr>
          <w:sz w:val="20"/>
          <w:szCs w:val="20"/>
          <w:lang w:val="en-GB"/>
        </w:rPr>
      </w:pPr>
      <w:r w:rsidRPr="00C82769">
        <w:rPr>
          <w:sz w:val="20"/>
          <w:szCs w:val="20"/>
          <w:lang w:val="en-GB"/>
        </w:rPr>
        <w:t xml:space="preserve">On the morning of 7 January, during a hearing for his client, soldiers physically prevented Eron Kiiza from entering the military court’s section for defence lawyers. He responded by shouting and banging on the courtroom barricade. Soldiers then punched Eron Kiiza in the face, head, and body while removing him from the courtroom. They then arrested him and placed him in the dock alongside his client. Only a few hours later, and without even reading the charges or hearing arguments, the General Court-Martial (a military court) convicted him of </w:t>
      </w:r>
      <w:r w:rsidR="00C82769" w:rsidRPr="00C82769">
        <w:rPr>
          <w:rFonts w:cs="Arial"/>
          <w:lang w:val="it-CH"/>
        </w:rPr>
        <w:t>«</w:t>
      </w:r>
      <w:r w:rsidRPr="00C82769">
        <w:rPr>
          <w:sz w:val="20"/>
          <w:szCs w:val="20"/>
          <w:lang w:val="en-GB"/>
        </w:rPr>
        <w:t>contempt of court</w:t>
      </w:r>
      <w:r w:rsidR="00C82769" w:rsidRPr="00C82769">
        <w:rPr>
          <w:rFonts w:cs="Arial"/>
          <w:lang w:val="it-CH"/>
        </w:rPr>
        <w:t>»</w:t>
      </w:r>
      <w:r w:rsidRPr="00C82769">
        <w:rPr>
          <w:sz w:val="20"/>
          <w:szCs w:val="20"/>
          <w:lang w:val="en-GB"/>
        </w:rPr>
        <w:t xml:space="preserve"> and sentenced him to nine months imprisonment at Kitalya prison, where he remains held. His lawyers have appealed his conviction. When his lawyers visited him in detention on 20 January, they noticed he had lost a significant amount of weight and had bruises on his arms and legs. Eron Kiiza told his lawyers that prior to being brought to prison he was to</w:t>
      </w:r>
      <w:r w:rsidR="00C82769" w:rsidRPr="00C82769">
        <w:rPr>
          <w:sz w:val="20"/>
          <w:szCs w:val="20"/>
          <w:lang w:val="en-GB"/>
        </w:rPr>
        <w:t>r</w:t>
      </w:r>
      <w:r w:rsidRPr="00C82769">
        <w:rPr>
          <w:sz w:val="20"/>
          <w:szCs w:val="20"/>
          <w:lang w:val="en-GB"/>
        </w:rPr>
        <w:t>tured including thoroughly beaten by military personnel.</w:t>
      </w:r>
    </w:p>
    <w:p w14:paraId="16946D61" w14:textId="6DD1FCD2" w:rsidR="009F650B" w:rsidRPr="00C82769" w:rsidRDefault="009F650B" w:rsidP="009F650B">
      <w:pPr>
        <w:pStyle w:val="AbschnittAbstandimText"/>
        <w:rPr>
          <w:sz w:val="20"/>
          <w:szCs w:val="20"/>
          <w:lang w:val="en-GB"/>
        </w:rPr>
      </w:pPr>
      <w:r w:rsidRPr="00C82769">
        <w:rPr>
          <w:sz w:val="20"/>
          <w:szCs w:val="20"/>
          <w:lang w:val="en-GB"/>
        </w:rPr>
        <w:t>Eron Kiiza had publicly opposed military courts trying civilians, stating rightly that the practice is un-constitutional and contravenes courts decisions in Uganda. In July 2021, rulings from the Supreme Court and Constitutional Court held that it is unconstitutional for civilians to be tried in military courts and that the jurisdiction of military courts over criminal cases should be limited to trials of military personnel for breaches of military discipline.</w:t>
      </w:r>
    </w:p>
    <w:p w14:paraId="246CF752" w14:textId="6A8C9FAF" w:rsidR="009F650B" w:rsidRPr="00C82769" w:rsidRDefault="009F650B" w:rsidP="009F650B">
      <w:pPr>
        <w:pStyle w:val="AbschnittAbstandimText"/>
        <w:rPr>
          <w:sz w:val="20"/>
          <w:szCs w:val="20"/>
          <w:lang w:val="en-GB"/>
        </w:rPr>
      </w:pPr>
      <w:r w:rsidRPr="00C82769">
        <w:rPr>
          <w:sz w:val="20"/>
          <w:szCs w:val="20"/>
          <w:lang w:val="en-GB"/>
        </w:rPr>
        <w:t xml:space="preserve">Eron Kiiza’s arbitrary detention is yet another example of the Ugandan authorities’ targeting of high-profile critics and perceived opponents of the President and members of the first family with measures including enforced disappearance, arbitrary arrests and detention. Amnesty International strongly believes that Eron Kiiza’s detention and conviction is based solely for carrying out his professional duties and the peaceful exercise of his human rights. </w:t>
      </w:r>
    </w:p>
    <w:p w14:paraId="02D1DEA1" w14:textId="2FD6DE5B" w:rsidR="009F650B" w:rsidRPr="00C82769" w:rsidRDefault="009F650B" w:rsidP="009F650B">
      <w:pPr>
        <w:pStyle w:val="AbschnittAbstandimText"/>
        <w:rPr>
          <w:b/>
          <w:bCs/>
          <w:sz w:val="20"/>
          <w:szCs w:val="20"/>
          <w:lang w:val="en-GB"/>
        </w:rPr>
      </w:pPr>
      <w:r w:rsidRPr="00C82769">
        <w:rPr>
          <w:b/>
          <w:bCs/>
          <w:sz w:val="20"/>
          <w:szCs w:val="20"/>
          <w:lang w:val="en-GB"/>
        </w:rPr>
        <w:t>I urge your government to immediately release Eron Kiiza as he is detained solely for carrying out his professional duties and peacefully exercising his human rights. I further urge you to ensure a prompt, impartial and effective investigation is carried out into the assault on Eron Kiiza and allegations of torture and other ill-treatment and bring to justice those suspected to be responsible in fair trials without recourse to the death penalty.</w:t>
      </w:r>
    </w:p>
    <w:p w14:paraId="485687C0" w14:textId="77777777" w:rsidR="009F650B" w:rsidRPr="00C82769" w:rsidRDefault="009F650B" w:rsidP="009F650B">
      <w:pPr>
        <w:pStyle w:val="AbschnittAbstandimText"/>
        <w:rPr>
          <w:sz w:val="20"/>
          <w:szCs w:val="20"/>
          <w:lang w:val="en-GB"/>
        </w:rPr>
      </w:pPr>
    </w:p>
    <w:p w14:paraId="3AA2B29C" w14:textId="77777777" w:rsidR="009F650B" w:rsidRPr="00C82769" w:rsidRDefault="009F650B" w:rsidP="009F650B">
      <w:pPr>
        <w:pStyle w:val="AbschnittAbstandimText"/>
        <w:rPr>
          <w:sz w:val="20"/>
          <w:szCs w:val="20"/>
          <w:lang w:val="en-GB"/>
        </w:rPr>
      </w:pPr>
      <w:r w:rsidRPr="00C82769">
        <w:rPr>
          <w:sz w:val="20"/>
          <w:szCs w:val="20"/>
          <w:lang w:val="en-GB"/>
        </w:rPr>
        <w:t>Yours sincerely,</w:t>
      </w:r>
    </w:p>
    <w:p w14:paraId="637150DF" w14:textId="77777777" w:rsidR="007D0B54" w:rsidRPr="00C82769" w:rsidRDefault="007D0B54" w:rsidP="00C67DE1">
      <w:pPr>
        <w:spacing w:before="360"/>
        <w:rPr>
          <w:sz w:val="20"/>
          <w:szCs w:val="20"/>
        </w:rPr>
      </w:pPr>
      <w:r w:rsidRPr="00C82769">
        <w:rPr>
          <w:sz w:val="20"/>
          <w:szCs w:val="20"/>
        </w:rPr>
        <w:t>________________________</w:t>
      </w:r>
    </w:p>
    <w:p w14:paraId="0D38668A" w14:textId="77777777" w:rsidR="00881147" w:rsidRPr="0014306C" w:rsidRDefault="00097F8C" w:rsidP="00C67DE1">
      <w:pPr>
        <w:rPr>
          <w:sz w:val="20"/>
          <w:szCs w:val="20"/>
          <w:lang w:val="fr-FR"/>
        </w:rPr>
      </w:pPr>
      <w:r w:rsidRPr="00C82769">
        <w:rPr>
          <w:noProof/>
          <w:sz w:val="20"/>
          <w:szCs w:val="20"/>
          <w:lang w:val="fr-FR"/>
        </w:rPr>
        <mc:AlternateContent>
          <mc:Choice Requires="wps">
            <w:drawing>
              <wp:anchor distT="0" distB="0" distL="114300" distR="114300" simplePos="0" relativeHeight="251658240" behindDoc="0" locked="1" layoutInCell="0" allowOverlap="0" wp14:anchorId="4C9923B6" wp14:editId="29FBD5C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BCF2B" w14:textId="0C8034CB" w:rsidR="00097F8C" w:rsidRPr="002B678D" w:rsidRDefault="00F71E28" w:rsidP="00FA0F34">
                            <w:pPr>
                              <w:spacing w:after="40"/>
                              <w:ind w:left="57"/>
                              <w:rPr>
                                <w:b/>
                                <w:lang w:val="fr-FR"/>
                              </w:rPr>
                            </w:pPr>
                            <w:r w:rsidRPr="002B678D">
                              <w:rPr>
                                <w:b/>
                                <w:lang w:val="fr-FR"/>
                              </w:rPr>
                              <w:t>Copie</w:t>
                            </w:r>
                          </w:p>
                          <w:p w14:paraId="3B3F0561" w14:textId="77777777" w:rsidR="002B678D" w:rsidRPr="00C40ED6" w:rsidRDefault="002B678D" w:rsidP="002B678D">
                            <w:pPr>
                              <w:ind w:left="57"/>
                              <w:rPr>
                                <w:rFonts w:cs="Arial"/>
                                <w:sz w:val="16"/>
                                <w:szCs w:val="16"/>
                                <w:lang w:val="fr-FR"/>
                              </w:rPr>
                            </w:pPr>
                            <w:r w:rsidRPr="00C40ED6">
                              <w:rPr>
                                <w:rFonts w:cs="Arial"/>
                                <w:sz w:val="16"/>
                                <w:szCs w:val="16"/>
                                <w:lang w:val="fr-FR"/>
                              </w:rPr>
                              <w:t>Ambassade de la République de l'Ouganda, Rue Vermont 37, 3ème étage, 1202 Genève</w:t>
                            </w:r>
                          </w:p>
                          <w:p w14:paraId="2AF75121" w14:textId="7FE6158D" w:rsidR="00CF68A0" w:rsidRPr="002B678D" w:rsidRDefault="002B678D" w:rsidP="00CF68A0">
                            <w:pPr>
                              <w:ind w:left="57"/>
                              <w:rPr>
                                <w:sz w:val="16"/>
                                <w:szCs w:val="16"/>
                                <w:lang w:val="en-US"/>
                              </w:rPr>
                            </w:pPr>
                            <w:r w:rsidRPr="00C40ED6">
                              <w:rPr>
                                <w:rFonts w:cs="Arial"/>
                                <w:sz w:val="16"/>
                                <w:szCs w:val="16"/>
                                <w:lang w:val="en-US"/>
                              </w:rPr>
                              <w:t xml:space="preserve">Fax: 022 340 70 30, E-mail: </w:t>
                            </w:r>
                            <w:r>
                              <w:rPr>
                                <w:rFonts w:cs="Arial"/>
                                <w:sz w:val="16"/>
                                <w:szCs w:val="16"/>
                                <w:lang w:val="en-US"/>
                              </w:rPr>
                              <w:t>chancery@ugandamission.ch</w:t>
                            </w:r>
                            <w:hyperlink r:id="rId8" w:history="1"/>
                            <w:r>
                              <w:rPr>
                                <w:rFonts w:cs="Arial"/>
                                <w:sz w:val="16"/>
                                <w:szCs w:val="16"/>
                                <w:lang w:val="en-US"/>
                              </w:rPr>
                              <w:t xml:space="preserve"> /</w:t>
                            </w:r>
                            <w:r w:rsidRPr="00C40ED6">
                              <w:rPr>
                                <w:rFonts w:cs="Arial"/>
                                <w:sz w:val="16"/>
                                <w:szCs w:val="16"/>
                                <w:lang w:val="en-US"/>
                              </w:rPr>
                              <w:t xml:space="preserve"> Twitter</w:t>
                            </w:r>
                            <w:r>
                              <w:rPr>
                                <w:rFonts w:cs="Arial"/>
                                <w:sz w:val="16"/>
                                <w:szCs w:val="16"/>
                                <w:lang w:val="en-US"/>
                              </w:rPr>
                              <w:t>/X</w:t>
                            </w:r>
                            <w:r w:rsidRPr="00C40ED6">
                              <w:rPr>
                                <w:rFonts w:cs="Arial"/>
                                <w:sz w:val="16"/>
                                <w:szCs w:val="16"/>
                                <w:lang w:val="en-US"/>
                              </w:rPr>
                              <w:t>: twitter.com/geneva_uganda</w:t>
                            </w:r>
                            <w:r>
                              <w:rPr>
                                <w:rFonts w:cs="Arial"/>
                                <w:sz w:val="16"/>
                                <w:szCs w:val="16"/>
                                <w:lang w:val="en-US"/>
                              </w:rPr>
                              <w:t xml:space="preserve"> /</w:t>
                            </w:r>
                            <w:r w:rsidRPr="00C40ED6">
                              <w:rPr>
                                <w:rFonts w:cs="Arial"/>
                                <w:sz w:val="16"/>
                                <w:szCs w:val="16"/>
                                <w:lang w:val="en-US"/>
                              </w:rPr>
                              <w:t xml:space="preserve"> FB: facebook.com/uganda.geneva/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923B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86BCF2B" w14:textId="0C8034CB" w:rsidR="00097F8C" w:rsidRPr="002B678D" w:rsidRDefault="00F71E28" w:rsidP="00FA0F34">
                      <w:pPr>
                        <w:spacing w:after="40"/>
                        <w:ind w:left="57"/>
                        <w:rPr>
                          <w:b/>
                          <w:lang w:val="fr-FR"/>
                        </w:rPr>
                      </w:pPr>
                      <w:r w:rsidRPr="002B678D">
                        <w:rPr>
                          <w:b/>
                          <w:lang w:val="fr-FR"/>
                        </w:rPr>
                        <w:t>Copie</w:t>
                      </w:r>
                    </w:p>
                    <w:p w14:paraId="3B3F0561" w14:textId="77777777" w:rsidR="002B678D" w:rsidRPr="00C40ED6" w:rsidRDefault="002B678D" w:rsidP="002B678D">
                      <w:pPr>
                        <w:ind w:left="57"/>
                        <w:rPr>
                          <w:rFonts w:cs="Arial"/>
                          <w:sz w:val="16"/>
                          <w:szCs w:val="16"/>
                          <w:lang w:val="fr-FR"/>
                        </w:rPr>
                      </w:pPr>
                      <w:r w:rsidRPr="00C40ED6">
                        <w:rPr>
                          <w:rFonts w:cs="Arial"/>
                          <w:sz w:val="16"/>
                          <w:szCs w:val="16"/>
                          <w:lang w:val="fr-FR"/>
                        </w:rPr>
                        <w:t>Ambassade de la République de l'Ouganda, Rue Vermont 37, 3ème étage, 1202 Genève</w:t>
                      </w:r>
                    </w:p>
                    <w:p w14:paraId="2AF75121" w14:textId="7FE6158D" w:rsidR="00CF68A0" w:rsidRPr="002B678D" w:rsidRDefault="002B678D" w:rsidP="00CF68A0">
                      <w:pPr>
                        <w:ind w:left="57"/>
                        <w:rPr>
                          <w:sz w:val="16"/>
                          <w:szCs w:val="16"/>
                          <w:lang w:val="en-US"/>
                        </w:rPr>
                      </w:pPr>
                      <w:r w:rsidRPr="00C40ED6">
                        <w:rPr>
                          <w:rFonts w:cs="Arial"/>
                          <w:sz w:val="16"/>
                          <w:szCs w:val="16"/>
                          <w:lang w:val="en-US"/>
                        </w:rPr>
                        <w:t xml:space="preserve">Fax: 022 340 70 30, E-mail: </w:t>
                      </w:r>
                      <w:r>
                        <w:rPr>
                          <w:rFonts w:cs="Arial"/>
                          <w:sz w:val="16"/>
                          <w:szCs w:val="16"/>
                          <w:lang w:val="en-US"/>
                        </w:rPr>
                        <w:t>chancery@ugandamission.ch</w:t>
                      </w:r>
                      <w:hyperlink r:id="rId16" w:history="1"/>
                      <w:r>
                        <w:rPr>
                          <w:rFonts w:cs="Arial"/>
                          <w:sz w:val="16"/>
                          <w:szCs w:val="16"/>
                          <w:lang w:val="en-US"/>
                        </w:rPr>
                        <w:t xml:space="preserve"> /</w:t>
                      </w:r>
                      <w:r w:rsidRPr="00C40ED6">
                        <w:rPr>
                          <w:rFonts w:cs="Arial"/>
                          <w:sz w:val="16"/>
                          <w:szCs w:val="16"/>
                          <w:lang w:val="en-US"/>
                        </w:rPr>
                        <w:t xml:space="preserve"> Twitter</w:t>
                      </w:r>
                      <w:r>
                        <w:rPr>
                          <w:rFonts w:cs="Arial"/>
                          <w:sz w:val="16"/>
                          <w:szCs w:val="16"/>
                          <w:lang w:val="en-US"/>
                        </w:rPr>
                        <w:t>/X</w:t>
                      </w:r>
                      <w:r w:rsidRPr="00C40ED6">
                        <w:rPr>
                          <w:rFonts w:cs="Arial"/>
                          <w:sz w:val="16"/>
                          <w:szCs w:val="16"/>
                          <w:lang w:val="en-US"/>
                        </w:rPr>
                        <w:t>: twitter.com/</w:t>
                      </w:r>
                      <w:proofErr w:type="spellStart"/>
                      <w:r w:rsidRPr="00C40ED6">
                        <w:rPr>
                          <w:rFonts w:cs="Arial"/>
                          <w:sz w:val="16"/>
                          <w:szCs w:val="16"/>
                          <w:lang w:val="en-US"/>
                        </w:rPr>
                        <w:t>geneva_uganda</w:t>
                      </w:r>
                      <w:proofErr w:type="spellEnd"/>
                      <w:r>
                        <w:rPr>
                          <w:rFonts w:cs="Arial"/>
                          <w:sz w:val="16"/>
                          <w:szCs w:val="16"/>
                          <w:lang w:val="en-US"/>
                        </w:rPr>
                        <w:t xml:space="preserve"> /</w:t>
                      </w:r>
                      <w:r w:rsidRPr="00C40ED6">
                        <w:rPr>
                          <w:rFonts w:cs="Arial"/>
                          <w:sz w:val="16"/>
                          <w:szCs w:val="16"/>
                          <w:lang w:val="en-US"/>
                        </w:rPr>
                        <w:t xml:space="preserve"> FB: facebook.com/</w:t>
                      </w:r>
                      <w:proofErr w:type="spellStart"/>
                      <w:r w:rsidRPr="00C40ED6">
                        <w:rPr>
                          <w:rFonts w:cs="Arial"/>
                          <w:sz w:val="16"/>
                          <w:szCs w:val="16"/>
                          <w:lang w:val="en-US"/>
                        </w:rPr>
                        <w:t>uganda.geneva</w:t>
                      </w:r>
                      <w:proofErr w:type="spellEnd"/>
                      <w:r w:rsidRPr="00C40ED6">
                        <w:rPr>
                          <w:rFonts w:cs="Arial"/>
                          <w:sz w:val="16"/>
                          <w:szCs w:val="16"/>
                          <w:lang w:val="en-US"/>
                        </w:rPr>
                        <w:t>/</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6D0EF" w14:textId="77777777" w:rsidR="000C3440" w:rsidRPr="008702FA" w:rsidRDefault="000C3440" w:rsidP="00553907">
      <w:r w:rsidRPr="008702FA">
        <w:separator/>
      </w:r>
    </w:p>
  </w:endnote>
  <w:endnote w:type="continuationSeparator" w:id="0">
    <w:p w14:paraId="5057D7BD" w14:textId="77777777" w:rsidR="000C3440" w:rsidRPr="008702FA" w:rsidRDefault="000C344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1492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A06D9D5" wp14:editId="73DFC87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6B49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B19B838" wp14:editId="54BD317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0DC0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91F2BBE" wp14:editId="3BDE1AD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0B95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7E54D" w14:textId="77777777" w:rsidR="000C3440" w:rsidRPr="008702FA" w:rsidRDefault="000C3440" w:rsidP="00553907">
      <w:r w:rsidRPr="008702FA">
        <w:separator/>
      </w:r>
    </w:p>
  </w:footnote>
  <w:footnote w:type="continuationSeparator" w:id="0">
    <w:p w14:paraId="2848F600" w14:textId="77777777" w:rsidR="000C3440" w:rsidRPr="008702FA" w:rsidRDefault="000C344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0B"/>
    <w:rsid w:val="0003368C"/>
    <w:rsid w:val="00040CB3"/>
    <w:rsid w:val="0004184B"/>
    <w:rsid w:val="000539E4"/>
    <w:rsid w:val="00063A0F"/>
    <w:rsid w:val="00063E0D"/>
    <w:rsid w:val="0006618D"/>
    <w:rsid w:val="000766D3"/>
    <w:rsid w:val="00096B5E"/>
    <w:rsid w:val="00097F8C"/>
    <w:rsid w:val="000A3F58"/>
    <w:rsid w:val="000A5832"/>
    <w:rsid w:val="000A7261"/>
    <w:rsid w:val="000C3440"/>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4CE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678D"/>
    <w:rsid w:val="002D37D6"/>
    <w:rsid w:val="002D382D"/>
    <w:rsid w:val="002D7070"/>
    <w:rsid w:val="002E1174"/>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4294"/>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9F650B"/>
    <w:rsid w:val="00A0153A"/>
    <w:rsid w:val="00A21453"/>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82769"/>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634A"/>
    <w:rsid w:val="00E67C49"/>
    <w:rsid w:val="00E77FBE"/>
    <w:rsid w:val="00E9135B"/>
    <w:rsid w:val="00EA3170"/>
    <w:rsid w:val="00EB1CE1"/>
    <w:rsid w:val="00EB3B4B"/>
    <w:rsid w:val="00ED15F2"/>
    <w:rsid w:val="00ED680D"/>
    <w:rsid w:val="00EE05FA"/>
    <w:rsid w:val="00EE1DA6"/>
    <w:rsid w:val="00EE3746"/>
    <w:rsid w:val="00EE50E2"/>
    <w:rsid w:val="00EE7BBB"/>
    <w:rsid w:val="00EF0F82"/>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70CCB"/>
  <w15:docId w15:val="{35B5A3B7-D051-4200-A1D4-EA3DD21D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cery@ugandamission.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hancery@ugandamission.ch" TargetMode="Externa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415</Words>
  <Characters>2413</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2025-01-31T07:31:00Z</dcterms:created>
  <dcterms:modified xsi:type="dcterms:W3CDTF">2025-01-31T12:08:00Z</dcterms:modified>
</cp:coreProperties>
</file>