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FB4539" w14:paraId="6DE7CD9B" w14:textId="77777777" w:rsidTr="00F52C4A">
        <w:trPr>
          <w:cantSplit/>
        </w:trPr>
        <w:tc>
          <w:tcPr>
            <w:tcW w:w="5000" w:type="pct"/>
            <w:gridSpan w:val="3"/>
            <w:noWrap/>
            <w:vAlign w:val="center"/>
          </w:tcPr>
          <w:p w14:paraId="6DAF01E0" w14:textId="3006D362" w:rsidR="0030351B" w:rsidRPr="00FB4539" w:rsidRDefault="00630950" w:rsidP="007A5FCA">
            <w:pPr>
              <w:pStyle w:val="INDEXDATUM"/>
            </w:pPr>
            <w:r w:rsidRPr="00FB4539">
              <w:rPr>
                <w:lang w:val="it-CH"/>
              </w:rPr>
              <w:t>AFR 25/9021/2025 - Ethiopia - Date: 7 May 2025</w:t>
            </w:r>
          </w:p>
        </w:tc>
      </w:tr>
      <w:tr w:rsidR="0083606F" w:rsidRPr="00FB4539" w14:paraId="4A886872" w14:textId="77777777" w:rsidTr="00F52C4A">
        <w:trPr>
          <w:cantSplit/>
          <w:trHeight w:val="20"/>
        </w:trPr>
        <w:tc>
          <w:tcPr>
            <w:tcW w:w="1442" w:type="pct"/>
            <w:noWrap/>
          </w:tcPr>
          <w:p w14:paraId="355116A6" w14:textId="77777777" w:rsidR="0083606F" w:rsidRPr="00FB4539" w:rsidRDefault="0083606F" w:rsidP="002621D1">
            <w:pPr>
              <w:pStyle w:val="FURTHERINFO"/>
              <w:spacing w:after="120"/>
            </w:pPr>
            <w:r w:rsidRPr="00FB4539">
              <w:t>URGENT ACTION</w:t>
            </w:r>
          </w:p>
        </w:tc>
        <w:tc>
          <w:tcPr>
            <w:tcW w:w="1891" w:type="pct"/>
          </w:tcPr>
          <w:p w14:paraId="02DEBB38" w14:textId="77777777" w:rsidR="0083606F" w:rsidRPr="00FB4539" w:rsidRDefault="0083606F" w:rsidP="002621D1">
            <w:pPr>
              <w:pStyle w:val="URGENTACTION16P"/>
              <w:spacing w:after="120"/>
            </w:pPr>
          </w:p>
        </w:tc>
        <w:tc>
          <w:tcPr>
            <w:tcW w:w="1667" w:type="pct"/>
          </w:tcPr>
          <w:p w14:paraId="35C10FD0" w14:textId="61E24AFF" w:rsidR="0083606F" w:rsidRPr="00FB4539" w:rsidRDefault="0083606F" w:rsidP="002621D1">
            <w:pPr>
              <w:pStyle w:val="UA00000"/>
              <w:spacing w:after="120"/>
            </w:pPr>
            <w:r w:rsidRPr="00FB4539">
              <w:t>UA 0</w:t>
            </w:r>
            <w:r w:rsidR="00630950" w:rsidRPr="00FB4539">
              <w:t>14</w:t>
            </w:r>
            <w:r w:rsidRPr="00FB4539">
              <w:t>/</w:t>
            </w:r>
            <w:r w:rsidR="00630950" w:rsidRPr="00FB4539">
              <w:t>25</w:t>
            </w:r>
          </w:p>
        </w:tc>
      </w:tr>
      <w:tr w:rsidR="0030351B" w:rsidRPr="00FB4539" w14:paraId="36947E55" w14:textId="77777777" w:rsidTr="00F52C4A">
        <w:trPr>
          <w:cantSplit/>
        </w:trPr>
        <w:tc>
          <w:tcPr>
            <w:tcW w:w="5000" w:type="pct"/>
            <w:gridSpan w:val="3"/>
            <w:noWrap/>
            <w:vAlign w:val="bottom"/>
          </w:tcPr>
          <w:p w14:paraId="6E1BABA3" w14:textId="138465BE" w:rsidR="0030351B" w:rsidRPr="00FB4539" w:rsidRDefault="00630950" w:rsidP="001C5C0F">
            <w:pPr>
              <w:pStyle w:val="TITEL100"/>
              <w:rPr>
                <w:szCs w:val="32"/>
                <w:lang w:val="en-US"/>
              </w:rPr>
            </w:pPr>
            <w:r w:rsidRPr="00FB4539">
              <w:rPr>
                <w:lang w:val="it-CH"/>
              </w:rPr>
              <w:t>End mass forced evictions in Ethiopia</w:t>
            </w:r>
          </w:p>
        </w:tc>
      </w:tr>
      <w:tr w:rsidR="0030351B" w:rsidRPr="00FB4539" w14:paraId="3B43E850" w14:textId="77777777" w:rsidTr="00F52C4A">
        <w:trPr>
          <w:cantSplit/>
        </w:trPr>
        <w:tc>
          <w:tcPr>
            <w:tcW w:w="5000" w:type="pct"/>
            <w:gridSpan w:val="3"/>
            <w:noWrap/>
          </w:tcPr>
          <w:p w14:paraId="79BF4EEE" w14:textId="4060A2F7" w:rsidR="0030351B" w:rsidRPr="00FB4539" w:rsidRDefault="00630950" w:rsidP="002364C8">
            <w:pPr>
              <w:pStyle w:val="LAND"/>
            </w:pPr>
            <w:r w:rsidRPr="00FB4539">
              <w:rPr>
                <w:lang w:val="it-CH"/>
              </w:rPr>
              <w:t>ETHIOPIA</w:t>
            </w:r>
          </w:p>
        </w:tc>
      </w:tr>
    </w:tbl>
    <w:p w14:paraId="41791D91" w14:textId="77777777" w:rsidR="00630950" w:rsidRPr="00FB4539" w:rsidRDefault="00630950" w:rsidP="00FB4539">
      <w:pPr>
        <w:pStyle w:val="LeadBeschreibung"/>
        <w:rPr>
          <w:lang w:val="en-GB"/>
        </w:rPr>
      </w:pPr>
      <w:r w:rsidRPr="00FB4539">
        <w:rPr>
          <w:lang w:val="en-GB"/>
        </w:rPr>
        <w:t>Thousands of people in Ethiopia have been forcibly evicted from their homes for the Corridor Development Project (CDP) in the capital, Addis Ababa, and in 58 cities and urban centres across the country. Forced evictions are a gross human rights violation yet residents have been forcibly evicted without genuine consultations, sufficient notice, or any form of compensation- all necessary protections under international human rights law. The Ethiopian authorities must immediately stop forced evictions and suspend the CDP and conduct an independent review of the governments compliance with international human rights standards including standards on the right to adequate housing.</w:t>
      </w:r>
    </w:p>
    <w:p w14:paraId="57DC770D" w14:textId="382AEE2A" w:rsidR="00630950" w:rsidRPr="00FB4539" w:rsidRDefault="00630950" w:rsidP="00630950">
      <w:pPr>
        <w:pStyle w:val="AbschnittAbstandimText"/>
        <w:rPr>
          <w:lang w:val="en-GB"/>
        </w:rPr>
      </w:pPr>
      <w:r w:rsidRPr="00FB4539">
        <w:rPr>
          <w:lang w:val="en-GB"/>
        </w:rPr>
        <w:t xml:space="preserve">The forced evictions in Addis Ababa started after Prime Minister Abiy Ahmed launched the </w:t>
      </w:r>
      <w:r w:rsidRPr="00FB4539">
        <w:rPr>
          <w:rFonts w:cs="Arial"/>
          <w:lang w:val="it-CH"/>
        </w:rPr>
        <w:t>«</w:t>
      </w:r>
      <w:r w:rsidRPr="00FB4539">
        <w:rPr>
          <w:lang w:val="en-GB"/>
        </w:rPr>
        <w:t>Corridor Development Project</w:t>
      </w:r>
      <w:r w:rsidR="00FB4539" w:rsidRPr="00FB4539">
        <w:rPr>
          <w:rFonts w:cs="Arial"/>
          <w:lang w:val="it-CH"/>
        </w:rPr>
        <w:t>»</w:t>
      </w:r>
      <w:r w:rsidRPr="00FB4539">
        <w:rPr>
          <w:lang w:val="en-GB"/>
        </w:rPr>
        <w:t xml:space="preserve"> in December 2022, which includes a grand palace. The project's first phase that started on 29 December 2022 led to the destruction of heritage sites. The project's second phase, covering an area of 2,000 hectares in Addis Ababa, was announced in October 2024, triggering large scale forced evictions. It has been reported that 58 cities and urban centres in Ethiopia are also implementing their own corridor development projects, but the number is most likely to be higher. While, these projects are promoted as urban modernization efforts, they come at a significant socio-economic and human rights cost, which authorities have systematically silenced.</w:t>
      </w:r>
    </w:p>
    <w:p w14:paraId="3FD021C9" w14:textId="77777777" w:rsidR="00630950" w:rsidRPr="00FB4539" w:rsidRDefault="00630950" w:rsidP="00630950">
      <w:pPr>
        <w:pStyle w:val="AbschnittAbstandimText"/>
        <w:rPr>
          <w:lang w:val="en-GB"/>
        </w:rPr>
      </w:pPr>
      <w:r w:rsidRPr="00FB4539">
        <w:rPr>
          <w:lang w:val="en-GB"/>
        </w:rPr>
        <w:t>Amnesty International has not been able to fully determine the total number of people evicted in Bole and Lemi Kura sub-cities as part of the forced evictions that occurred in November 2024, but it is likely that the number of forcibly evicted individuals is much is higher than our findings.</w:t>
      </w:r>
    </w:p>
    <w:p w14:paraId="66C1A0B3" w14:textId="77777777" w:rsidR="005E5E5F" w:rsidRPr="00FB4539" w:rsidRDefault="005E5E5F" w:rsidP="009468F4">
      <w:pPr>
        <w:pStyle w:val="berschrift"/>
        <w:rPr>
          <w:lang w:val="it-CH"/>
        </w:rPr>
      </w:pPr>
      <w:r w:rsidRPr="00FB4539">
        <w:rPr>
          <w:lang w:val="it-CH"/>
        </w:rPr>
        <w:t>TAKE ACTION</w:t>
      </w:r>
    </w:p>
    <w:p w14:paraId="2D3EE8AB" w14:textId="77777777" w:rsidR="005E5E5F" w:rsidRPr="00FB4539" w:rsidRDefault="005E5E5F" w:rsidP="009468F4">
      <w:pPr>
        <w:numPr>
          <w:ilvl w:val="0"/>
          <w:numId w:val="16"/>
        </w:numPr>
        <w:ind w:left="357" w:hanging="357"/>
        <w:rPr>
          <w:color w:val="000000"/>
          <w:lang w:val="en-GB"/>
        </w:rPr>
      </w:pPr>
      <w:r w:rsidRPr="00FB4539">
        <w:rPr>
          <w:color w:val="000000"/>
          <w:lang w:val="en-GB"/>
        </w:rPr>
        <w:t xml:space="preserve">Write an appeal in your own words or use the </w:t>
      </w:r>
      <w:r w:rsidRPr="00FB4539">
        <w:rPr>
          <w:b/>
          <w:color w:val="000000"/>
          <w:lang w:val="en-GB"/>
        </w:rPr>
        <w:t>model letter</w:t>
      </w:r>
      <w:r w:rsidRPr="00FB4539">
        <w:rPr>
          <w:bCs/>
          <w:color w:val="000000"/>
          <w:lang w:val="en-GB"/>
        </w:rPr>
        <w:t xml:space="preserve"> on</w:t>
      </w:r>
      <w:r w:rsidRPr="00FB4539">
        <w:rPr>
          <w:b/>
          <w:color w:val="000000"/>
          <w:lang w:val="en-GB"/>
        </w:rPr>
        <w:t xml:space="preserve"> </w:t>
      </w:r>
      <w:r w:rsidR="00923F24" w:rsidRPr="00FB4539">
        <w:rPr>
          <w:b/>
          <w:color w:val="000000"/>
          <w:lang w:val="en-GB"/>
        </w:rPr>
        <w:t>page 2</w:t>
      </w:r>
      <w:r w:rsidRPr="00FB4539">
        <w:rPr>
          <w:rFonts w:cs="Arial"/>
          <w:bCs/>
          <w:color w:val="000000"/>
          <w:lang w:val="en-GB"/>
        </w:rPr>
        <w:t>.</w:t>
      </w:r>
    </w:p>
    <w:p w14:paraId="6170A257" w14:textId="189CFCA2" w:rsidR="005E5E5F" w:rsidRPr="00FB4539" w:rsidRDefault="005E5E5F" w:rsidP="00D63E43">
      <w:pPr>
        <w:numPr>
          <w:ilvl w:val="0"/>
          <w:numId w:val="16"/>
        </w:numPr>
        <w:ind w:left="357" w:hanging="357"/>
        <w:rPr>
          <w:lang w:val="en-GB"/>
        </w:rPr>
      </w:pPr>
      <w:r w:rsidRPr="00FB4539">
        <w:rPr>
          <w:lang w:val="en-GB"/>
        </w:rPr>
        <w:t>Please take action before</w:t>
      </w:r>
      <w:r w:rsidRPr="00FB4539">
        <w:rPr>
          <w:b/>
          <w:lang w:val="en-GB"/>
        </w:rPr>
        <w:t xml:space="preserve"> </w:t>
      </w:r>
      <w:r w:rsidR="00630950" w:rsidRPr="00FB4539">
        <w:rPr>
          <w:b/>
          <w:bCs/>
          <w:u w:val="single"/>
          <w:lang w:val="it-CH"/>
        </w:rPr>
        <w:t>7 November</w:t>
      </w:r>
      <w:r w:rsidR="00630950" w:rsidRPr="00FB4539">
        <w:rPr>
          <w:lang w:val="it-CH"/>
        </w:rPr>
        <w:t xml:space="preserve"> </w:t>
      </w:r>
      <w:r w:rsidRPr="00FB4539">
        <w:rPr>
          <w:lang w:val="en-GB"/>
        </w:rPr>
        <w:t>20</w:t>
      </w:r>
      <w:r w:rsidR="00D01184" w:rsidRPr="00FB4539">
        <w:rPr>
          <w:lang w:val="en-GB"/>
        </w:rPr>
        <w:t>2</w:t>
      </w:r>
      <w:r w:rsidR="00630950" w:rsidRPr="00FB4539">
        <w:rPr>
          <w:lang w:val="en-GB"/>
        </w:rPr>
        <w:t>5</w:t>
      </w:r>
      <w:r w:rsidRPr="00FB4539">
        <w:rPr>
          <w:lang w:val="en-GB"/>
        </w:rPr>
        <w:t>.</w:t>
      </w:r>
    </w:p>
    <w:p w14:paraId="3910C29E" w14:textId="7537E4E8" w:rsidR="00AE31DB" w:rsidRPr="00FB4539" w:rsidRDefault="005E5E5F" w:rsidP="002364C8">
      <w:pPr>
        <w:numPr>
          <w:ilvl w:val="0"/>
          <w:numId w:val="16"/>
        </w:numPr>
        <w:spacing w:after="80"/>
        <w:ind w:left="357" w:hanging="357"/>
        <w:rPr>
          <w:lang w:val="en-US"/>
        </w:rPr>
      </w:pPr>
      <w:r w:rsidRPr="00FB4539">
        <w:rPr>
          <w:lang w:val="en-GB"/>
        </w:rPr>
        <w:t>Preferred language:</w:t>
      </w:r>
      <w:r w:rsidRPr="00FB4539">
        <w:rPr>
          <w:rFonts w:cs="Arial"/>
          <w:b/>
          <w:lang w:val="en-GB"/>
        </w:rPr>
        <w:t xml:space="preserve"> </w:t>
      </w:r>
      <w:r w:rsidR="00630950" w:rsidRPr="00FB4539">
        <w:rPr>
          <w:b/>
          <w:bCs/>
          <w:lang w:val="it-CH"/>
        </w:rPr>
        <w:t>English, Amharic</w:t>
      </w:r>
      <w:r w:rsidRPr="00FB4539">
        <w:rPr>
          <w:lang w:val="it-CH"/>
        </w:rPr>
        <w:t>. You can also write in your own language.</w:t>
      </w:r>
    </w:p>
    <w:p w14:paraId="5306E729" w14:textId="77777777" w:rsidR="00571037" w:rsidRPr="00FB4539" w:rsidRDefault="00571037" w:rsidP="00571037">
      <w:pPr>
        <w:numPr>
          <w:ilvl w:val="0"/>
          <w:numId w:val="16"/>
        </w:numPr>
        <w:ind w:left="357" w:hanging="357"/>
        <w:rPr>
          <w:sz w:val="12"/>
          <w:szCs w:val="16"/>
          <w:lang w:val="fr-FR"/>
        </w:rPr>
      </w:pPr>
      <w:r w:rsidRPr="00FB4539">
        <w:rPr>
          <w:b/>
          <w:sz w:val="12"/>
          <w:szCs w:val="16"/>
          <w:lang w:val="en-US"/>
        </w:rPr>
        <w:t>INFO POSTAGE</w:t>
      </w:r>
      <w:r w:rsidRPr="00FB4539">
        <w:rPr>
          <w:sz w:val="12"/>
          <w:szCs w:val="16"/>
          <w:lang w:val="en-US"/>
        </w:rPr>
        <w:t xml:space="preserve">: Post delivery is possible to almost all countries. Please check at the Swiss Post whether letters are currently being delivered to the destination country. </w:t>
      </w:r>
      <w:r w:rsidRPr="00FB4539">
        <w:rPr>
          <w:sz w:val="12"/>
          <w:szCs w:val="16"/>
          <w:lang w:val="en-US"/>
        </w:rPr>
        <w:br/>
        <w:t xml:space="preserve">If not, please send by email, fax or social media and/or via the embassy with the request for forwarding to the named person. </w:t>
      </w:r>
      <w:r w:rsidRPr="00FB4539">
        <w:rPr>
          <w:sz w:val="12"/>
          <w:szCs w:val="16"/>
          <w:lang w:val="fr-FR"/>
        </w:rPr>
        <w:t>Thank you !</w:t>
      </w:r>
    </w:p>
    <w:tbl>
      <w:tblPr>
        <w:tblW w:w="5000" w:type="pct"/>
        <w:tblLook w:val="01E0" w:firstRow="1" w:lastRow="1" w:firstColumn="1" w:lastColumn="1" w:noHBand="0" w:noVBand="0"/>
      </w:tblPr>
      <w:tblGrid>
        <w:gridCol w:w="5954"/>
        <w:gridCol w:w="4536"/>
      </w:tblGrid>
      <w:tr w:rsidR="005E5E5F" w:rsidRPr="00FB4539" w14:paraId="53D1E33A" w14:textId="77777777" w:rsidTr="002621D1">
        <w:trPr>
          <w:cantSplit/>
          <w:trHeight w:val="53"/>
        </w:trPr>
        <w:tc>
          <w:tcPr>
            <w:tcW w:w="2838" w:type="pct"/>
            <w:noWrap/>
            <w:hideMark/>
          </w:tcPr>
          <w:p w14:paraId="4ADEFFD6" w14:textId="77777777" w:rsidR="005E5E5F" w:rsidRPr="00FB4539" w:rsidRDefault="005E5E5F" w:rsidP="009468F4">
            <w:pPr>
              <w:pStyle w:val="berschrift"/>
              <w:rPr>
                <w:lang w:val="en-GB"/>
              </w:rPr>
            </w:pPr>
            <w:r w:rsidRPr="00FB4539">
              <w:rPr>
                <w:lang w:val="it-CH"/>
              </w:rPr>
              <w:t>APPEALS TO</w:t>
            </w:r>
          </w:p>
        </w:tc>
        <w:tc>
          <w:tcPr>
            <w:tcW w:w="2162" w:type="pct"/>
            <w:hideMark/>
          </w:tcPr>
          <w:p w14:paraId="68099CD1" w14:textId="77777777" w:rsidR="005E5E5F" w:rsidRPr="00FB4539" w:rsidRDefault="005E5E5F" w:rsidP="009468F4">
            <w:pPr>
              <w:pStyle w:val="berschrift"/>
              <w:rPr>
                <w:lang w:val="en-GB"/>
              </w:rPr>
            </w:pPr>
            <w:r w:rsidRPr="00FB4539">
              <w:rPr>
                <w:lang w:val="it-CH"/>
              </w:rPr>
              <w:t>COPIES TO</w:t>
            </w:r>
          </w:p>
        </w:tc>
      </w:tr>
      <w:tr w:rsidR="005E5E5F" w:rsidRPr="00FB4539" w14:paraId="68FF8173" w14:textId="77777777" w:rsidTr="002621D1">
        <w:trPr>
          <w:cantSplit/>
          <w:trHeight w:val="53"/>
        </w:trPr>
        <w:tc>
          <w:tcPr>
            <w:tcW w:w="2838" w:type="pct"/>
            <w:noWrap/>
            <w:hideMark/>
          </w:tcPr>
          <w:p w14:paraId="0F617326" w14:textId="75B02061" w:rsidR="00630950" w:rsidRPr="00FB4539" w:rsidRDefault="00630950" w:rsidP="00630950">
            <w:pPr>
              <w:spacing w:after="80"/>
              <w:rPr>
                <w:lang w:val="it-CH"/>
              </w:rPr>
            </w:pPr>
            <w:r w:rsidRPr="00FB4539">
              <w:rPr>
                <w:lang w:val="it-CH"/>
              </w:rPr>
              <w:t>Prime Minister of the Federal Democratic Republic of Ethiopia</w:t>
            </w:r>
            <w:r w:rsidRPr="00FB4539">
              <w:rPr>
                <w:lang w:val="it-CH"/>
              </w:rPr>
              <w:br/>
              <w:t>Abiy Ahmed Ali</w:t>
            </w:r>
          </w:p>
          <w:p w14:paraId="36071817" w14:textId="6A8629EB" w:rsidR="00630950" w:rsidRPr="00FB4539" w:rsidRDefault="00630950" w:rsidP="00630950">
            <w:r w:rsidRPr="00FB4539">
              <w:rPr>
                <w:b/>
                <w:bCs/>
                <w:lang w:val="it-CH"/>
              </w:rPr>
              <w:t xml:space="preserve">Email: </w:t>
            </w:r>
            <w:hyperlink r:id="rId8" w:history="1">
              <w:r w:rsidRPr="00FB4539">
                <w:rPr>
                  <w:rStyle w:val="Hyperlink"/>
                  <w:b/>
                  <w:bCs/>
                  <w:lang w:val="it-CH"/>
                </w:rPr>
                <w:t>info@pmo.gov.et</w:t>
              </w:r>
            </w:hyperlink>
            <w:r w:rsidRPr="00FB4539">
              <w:rPr>
                <w:b/>
                <w:bCs/>
                <w:lang w:val="it-CH"/>
              </w:rPr>
              <w:br/>
              <w:t>Twitter/X: @PMEthiopia</w:t>
            </w:r>
            <w:r w:rsidRPr="00FB4539">
              <w:rPr>
                <w:b/>
                <w:bCs/>
                <w:lang w:val="it-CH"/>
              </w:rPr>
              <w:br/>
            </w:r>
            <w:r w:rsidRPr="00FB4539">
              <w:rPr>
                <w:lang w:val="it-CH"/>
              </w:rPr>
              <w:t>Fax: +251 111 226 292</w:t>
            </w:r>
          </w:p>
        </w:tc>
        <w:tc>
          <w:tcPr>
            <w:tcW w:w="2162" w:type="pct"/>
            <w:hideMark/>
          </w:tcPr>
          <w:p w14:paraId="40652ED8" w14:textId="77777777" w:rsidR="00FB4539" w:rsidRDefault="00FB4539" w:rsidP="00FB4539">
            <w:pPr>
              <w:spacing w:after="80"/>
              <w:rPr>
                <w:rFonts w:cs="Arial"/>
                <w:lang w:val="fr-FR"/>
              </w:rPr>
            </w:pPr>
            <w:r w:rsidRPr="00FB4539">
              <w:rPr>
                <w:rFonts w:cs="Arial"/>
                <w:lang w:val="fr-FR"/>
              </w:rPr>
              <w:t>Ambassade de la République Fédérale et Démocratique d'Ethiopie</w:t>
            </w:r>
            <w:r w:rsidRPr="00FB4539">
              <w:rPr>
                <w:rFonts w:cs="Arial"/>
                <w:lang w:val="fr-FR"/>
              </w:rPr>
              <w:br/>
              <w:t>Rue de Moillebeau 56</w:t>
            </w:r>
            <w:r w:rsidRPr="00FB4539">
              <w:rPr>
                <w:rFonts w:cs="Arial"/>
                <w:lang w:val="fr-FR"/>
              </w:rPr>
              <w:br/>
              <w:t>Case postale 338</w:t>
            </w:r>
            <w:r w:rsidRPr="00FB4539">
              <w:rPr>
                <w:rFonts w:cs="Arial"/>
                <w:lang w:val="fr-FR"/>
              </w:rPr>
              <w:br/>
              <w:t>1211 Genève 19</w:t>
            </w:r>
          </w:p>
          <w:p w14:paraId="4933F309" w14:textId="04C2EACA" w:rsidR="005E5E5F" w:rsidRPr="00FB4539" w:rsidRDefault="00FB4539" w:rsidP="00226CD5">
            <w:pPr>
              <w:rPr>
                <w:rFonts w:cs="Arial"/>
                <w:lang w:val="fr-FR"/>
              </w:rPr>
            </w:pPr>
            <w:r w:rsidRPr="00FB4539">
              <w:rPr>
                <w:rFonts w:cs="Arial"/>
                <w:lang w:val="fr-FR"/>
              </w:rPr>
              <w:t>Fax: 022 919 70 29</w:t>
            </w:r>
            <w:r w:rsidRPr="00FB4539">
              <w:rPr>
                <w:rFonts w:cs="Arial"/>
                <w:lang w:val="fr-FR"/>
              </w:rPr>
              <w:br/>
              <w:t xml:space="preserve">E-mail: </w:t>
            </w:r>
            <w:hyperlink r:id="rId9" w:history="1">
              <w:r w:rsidRPr="00FB4539">
                <w:rPr>
                  <w:rFonts w:cs="Arial"/>
                  <w:color w:val="0000FF"/>
                  <w:u w:val="single"/>
                  <w:lang w:val="fr-FR"/>
                </w:rPr>
                <w:t>info@ethiopianmission.ch</w:t>
              </w:r>
            </w:hyperlink>
          </w:p>
        </w:tc>
      </w:tr>
      <w:tr w:rsidR="009B7FAE" w:rsidRPr="00FB4539" w14:paraId="416AA225" w14:textId="77777777" w:rsidTr="002621D1">
        <w:trPr>
          <w:cantSplit/>
          <w:trHeight w:val="53"/>
        </w:trPr>
        <w:tc>
          <w:tcPr>
            <w:tcW w:w="5000" w:type="pct"/>
            <w:gridSpan w:val="2"/>
            <w:noWrap/>
          </w:tcPr>
          <w:p w14:paraId="2D16092C" w14:textId="0C64E9BA" w:rsidR="009B7FAE" w:rsidRPr="00FB4539" w:rsidRDefault="00B71BDF" w:rsidP="00803B52">
            <w:pPr>
              <w:spacing w:before="120"/>
              <w:rPr>
                <w:lang w:val="en-US"/>
              </w:rPr>
            </w:pPr>
            <w:r w:rsidRPr="00FB4539">
              <w:rPr>
                <w:lang w:val="fr-CH"/>
              </w:rPr>
              <w:sym w:font="Wingdings 3" w:char="F022"/>
            </w:r>
            <w:r w:rsidRPr="00FB4539">
              <w:rPr>
                <w:lang w:val="en-US"/>
              </w:rPr>
              <w:t xml:space="preserve"> </w:t>
            </w:r>
            <w:r w:rsidR="00BA09FB" w:rsidRPr="00FB4539">
              <w:rPr>
                <w:b/>
                <w:bCs/>
                <w:lang w:val="en-US"/>
              </w:rPr>
              <w:t>Social media guidance</w:t>
            </w:r>
            <w:r w:rsidR="00BA09FB" w:rsidRPr="00FB4539">
              <w:rPr>
                <w:lang w:val="en-US"/>
              </w:rPr>
              <w:t xml:space="preserve"> </w:t>
            </w:r>
            <w:r w:rsidR="00AA745E" w:rsidRPr="00FB4539">
              <w:rPr>
                <w:lang w:val="en-US"/>
              </w:rPr>
              <w:t>see online</w:t>
            </w:r>
            <w:r w:rsidR="002365A5" w:rsidRPr="00FB4539">
              <w:rPr>
                <w:lang w:val="en-US"/>
              </w:rPr>
              <w:t xml:space="preserve">: </w:t>
            </w:r>
            <w:hyperlink r:id="rId10" w:history="1">
              <w:r w:rsidR="002365A5" w:rsidRPr="00FB4539">
                <w:rPr>
                  <w:rStyle w:val="Hyperlink"/>
                  <w:lang w:val="en-US"/>
                </w:rPr>
                <w:t>amnesty.ch</w:t>
              </w:r>
            </w:hyperlink>
            <w:r w:rsidR="002365A5" w:rsidRPr="00FB4539">
              <w:rPr>
                <w:lang w:val="en-US"/>
              </w:rPr>
              <w:t xml:space="preserve"> </w:t>
            </w:r>
            <w:r w:rsidR="00A52BF5" w:rsidRPr="00FB4539">
              <w:rPr>
                <w:sz w:val="32"/>
                <w:szCs w:val="32"/>
              </w:rPr>
              <w:sym w:font="Webdings" w:char="F04C"/>
            </w:r>
            <w:r w:rsidR="002365A5" w:rsidRPr="00FB4539">
              <w:rPr>
                <w:b/>
                <w:bCs/>
                <w:lang w:val="en-US"/>
              </w:rPr>
              <w:t xml:space="preserve">UA </w:t>
            </w:r>
            <w:r w:rsidR="00FB4539" w:rsidRPr="00FB4539">
              <w:rPr>
                <w:b/>
                <w:bCs/>
                <w:lang w:val="en-US"/>
              </w:rPr>
              <w:t>014/25</w:t>
            </w:r>
          </w:p>
        </w:tc>
      </w:tr>
    </w:tbl>
    <w:p w14:paraId="74F9D593" w14:textId="77777777" w:rsidR="00881147" w:rsidRPr="00FB4539" w:rsidRDefault="00881147" w:rsidP="00881147">
      <w:pPr>
        <w:rPr>
          <w:sz w:val="4"/>
          <w:lang w:val="it-CH"/>
        </w:rPr>
      </w:pPr>
    </w:p>
    <w:p w14:paraId="2F834CCF" w14:textId="77777777" w:rsidR="007D0B54" w:rsidRPr="00FB4539" w:rsidRDefault="00CF02C7" w:rsidP="00881147">
      <w:pPr>
        <w:rPr>
          <w:sz w:val="10"/>
          <w:szCs w:val="10"/>
          <w:lang w:val="it-CH"/>
        </w:rPr>
      </w:pPr>
      <w:r w:rsidRPr="00FB4539">
        <w:rPr>
          <w:sz w:val="20"/>
          <w:szCs w:val="20"/>
          <w:lang w:val="it-CH"/>
        </w:rPr>
        <w:br w:type="page"/>
      </w:r>
    </w:p>
    <w:p w14:paraId="5B2663F6" w14:textId="77777777" w:rsidR="00097F8C" w:rsidRPr="00FB4539" w:rsidRDefault="00097F8C" w:rsidP="00C67DE1">
      <w:pPr>
        <w:spacing w:line="360" w:lineRule="auto"/>
        <w:rPr>
          <w:sz w:val="20"/>
          <w:szCs w:val="20"/>
          <w:lang w:val="en-US"/>
        </w:rPr>
        <w:sectPr w:rsidR="00097F8C" w:rsidRPr="00FB4539" w:rsidSect="002621D1">
          <w:footerReference w:type="first" r:id="rId11"/>
          <w:type w:val="continuous"/>
          <w:pgSz w:w="11906" w:h="16838" w:code="9"/>
          <w:pgMar w:top="426" w:right="707" w:bottom="709" w:left="709" w:header="159" w:footer="306" w:gutter="0"/>
          <w:cols w:space="720"/>
          <w:titlePg/>
        </w:sectPr>
      </w:pPr>
    </w:p>
    <w:p w14:paraId="6AD5A822" w14:textId="77777777" w:rsidR="007D0B54" w:rsidRPr="00FB4539" w:rsidRDefault="007D0B54" w:rsidP="00C67DE1">
      <w:pPr>
        <w:spacing w:line="360" w:lineRule="auto"/>
        <w:rPr>
          <w:sz w:val="20"/>
          <w:szCs w:val="20"/>
        </w:rPr>
      </w:pPr>
      <w:r w:rsidRPr="00FB4539">
        <w:rPr>
          <w:sz w:val="20"/>
          <w:szCs w:val="20"/>
        </w:rPr>
        <w:lastRenderedPageBreak/>
        <w:t>________________________</w:t>
      </w:r>
    </w:p>
    <w:p w14:paraId="21A02367" w14:textId="77777777" w:rsidR="007D0B54" w:rsidRPr="00FB4539" w:rsidRDefault="007D0B54" w:rsidP="00C67DE1">
      <w:pPr>
        <w:spacing w:line="360" w:lineRule="auto"/>
        <w:rPr>
          <w:sz w:val="20"/>
          <w:szCs w:val="20"/>
        </w:rPr>
      </w:pPr>
      <w:r w:rsidRPr="00FB4539">
        <w:rPr>
          <w:sz w:val="20"/>
          <w:szCs w:val="20"/>
        </w:rPr>
        <w:t>________________________</w:t>
      </w:r>
    </w:p>
    <w:p w14:paraId="177AF46C" w14:textId="77777777" w:rsidR="007D0B54" w:rsidRPr="00FB4539" w:rsidRDefault="007D0B54" w:rsidP="00C67DE1">
      <w:pPr>
        <w:spacing w:line="360" w:lineRule="auto"/>
        <w:rPr>
          <w:sz w:val="20"/>
          <w:szCs w:val="20"/>
        </w:rPr>
      </w:pPr>
      <w:r w:rsidRPr="00FB4539">
        <w:rPr>
          <w:sz w:val="20"/>
          <w:szCs w:val="20"/>
        </w:rPr>
        <w:t>________________________</w:t>
      </w:r>
    </w:p>
    <w:p w14:paraId="62FF8A15" w14:textId="77777777" w:rsidR="007D0B54" w:rsidRPr="00FB4539" w:rsidRDefault="007D0B54" w:rsidP="00C67DE1">
      <w:pPr>
        <w:spacing w:line="360" w:lineRule="auto"/>
        <w:rPr>
          <w:sz w:val="20"/>
          <w:szCs w:val="20"/>
        </w:rPr>
      </w:pPr>
      <w:r w:rsidRPr="00FB4539">
        <w:rPr>
          <w:sz w:val="20"/>
          <w:szCs w:val="20"/>
        </w:rPr>
        <w:t>________________________</w:t>
      </w:r>
    </w:p>
    <w:p w14:paraId="00611FF9" w14:textId="77777777" w:rsidR="007D0B54" w:rsidRPr="00FB4539" w:rsidRDefault="007D0B54" w:rsidP="00C67DE1">
      <w:pPr>
        <w:rPr>
          <w:sz w:val="20"/>
          <w:szCs w:val="20"/>
        </w:rPr>
      </w:pPr>
    </w:p>
    <w:p w14:paraId="29144CDB" w14:textId="77777777" w:rsidR="00EF5ECD" w:rsidRPr="00FB4539" w:rsidRDefault="00EF5ECD" w:rsidP="00C67DE1">
      <w:pPr>
        <w:rPr>
          <w:sz w:val="20"/>
          <w:szCs w:val="20"/>
        </w:rPr>
      </w:pPr>
    </w:p>
    <w:p w14:paraId="0AD52649" w14:textId="34879245" w:rsidR="007D0B54" w:rsidRPr="00FB4539" w:rsidRDefault="00630950" w:rsidP="00630950">
      <w:pPr>
        <w:spacing w:after="40"/>
        <w:ind w:left="5670"/>
        <w:rPr>
          <w:sz w:val="20"/>
          <w:szCs w:val="20"/>
          <w:lang w:val="it-CH"/>
        </w:rPr>
      </w:pPr>
      <w:r w:rsidRPr="00FB4539">
        <w:rPr>
          <w:sz w:val="20"/>
          <w:szCs w:val="20"/>
          <w:lang w:val="it-CH"/>
        </w:rPr>
        <w:t>Prime Minister of the Federal Democratic Republic of Ethiopia</w:t>
      </w:r>
      <w:r w:rsidRPr="00FB4539">
        <w:rPr>
          <w:sz w:val="20"/>
          <w:szCs w:val="20"/>
          <w:lang w:val="it-CH"/>
        </w:rPr>
        <w:br/>
        <w:t>Abiy Ahmed Ali</w:t>
      </w:r>
    </w:p>
    <w:p w14:paraId="053E5298" w14:textId="2A5E1AD7" w:rsidR="00630950" w:rsidRPr="00FB4539" w:rsidRDefault="00630950" w:rsidP="00C67DE1">
      <w:pPr>
        <w:ind w:left="5670"/>
        <w:rPr>
          <w:sz w:val="22"/>
          <w:szCs w:val="22"/>
          <w:lang w:val="it-CH"/>
        </w:rPr>
      </w:pPr>
      <w:r w:rsidRPr="00FB4539">
        <w:rPr>
          <w:b/>
          <w:bCs/>
          <w:sz w:val="20"/>
          <w:szCs w:val="20"/>
          <w:lang w:val="it-CH"/>
        </w:rPr>
        <w:t xml:space="preserve">Email: </w:t>
      </w:r>
      <w:hyperlink r:id="rId12" w:history="1">
        <w:r w:rsidRPr="00FB4539">
          <w:rPr>
            <w:rStyle w:val="Hyperlink"/>
            <w:b/>
            <w:bCs/>
            <w:sz w:val="20"/>
            <w:szCs w:val="20"/>
            <w:lang w:val="it-CH"/>
          </w:rPr>
          <w:t>info@pmo.gov.et</w:t>
        </w:r>
      </w:hyperlink>
      <w:r w:rsidRPr="00FB4539">
        <w:rPr>
          <w:b/>
          <w:bCs/>
          <w:sz w:val="20"/>
          <w:szCs w:val="20"/>
          <w:lang w:val="it-CH"/>
        </w:rPr>
        <w:br/>
        <w:t>Twitter/X: @PMEthiopia</w:t>
      </w:r>
    </w:p>
    <w:p w14:paraId="2CAEFD75" w14:textId="75026B28" w:rsidR="007D0B54" w:rsidRPr="00FB4539" w:rsidRDefault="007D0B54" w:rsidP="00C67DE1">
      <w:pPr>
        <w:spacing w:before="840" w:after="840"/>
        <w:ind w:left="5670"/>
        <w:rPr>
          <w:sz w:val="20"/>
          <w:szCs w:val="20"/>
          <w:lang w:val="it-CH"/>
        </w:rPr>
      </w:pPr>
      <w:r w:rsidRPr="00FB4539">
        <w:rPr>
          <w:sz w:val="20"/>
          <w:szCs w:val="20"/>
        </w:rPr>
        <w:t>________________________</w:t>
      </w:r>
    </w:p>
    <w:p w14:paraId="503E41FA" w14:textId="77777777" w:rsidR="007C6484" w:rsidRPr="00FB4539" w:rsidRDefault="007C6484" w:rsidP="00C67DE1">
      <w:pPr>
        <w:pStyle w:val="AbschnittAbstandimText"/>
        <w:spacing w:after="0"/>
        <w:rPr>
          <w:sz w:val="20"/>
          <w:szCs w:val="20"/>
          <w:lang w:val="it-CH"/>
        </w:rPr>
      </w:pPr>
    </w:p>
    <w:p w14:paraId="14841662" w14:textId="77777777" w:rsidR="00630950" w:rsidRPr="00FB4539" w:rsidRDefault="00630950" w:rsidP="00630950">
      <w:pPr>
        <w:pStyle w:val="AbschnittAbstandimText"/>
        <w:rPr>
          <w:sz w:val="20"/>
          <w:szCs w:val="20"/>
          <w:lang w:val="en-GB"/>
        </w:rPr>
      </w:pPr>
      <w:r w:rsidRPr="00FB4539">
        <w:rPr>
          <w:sz w:val="20"/>
          <w:szCs w:val="20"/>
          <w:lang w:val="en-GB"/>
        </w:rPr>
        <w:t>Dear Prime Minister,</w:t>
      </w:r>
    </w:p>
    <w:p w14:paraId="1142EFF0" w14:textId="77777777" w:rsidR="00630950" w:rsidRPr="00FB4539" w:rsidRDefault="00630950" w:rsidP="00630950">
      <w:pPr>
        <w:pStyle w:val="AbschnittAbstandimText"/>
        <w:rPr>
          <w:b/>
          <w:bCs/>
          <w:sz w:val="20"/>
          <w:szCs w:val="20"/>
          <w:lang w:val="en-GB"/>
        </w:rPr>
      </w:pPr>
      <w:r w:rsidRPr="00FB4539">
        <w:rPr>
          <w:b/>
          <w:bCs/>
          <w:sz w:val="20"/>
          <w:szCs w:val="20"/>
          <w:lang w:val="en-GB"/>
        </w:rPr>
        <w:t>I am deeply concerned about the ongoing forced evictions in Addis Ababa and the other cities and urban areas since November 2024 and urge you to stop the forced evictions with immediate effect. I also urge you to halt the Corridor Development Project until a human rights impact assessment of the project is conducted and human rights safeguards are put in place to prevent further rights violations.</w:t>
      </w:r>
    </w:p>
    <w:p w14:paraId="7E727007" w14:textId="77777777" w:rsidR="00630950" w:rsidRPr="00FB4539" w:rsidRDefault="00630950" w:rsidP="00630950">
      <w:pPr>
        <w:pStyle w:val="AbschnittAbstandimText"/>
        <w:rPr>
          <w:sz w:val="20"/>
          <w:szCs w:val="20"/>
          <w:lang w:val="en-GB"/>
        </w:rPr>
      </w:pPr>
      <w:r w:rsidRPr="00FB4539">
        <w:rPr>
          <w:sz w:val="20"/>
          <w:szCs w:val="20"/>
          <w:lang w:val="en-GB"/>
        </w:rPr>
        <w:t>Amnesty International’s investigation and analysis of satellite imagery between early November 2024 and early February 2025 confirmed that at least 29 hectares of densely built-up areas in Bole and Lemi Kura underwent structural clearing during this period. An estimated 872 individuals were forcibly evicted from Bole and Lemi Kura sub-cities in November 2024 by the Addis Ababa City Administration. These evictions have been happening in Addis Ababa and 58 other cities and urban centres across Ethiopia. Individuals have been removed from their homes without adequate consultations, sufficient notice and none of the individuals impacted reported receiving any compensation.</w:t>
      </w:r>
    </w:p>
    <w:p w14:paraId="5B8426E3" w14:textId="77777777" w:rsidR="00630950" w:rsidRPr="00FB4539" w:rsidRDefault="00630950" w:rsidP="00630950">
      <w:pPr>
        <w:pStyle w:val="AbschnittAbstandimText"/>
        <w:rPr>
          <w:sz w:val="20"/>
          <w:szCs w:val="20"/>
          <w:lang w:val="en-GB"/>
        </w:rPr>
      </w:pPr>
      <w:r w:rsidRPr="00FB4539">
        <w:rPr>
          <w:sz w:val="20"/>
          <w:szCs w:val="20"/>
          <w:lang w:val="en-GB"/>
        </w:rPr>
        <w:t>Forced evictions violate Ethiopia’s obligations under international human rights law. However, the authorities have failed to put in place essential safeguards, such as meaningful consultation with affected communities, adequate notice, access to legal remedies, and provision of alternative housing, in the context of the ongoing evictions. As a result, many families, including groups of people vulnerable to discrimination and marginalisation such as children, older people, and people with disabilities, have been left homeless, in severe hardship and at risk of further human rights violations.</w:t>
      </w:r>
    </w:p>
    <w:p w14:paraId="38DF7019" w14:textId="5F32F7BC" w:rsidR="00630950" w:rsidRPr="00FB4539" w:rsidRDefault="00630950" w:rsidP="00630950">
      <w:pPr>
        <w:pStyle w:val="AbschnittAbstandimText"/>
        <w:rPr>
          <w:b/>
          <w:bCs/>
          <w:sz w:val="20"/>
          <w:szCs w:val="20"/>
          <w:lang w:val="en-GB"/>
        </w:rPr>
      </w:pPr>
      <w:r w:rsidRPr="00FB4539">
        <w:rPr>
          <w:b/>
          <w:bCs/>
          <w:sz w:val="20"/>
          <w:szCs w:val="20"/>
          <w:lang w:val="en-GB"/>
        </w:rPr>
        <w:t xml:space="preserve">In light of the above, I call on you to use your authority to immediately stop the forced evictions and suspend the </w:t>
      </w:r>
      <w:r w:rsidR="00FB4539" w:rsidRPr="00FB4539">
        <w:rPr>
          <w:rFonts w:cs="Arial"/>
          <w:sz w:val="20"/>
          <w:szCs w:val="20"/>
          <w:lang w:val="it-CH"/>
        </w:rPr>
        <w:t>«</w:t>
      </w:r>
      <w:r w:rsidRPr="00FB4539">
        <w:rPr>
          <w:b/>
          <w:bCs/>
          <w:sz w:val="20"/>
          <w:szCs w:val="20"/>
          <w:lang w:val="en-GB"/>
        </w:rPr>
        <w:t>Corridor Development Project</w:t>
      </w:r>
      <w:r w:rsidR="00FB4539" w:rsidRPr="00FB4539">
        <w:rPr>
          <w:rFonts w:cs="Arial"/>
          <w:sz w:val="20"/>
          <w:szCs w:val="20"/>
          <w:lang w:val="it-CH"/>
        </w:rPr>
        <w:t>»</w:t>
      </w:r>
      <w:r w:rsidRPr="00FB4539">
        <w:rPr>
          <w:b/>
          <w:bCs/>
          <w:sz w:val="20"/>
          <w:szCs w:val="20"/>
          <w:lang w:val="en-GB"/>
        </w:rPr>
        <w:t xml:space="preserve"> until a thorough, independent human rights assessment is conducted and safeguards are put in place to prevent further rights violations. I further urge you to adopt a moratorium on mass evictions until adequate safeguards are put in place to ensure that all evictions comply with international human rights standards.</w:t>
      </w:r>
    </w:p>
    <w:p w14:paraId="6EDC4360" w14:textId="77777777" w:rsidR="00630950" w:rsidRPr="00FB4539" w:rsidRDefault="00630950" w:rsidP="00630950">
      <w:pPr>
        <w:pStyle w:val="AbschnittAbstandimText"/>
        <w:rPr>
          <w:sz w:val="20"/>
          <w:szCs w:val="20"/>
          <w:lang w:val="en-GB"/>
        </w:rPr>
      </w:pPr>
    </w:p>
    <w:p w14:paraId="1311A0FB" w14:textId="77777777" w:rsidR="00630950" w:rsidRPr="00FB4539" w:rsidRDefault="00630950" w:rsidP="00630950">
      <w:pPr>
        <w:pStyle w:val="AbschnittAbstandimText"/>
        <w:rPr>
          <w:sz w:val="20"/>
          <w:szCs w:val="20"/>
          <w:lang w:val="en-GB"/>
        </w:rPr>
      </w:pPr>
      <w:r w:rsidRPr="00FB4539">
        <w:rPr>
          <w:sz w:val="20"/>
          <w:szCs w:val="20"/>
          <w:lang w:val="en-GB"/>
        </w:rPr>
        <w:t>Yours sincerely,</w:t>
      </w:r>
    </w:p>
    <w:p w14:paraId="1A3DAA2C" w14:textId="77777777" w:rsidR="007D0B54" w:rsidRPr="00FB4539" w:rsidRDefault="007D0B54" w:rsidP="00C67DE1">
      <w:pPr>
        <w:spacing w:before="360"/>
        <w:rPr>
          <w:sz w:val="20"/>
          <w:szCs w:val="20"/>
        </w:rPr>
      </w:pPr>
      <w:r w:rsidRPr="00FB4539">
        <w:rPr>
          <w:sz w:val="20"/>
          <w:szCs w:val="20"/>
        </w:rPr>
        <w:t>________________________</w:t>
      </w:r>
    </w:p>
    <w:p w14:paraId="4AB61088" w14:textId="77777777" w:rsidR="00881147" w:rsidRPr="0014306C" w:rsidRDefault="00097F8C" w:rsidP="00C67DE1">
      <w:pPr>
        <w:rPr>
          <w:sz w:val="20"/>
          <w:szCs w:val="20"/>
          <w:lang w:val="fr-FR"/>
        </w:rPr>
      </w:pPr>
      <w:r w:rsidRPr="00FB4539">
        <w:rPr>
          <w:noProof/>
          <w:sz w:val="20"/>
          <w:szCs w:val="20"/>
          <w:lang w:val="fr-FR"/>
        </w:rPr>
        <mc:AlternateContent>
          <mc:Choice Requires="wps">
            <w:drawing>
              <wp:anchor distT="0" distB="0" distL="114300" distR="114300" simplePos="0" relativeHeight="251658240" behindDoc="0" locked="1" layoutInCell="0" allowOverlap="0" wp14:anchorId="2DBA8738" wp14:editId="4A319BC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2436" w14:textId="4D20819D" w:rsidR="00097F8C" w:rsidRPr="00FB4539" w:rsidRDefault="00F71E28" w:rsidP="00FA0F34">
                            <w:pPr>
                              <w:spacing w:after="40"/>
                              <w:ind w:left="57"/>
                              <w:rPr>
                                <w:b/>
                                <w:lang w:val="fr-FR"/>
                              </w:rPr>
                            </w:pPr>
                            <w:r w:rsidRPr="00FB4539">
                              <w:rPr>
                                <w:b/>
                                <w:lang w:val="fr-FR"/>
                              </w:rPr>
                              <w:t>Copie</w:t>
                            </w:r>
                          </w:p>
                          <w:p w14:paraId="565AFFD6" w14:textId="3CB69914" w:rsidR="00CF68A0" w:rsidRDefault="00FB4539" w:rsidP="00CF68A0">
                            <w:pPr>
                              <w:ind w:left="57"/>
                              <w:rPr>
                                <w:rFonts w:cs="Arial"/>
                                <w:sz w:val="16"/>
                                <w:szCs w:val="16"/>
                                <w:lang w:val="fr-FR"/>
                              </w:rPr>
                            </w:pPr>
                            <w:r w:rsidRPr="00FB4539">
                              <w:rPr>
                                <w:rFonts w:cs="Arial"/>
                                <w:sz w:val="16"/>
                                <w:szCs w:val="16"/>
                                <w:lang w:val="fr-FR"/>
                              </w:rPr>
                              <w:t>Ambassade de la République Fédérale et Démocratique d'Ethiopie, Rue de Moillebeau 56, Case postale 338, 1211 Genève 19</w:t>
                            </w:r>
                          </w:p>
                          <w:p w14:paraId="176C39CF" w14:textId="2AF4652A" w:rsidR="00FB4539" w:rsidRDefault="00FB4539" w:rsidP="00CF68A0">
                            <w:pPr>
                              <w:ind w:left="57"/>
                              <w:rPr>
                                <w:rFonts w:cs="Arial"/>
                                <w:color w:val="0000FF"/>
                                <w:u w:val="single"/>
                                <w:lang w:val="fr-FR"/>
                              </w:rPr>
                            </w:pPr>
                            <w:r w:rsidRPr="00FB4539">
                              <w:rPr>
                                <w:rFonts w:cs="Arial"/>
                                <w:lang w:val="fr-FR"/>
                              </w:rPr>
                              <w:t>Fax: 022 919 70 29</w:t>
                            </w:r>
                            <w:r>
                              <w:rPr>
                                <w:rFonts w:cs="Arial"/>
                                <w:lang w:val="fr-FR"/>
                              </w:rPr>
                              <w:t xml:space="preserve">, </w:t>
                            </w:r>
                            <w:r w:rsidRPr="00FB4539">
                              <w:rPr>
                                <w:rFonts w:cs="Arial"/>
                                <w:lang w:val="fr-FR"/>
                              </w:rPr>
                              <w:t xml:space="preserve">E-mail: </w:t>
                            </w:r>
                            <w:r>
                              <w:rPr>
                                <w:rFonts w:cs="Arial"/>
                                <w:lang w:val="fr-FR"/>
                              </w:rPr>
                              <w:t>info@ethiopianmission.ch</w:t>
                            </w:r>
                          </w:p>
                          <w:p w14:paraId="6C4E685B" w14:textId="77777777" w:rsidR="00FB4539" w:rsidRPr="00FB4539" w:rsidRDefault="00FB4539" w:rsidP="00CF68A0">
                            <w:pPr>
                              <w:ind w:left="57"/>
                              <w:rPr>
                                <w:sz w:val="14"/>
                                <w:szCs w:val="14"/>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A873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D552436" w14:textId="4D20819D" w:rsidR="00097F8C" w:rsidRPr="00FB4539" w:rsidRDefault="00F71E28" w:rsidP="00FA0F34">
                      <w:pPr>
                        <w:spacing w:after="40"/>
                        <w:ind w:left="57"/>
                        <w:rPr>
                          <w:b/>
                          <w:lang w:val="fr-FR"/>
                        </w:rPr>
                      </w:pPr>
                      <w:r w:rsidRPr="00FB4539">
                        <w:rPr>
                          <w:b/>
                          <w:lang w:val="fr-FR"/>
                        </w:rPr>
                        <w:t>Copie</w:t>
                      </w:r>
                    </w:p>
                    <w:p w14:paraId="565AFFD6" w14:textId="3CB69914" w:rsidR="00CF68A0" w:rsidRDefault="00FB4539" w:rsidP="00CF68A0">
                      <w:pPr>
                        <w:ind w:left="57"/>
                        <w:rPr>
                          <w:rFonts w:cs="Arial"/>
                          <w:sz w:val="16"/>
                          <w:szCs w:val="16"/>
                          <w:lang w:val="fr-FR"/>
                        </w:rPr>
                      </w:pPr>
                      <w:r w:rsidRPr="00FB4539">
                        <w:rPr>
                          <w:rFonts w:cs="Arial"/>
                          <w:sz w:val="16"/>
                          <w:szCs w:val="16"/>
                          <w:lang w:val="fr-FR"/>
                        </w:rPr>
                        <w:t>Ambassade de la République Fédérale et Démocratique d'Ethiopie, Rue de Moillebeau 56, Case postale 338, 1211 Genève 19</w:t>
                      </w:r>
                    </w:p>
                    <w:p w14:paraId="176C39CF" w14:textId="2AF4652A" w:rsidR="00FB4539" w:rsidRDefault="00FB4539" w:rsidP="00CF68A0">
                      <w:pPr>
                        <w:ind w:left="57"/>
                        <w:rPr>
                          <w:rFonts w:cs="Arial"/>
                          <w:color w:val="0000FF"/>
                          <w:u w:val="single"/>
                          <w:lang w:val="fr-FR"/>
                        </w:rPr>
                      </w:pPr>
                      <w:r w:rsidRPr="00FB4539">
                        <w:rPr>
                          <w:rFonts w:cs="Arial"/>
                          <w:lang w:val="fr-FR"/>
                        </w:rPr>
                        <w:t>Fax: 022 919 70 29</w:t>
                      </w:r>
                      <w:r>
                        <w:rPr>
                          <w:rFonts w:cs="Arial"/>
                          <w:lang w:val="fr-FR"/>
                        </w:rPr>
                        <w:t xml:space="preserve">, </w:t>
                      </w:r>
                      <w:r w:rsidRPr="00FB4539">
                        <w:rPr>
                          <w:rFonts w:cs="Arial"/>
                          <w:lang w:val="fr-FR"/>
                        </w:rPr>
                        <w:t xml:space="preserve">E-mail: </w:t>
                      </w:r>
                      <w:r>
                        <w:rPr>
                          <w:rFonts w:cs="Arial"/>
                          <w:lang w:val="fr-FR"/>
                        </w:rPr>
                        <w:t>info@ethiopianmission.ch</w:t>
                      </w:r>
                    </w:p>
                    <w:p w14:paraId="6C4E685B" w14:textId="77777777" w:rsidR="00FB4539" w:rsidRPr="00FB4539" w:rsidRDefault="00FB4539" w:rsidP="00CF68A0">
                      <w:pPr>
                        <w:ind w:left="57"/>
                        <w:rPr>
                          <w:sz w:val="14"/>
                          <w:szCs w:val="14"/>
                          <w:lang w:val="fr-FR"/>
                        </w:rPr>
                      </w:pP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E138B" w14:textId="77777777" w:rsidR="00B02EA6" w:rsidRPr="008702FA" w:rsidRDefault="00B02EA6" w:rsidP="00553907">
      <w:r w:rsidRPr="008702FA">
        <w:separator/>
      </w:r>
    </w:p>
  </w:endnote>
  <w:endnote w:type="continuationSeparator" w:id="0">
    <w:p w14:paraId="4B59F2E2" w14:textId="77777777" w:rsidR="00B02EA6" w:rsidRPr="008702FA" w:rsidRDefault="00B02EA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8647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CC207B0"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680D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8342D8F" wp14:editId="64C4AEC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9218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872BEDE" wp14:editId="1511470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1C21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2DEC576" wp14:editId="474A2B9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C76A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B44A9" w14:textId="77777777" w:rsidR="00B02EA6" w:rsidRPr="008702FA" w:rsidRDefault="00B02EA6" w:rsidP="00553907">
      <w:r w:rsidRPr="008702FA">
        <w:separator/>
      </w:r>
    </w:p>
  </w:footnote>
  <w:footnote w:type="continuationSeparator" w:id="0">
    <w:p w14:paraId="0E7F29F5" w14:textId="77777777" w:rsidR="00B02EA6" w:rsidRPr="008702FA" w:rsidRDefault="00B02EA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5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B7645"/>
    <w:rsid w:val="001C5C0F"/>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4DCD"/>
    <w:rsid w:val="006245CB"/>
    <w:rsid w:val="006273DE"/>
    <w:rsid w:val="00630950"/>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863"/>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2921"/>
    <w:rsid w:val="00AE31DB"/>
    <w:rsid w:val="00AE7279"/>
    <w:rsid w:val="00AF1281"/>
    <w:rsid w:val="00B01A70"/>
    <w:rsid w:val="00B02EA6"/>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7A94"/>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4539"/>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C7D49"/>
  <w15:docId w15:val="{1770BC0C-FBA3-47A4-A4D2-211A9F78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C5C0F"/>
    <w:pPr>
      <w:tabs>
        <w:tab w:val="left" w:pos="85"/>
      </w:tabs>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mo.gov.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mo.gov.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ethiopianmission.c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784</Words>
  <Characters>4623</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2025-05-07T15:31:00Z</dcterms:created>
  <dcterms:modified xsi:type="dcterms:W3CDTF">2025-05-10T18:51:00Z</dcterms:modified>
</cp:coreProperties>
</file>