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5A822" w14:textId="77777777" w:rsidR="007D0B54" w:rsidRPr="00FB4539" w:rsidRDefault="007D0B54" w:rsidP="00C67DE1">
      <w:pPr>
        <w:spacing w:line="360" w:lineRule="auto"/>
        <w:rPr>
          <w:sz w:val="20"/>
          <w:szCs w:val="20"/>
        </w:rPr>
      </w:pPr>
      <w:r w:rsidRPr="00FB4539">
        <w:rPr>
          <w:sz w:val="20"/>
          <w:szCs w:val="20"/>
        </w:rPr>
        <w:t>________________________</w:t>
      </w:r>
    </w:p>
    <w:p w14:paraId="21A02367" w14:textId="77777777" w:rsidR="007D0B54" w:rsidRPr="00FB4539" w:rsidRDefault="007D0B54" w:rsidP="00C67DE1">
      <w:pPr>
        <w:spacing w:line="360" w:lineRule="auto"/>
        <w:rPr>
          <w:sz w:val="20"/>
          <w:szCs w:val="20"/>
        </w:rPr>
      </w:pPr>
      <w:r w:rsidRPr="00FB4539">
        <w:rPr>
          <w:sz w:val="20"/>
          <w:szCs w:val="20"/>
        </w:rPr>
        <w:t>________________________</w:t>
      </w:r>
    </w:p>
    <w:p w14:paraId="177AF46C" w14:textId="77777777" w:rsidR="007D0B54" w:rsidRPr="00FB4539" w:rsidRDefault="007D0B54" w:rsidP="00C67DE1">
      <w:pPr>
        <w:spacing w:line="360" w:lineRule="auto"/>
        <w:rPr>
          <w:sz w:val="20"/>
          <w:szCs w:val="20"/>
        </w:rPr>
      </w:pPr>
      <w:r w:rsidRPr="00FB4539">
        <w:rPr>
          <w:sz w:val="20"/>
          <w:szCs w:val="20"/>
        </w:rPr>
        <w:t>________________________</w:t>
      </w:r>
    </w:p>
    <w:p w14:paraId="62FF8A15" w14:textId="77777777" w:rsidR="007D0B54" w:rsidRPr="00FB4539" w:rsidRDefault="007D0B54" w:rsidP="00C67DE1">
      <w:pPr>
        <w:spacing w:line="360" w:lineRule="auto"/>
        <w:rPr>
          <w:sz w:val="20"/>
          <w:szCs w:val="20"/>
        </w:rPr>
      </w:pPr>
      <w:r w:rsidRPr="00FB4539">
        <w:rPr>
          <w:sz w:val="20"/>
          <w:szCs w:val="20"/>
        </w:rPr>
        <w:t>________________________</w:t>
      </w:r>
    </w:p>
    <w:p w14:paraId="00611FF9" w14:textId="77777777" w:rsidR="007D0B54" w:rsidRPr="00FB4539" w:rsidRDefault="007D0B54" w:rsidP="00C67DE1">
      <w:pPr>
        <w:rPr>
          <w:sz w:val="20"/>
          <w:szCs w:val="20"/>
        </w:rPr>
      </w:pPr>
    </w:p>
    <w:p w14:paraId="29144CDB" w14:textId="77777777" w:rsidR="00EF5ECD" w:rsidRPr="00FB4539" w:rsidRDefault="00EF5ECD" w:rsidP="00C67DE1">
      <w:pPr>
        <w:rPr>
          <w:sz w:val="20"/>
          <w:szCs w:val="20"/>
        </w:rPr>
      </w:pPr>
    </w:p>
    <w:p w14:paraId="0AD52649" w14:textId="34879245" w:rsidR="007D0B54" w:rsidRPr="00FB4539" w:rsidRDefault="00630950" w:rsidP="00630950">
      <w:pPr>
        <w:spacing w:after="40"/>
        <w:ind w:left="5670"/>
        <w:rPr>
          <w:sz w:val="20"/>
          <w:szCs w:val="20"/>
          <w:lang w:val="it-CH"/>
        </w:rPr>
      </w:pPr>
      <w:r w:rsidRPr="00FB4539">
        <w:rPr>
          <w:sz w:val="20"/>
          <w:szCs w:val="20"/>
          <w:lang w:val="it-CH"/>
        </w:rPr>
        <w:t>Prime Minister of the Federal Democratic Republic of Ethiopia</w:t>
      </w:r>
      <w:r w:rsidRPr="00FB4539">
        <w:rPr>
          <w:sz w:val="20"/>
          <w:szCs w:val="20"/>
          <w:lang w:val="it-CH"/>
        </w:rPr>
        <w:br/>
        <w:t>Abiy Ahmed Ali</w:t>
      </w:r>
    </w:p>
    <w:p w14:paraId="053E5298" w14:textId="2A5E1AD7" w:rsidR="00630950" w:rsidRPr="00FB4539" w:rsidRDefault="00630950" w:rsidP="00C67DE1">
      <w:pPr>
        <w:ind w:left="5670"/>
        <w:rPr>
          <w:sz w:val="22"/>
          <w:szCs w:val="22"/>
          <w:lang w:val="it-CH"/>
        </w:rPr>
      </w:pPr>
      <w:r w:rsidRPr="00FB4539">
        <w:rPr>
          <w:b/>
          <w:bCs/>
          <w:sz w:val="20"/>
          <w:szCs w:val="20"/>
          <w:lang w:val="it-CH"/>
        </w:rPr>
        <w:t xml:space="preserve">Email: </w:t>
      </w:r>
      <w:hyperlink r:id="rId8" w:history="1">
        <w:r w:rsidRPr="00FB4539">
          <w:rPr>
            <w:rStyle w:val="Hyperlink"/>
            <w:b/>
            <w:bCs/>
            <w:sz w:val="20"/>
            <w:szCs w:val="20"/>
            <w:lang w:val="it-CH"/>
          </w:rPr>
          <w:t>info@pmo.gov.et</w:t>
        </w:r>
      </w:hyperlink>
      <w:r w:rsidRPr="00FB4539">
        <w:rPr>
          <w:b/>
          <w:bCs/>
          <w:sz w:val="20"/>
          <w:szCs w:val="20"/>
          <w:lang w:val="it-CH"/>
        </w:rPr>
        <w:br/>
        <w:t>Twitter/X: @PMEthiopia</w:t>
      </w:r>
    </w:p>
    <w:p w14:paraId="2CAEFD75" w14:textId="75026B28" w:rsidR="007D0B54" w:rsidRPr="00FB4539" w:rsidRDefault="007D0B54" w:rsidP="00C67DE1">
      <w:pPr>
        <w:spacing w:before="840" w:after="840"/>
        <w:ind w:left="5670"/>
        <w:rPr>
          <w:sz w:val="20"/>
          <w:szCs w:val="20"/>
          <w:lang w:val="it-CH"/>
        </w:rPr>
      </w:pPr>
      <w:r w:rsidRPr="00FB4539">
        <w:rPr>
          <w:sz w:val="20"/>
          <w:szCs w:val="20"/>
        </w:rPr>
        <w:t>________________________</w:t>
      </w:r>
    </w:p>
    <w:p w14:paraId="503E41FA" w14:textId="77777777" w:rsidR="007C6484" w:rsidRPr="00FB4539" w:rsidRDefault="007C6484" w:rsidP="00C67DE1">
      <w:pPr>
        <w:pStyle w:val="AbschnittAbstandimText"/>
        <w:spacing w:after="0"/>
        <w:rPr>
          <w:sz w:val="20"/>
          <w:szCs w:val="20"/>
          <w:lang w:val="it-CH"/>
        </w:rPr>
      </w:pPr>
    </w:p>
    <w:p w14:paraId="14841662" w14:textId="77777777" w:rsidR="00630950" w:rsidRPr="00FB4539" w:rsidRDefault="00630950" w:rsidP="00630950">
      <w:pPr>
        <w:pStyle w:val="AbschnittAbstandimText"/>
        <w:rPr>
          <w:sz w:val="20"/>
          <w:szCs w:val="20"/>
          <w:lang w:val="en-GB"/>
        </w:rPr>
      </w:pPr>
      <w:r w:rsidRPr="00FB4539">
        <w:rPr>
          <w:sz w:val="20"/>
          <w:szCs w:val="20"/>
          <w:lang w:val="en-GB"/>
        </w:rPr>
        <w:t>Dear Prime Minister,</w:t>
      </w:r>
    </w:p>
    <w:p w14:paraId="1142EFF0" w14:textId="77777777" w:rsidR="00630950" w:rsidRPr="00FB4539" w:rsidRDefault="00630950" w:rsidP="00630950">
      <w:pPr>
        <w:pStyle w:val="AbschnittAbstandimText"/>
        <w:rPr>
          <w:b/>
          <w:bCs/>
          <w:sz w:val="20"/>
          <w:szCs w:val="20"/>
          <w:lang w:val="en-GB"/>
        </w:rPr>
      </w:pPr>
      <w:r w:rsidRPr="00FB4539">
        <w:rPr>
          <w:b/>
          <w:bCs/>
          <w:sz w:val="20"/>
          <w:szCs w:val="20"/>
          <w:lang w:val="en-GB"/>
        </w:rPr>
        <w:t>I am deeply concerned about the ongoing forced evictions in Addis Ababa and the other cities and urban areas since November 2024 and urge you to stop the forced evictions with immediate effect. I also urge you to halt the Corridor Development Project until a human rights impact assessment of the project is conducted and human rights safeguards are put in place to prevent further rights violations.</w:t>
      </w:r>
    </w:p>
    <w:p w14:paraId="7E727007" w14:textId="77777777" w:rsidR="00630950" w:rsidRPr="00FB4539" w:rsidRDefault="00630950" w:rsidP="00630950">
      <w:pPr>
        <w:pStyle w:val="AbschnittAbstandimText"/>
        <w:rPr>
          <w:sz w:val="20"/>
          <w:szCs w:val="20"/>
          <w:lang w:val="en-GB"/>
        </w:rPr>
      </w:pPr>
      <w:r w:rsidRPr="00FB4539">
        <w:rPr>
          <w:sz w:val="20"/>
          <w:szCs w:val="20"/>
          <w:lang w:val="en-GB"/>
        </w:rPr>
        <w:t>Amnesty International’s investigation and analysis of satellite imagery between early November 2024 and early February 2025 confirmed that at least 29 hectares of densely built-up areas in Bole and Lemi Kura underwent structural clearing during this period. An estimated 872 individuals were forcibly evicted from Bole and Lemi Kura sub-cities in November 2024 by the Addis Ababa City Administration. These evictions have been happening in Addis Ababa and 58 other cities and urban centres across Ethiopia. Individuals have been removed from their homes without adequate consultations, sufficient notice and none of the individuals impacted reported receiving any compensation.</w:t>
      </w:r>
    </w:p>
    <w:p w14:paraId="5B8426E3" w14:textId="77777777" w:rsidR="00630950" w:rsidRPr="00FB4539" w:rsidRDefault="00630950" w:rsidP="00630950">
      <w:pPr>
        <w:pStyle w:val="AbschnittAbstandimText"/>
        <w:rPr>
          <w:sz w:val="20"/>
          <w:szCs w:val="20"/>
          <w:lang w:val="en-GB"/>
        </w:rPr>
      </w:pPr>
      <w:r w:rsidRPr="00FB4539">
        <w:rPr>
          <w:sz w:val="20"/>
          <w:szCs w:val="20"/>
          <w:lang w:val="en-GB"/>
        </w:rPr>
        <w:t>Forced evictions violate Ethiopia’s obligations under international human rights law. However, the authorities have failed to put in place essential safeguards, such as meaningful consultation with affected communities, adequate notice, access to legal remedies, and provision of alternative housing, in the context of the ongoing evictions. As a result, many families, including groups of people vulnerable to discrimination and marginalisation such as children, older people, and people with disabilities, have been left homeless, in severe hardship and at risk of further human rights violations.</w:t>
      </w:r>
    </w:p>
    <w:p w14:paraId="38DF7019" w14:textId="5F32F7BC" w:rsidR="00630950" w:rsidRPr="00FB4539" w:rsidRDefault="00630950" w:rsidP="00630950">
      <w:pPr>
        <w:pStyle w:val="AbschnittAbstandimText"/>
        <w:rPr>
          <w:b/>
          <w:bCs/>
          <w:sz w:val="20"/>
          <w:szCs w:val="20"/>
          <w:lang w:val="en-GB"/>
        </w:rPr>
      </w:pPr>
      <w:r w:rsidRPr="00FB4539">
        <w:rPr>
          <w:b/>
          <w:bCs/>
          <w:sz w:val="20"/>
          <w:szCs w:val="20"/>
          <w:lang w:val="en-GB"/>
        </w:rPr>
        <w:t xml:space="preserve">In light of the above, I call on you to use your authority to immediately stop the forced evictions and suspend the </w:t>
      </w:r>
      <w:r w:rsidR="00FB4539" w:rsidRPr="00FB4539">
        <w:rPr>
          <w:rFonts w:cs="Arial"/>
          <w:sz w:val="20"/>
          <w:szCs w:val="20"/>
          <w:lang w:val="it-CH"/>
        </w:rPr>
        <w:t>«</w:t>
      </w:r>
      <w:r w:rsidRPr="00FB4539">
        <w:rPr>
          <w:b/>
          <w:bCs/>
          <w:sz w:val="20"/>
          <w:szCs w:val="20"/>
          <w:lang w:val="en-GB"/>
        </w:rPr>
        <w:t>Corridor Development Project</w:t>
      </w:r>
      <w:r w:rsidR="00FB4539" w:rsidRPr="00FB4539">
        <w:rPr>
          <w:rFonts w:cs="Arial"/>
          <w:sz w:val="20"/>
          <w:szCs w:val="20"/>
          <w:lang w:val="it-CH"/>
        </w:rPr>
        <w:t>»</w:t>
      </w:r>
      <w:r w:rsidRPr="00FB4539">
        <w:rPr>
          <w:b/>
          <w:bCs/>
          <w:sz w:val="20"/>
          <w:szCs w:val="20"/>
          <w:lang w:val="en-GB"/>
        </w:rPr>
        <w:t xml:space="preserve"> until a thorough, independent human rights assessment is conducted and safeguards are put in place to prevent further rights violations. I further urge you to adopt a moratorium on mass evictions until adequate safeguards are put in place to ensure that all evictions comply with international human rights standards.</w:t>
      </w:r>
    </w:p>
    <w:p w14:paraId="6EDC4360" w14:textId="77777777" w:rsidR="00630950" w:rsidRPr="00FB4539" w:rsidRDefault="00630950" w:rsidP="00630950">
      <w:pPr>
        <w:pStyle w:val="AbschnittAbstandimText"/>
        <w:rPr>
          <w:sz w:val="20"/>
          <w:szCs w:val="20"/>
          <w:lang w:val="en-GB"/>
        </w:rPr>
      </w:pPr>
    </w:p>
    <w:p w14:paraId="1311A0FB" w14:textId="77777777" w:rsidR="00630950" w:rsidRPr="00FB4539" w:rsidRDefault="00630950" w:rsidP="00630950">
      <w:pPr>
        <w:pStyle w:val="AbschnittAbstandimText"/>
        <w:rPr>
          <w:sz w:val="20"/>
          <w:szCs w:val="20"/>
          <w:lang w:val="en-GB"/>
        </w:rPr>
      </w:pPr>
      <w:r w:rsidRPr="00FB4539">
        <w:rPr>
          <w:sz w:val="20"/>
          <w:szCs w:val="20"/>
          <w:lang w:val="en-GB"/>
        </w:rPr>
        <w:t>Yours sincerely,</w:t>
      </w:r>
    </w:p>
    <w:p w14:paraId="1A3DAA2C" w14:textId="77777777" w:rsidR="007D0B54" w:rsidRPr="00FB4539" w:rsidRDefault="007D0B54" w:rsidP="00C67DE1">
      <w:pPr>
        <w:spacing w:before="360"/>
        <w:rPr>
          <w:sz w:val="20"/>
          <w:szCs w:val="20"/>
        </w:rPr>
      </w:pPr>
      <w:r w:rsidRPr="00FB4539">
        <w:rPr>
          <w:sz w:val="20"/>
          <w:szCs w:val="20"/>
        </w:rPr>
        <w:t>________________________</w:t>
      </w:r>
    </w:p>
    <w:p w14:paraId="4AB61088" w14:textId="77777777" w:rsidR="00881147" w:rsidRPr="0014306C" w:rsidRDefault="00097F8C" w:rsidP="00C67DE1">
      <w:pPr>
        <w:rPr>
          <w:sz w:val="20"/>
          <w:szCs w:val="20"/>
          <w:lang w:val="fr-FR"/>
        </w:rPr>
      </w:pPr>
      <w:r w:rsidRPr="00FB4539">
        <w:rPr>
          <w:noProof/>
          <w:sz w:val="20"/>
          <w:szCs w:val="20"/>
          <w:lang w:val="fr-FR"/>
        </w:rPr>
        <mc:AlternateContent>
          <mc:Choice Requires="wps">
            <w:drawing>
              <wp:anchor distT="0" distB="0" distL="114300" distR="114300" simplePos="0" relativeHeight="251658240" behindDoc="0" locked="1" layoutInCell="0" allowOverlap="0" wp14:anchorId="2DBA8738" wp14:editId="4A319BC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2436" w14:textId="4D20819D" w:rsidR="00097F8C" w:rsidRPr="00FB4539" w:rsidRDefault="00F71E28" w:rsidP="00FA0F34">
                            <w:pPr>
                              <w:spacing w:after="40"/>
                              <w:ind w:left="57"/>
                              <w:rPr>
                                <w:b/>
                                <w:lang w:val="fr-FR"/>
                              </w:rPr>
                            </w:pPr>
                            <w:r w:rsidRPr="00FB4539">
                              <w:rPr>
                                <w:b/>
                                <w:lang w:val="fr-FR"/>
                              </w:rPr>
                              <w:t>Copie</w:t>
                            </w:r>
                          </w:p>
                          <w:p w14:paraId="565AFFD6" w14:textId="3CB69914" w:rsidR="00CF68A0" w:rsidRDefault="00FB4539" w:rsidP="00CF68A0">
                            <w:pPr>
                              <w:ind w:left="57"/>
                              <w:rPr>
                                <w:rFonts w:cs="Arial"/>
                                <w:sz w:val="16"/>
                                <w:szCs w:val="16"/>
                                <w:lang w:val="fr-FR"/>
                              </w:rPr>
                            </w:pPr>
                            <w:r w:rsidRPr="00FB4539">
                              <w:rPr>
                                <w:rFonts w:cs="Arial"/>
                                <w:sz w:val="16"/>
                                <w:szCs w:val="16"/>
                                <w:lang w:val="fr-FR"/>
                              </w:rPr>
                              <w:t>Ambassade de la République Fédérale et Démocratique d'Ethiopie, Rue de Moillebeau 56, Case postale 338, 1211 Genève 19</w:t>
                            </w:r>
                          </w:p>
                          <w:p w14:paraId="176C39CF" w14:textId="2AF4652A" w:rsidR="00FB4539" w:rsidRDefault="00FB4539" w:rsidP="00CF68A0">
                            <w:pPr>
                              <w:ind w:left="57"/>
                              <w:rPr>
                                <w:rFonts w:cs="Arial"/>
                                <w:color w:val="0000FF"/>
                                <w:u w:val="single"/>
                                <w:lang w:val="fr-FR"/>
                              </w:rPr>
                            </w:pPr>
                            <w:r w:rsidRPr="00FB4539">
                              <w:rPr>
                                <w:rFonts w:cs="Arial"/>
                                <w:lang w:val="fr-FR"/>
                              </w:rPr>
                              <w:t>Fax: 022 919 70 29</w:t>
                            </w:r>
                            <w:r>
                              <w:rPr>
                                <w:rFonts w:cs="Arial"/>
                                <w:lang w:val="fr-FR"/>
                              </w:rPr>
                              <w:t xml:space="preserve">, </w:t>
                            </w:r>
                            <w:r w:rsidRPr="00FB4539">
                              <w:rPr>
                                <w:rFonts w:cs="Arial"/>
                                <w:lang w:val="fr-FR"/>
                              </w:rPr>
                              <w:t xml:space="preserve">E-mail: </w:t>
                            </w:r>
                            <w:r>
                              <w:rPr>
                                <w:rFonts w:cs="Arial"/>
                                <w:lang w:val="fr-FR"/>
                              </w:rPr>
                              <w:t>info@ethiopianmission.ch</w:t>
                            </w:r>
                          </w:p>
                          <w:p w14:paraId="6C4E685B" w14:textId="77777777" w:rsidR="00FB4539" w:rsidRPr="00FB4539" w:rsidRDefault="00FB4539" w:rsidP="00CF68A0">
                            <w:pPr>
                              <w:ind w:left="57"/>
                              <w:rPr>
                                <w:sz w:val="14"/>
                                <w:szCs w:val="14"/>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A873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D552436" w14:textId="4D20819D" w:rsidR="00097F8C" w:rsidRPr="00FB4539" w:rsidRDefault="00F71E28" w:rsidP="00FA0F34">
                      <w:pPr>
                        <w:spacing w:after="40"/>
                        <w:ind w:left="57"/>
                        <w:rPr>
                          <w:b/>
                          <w:lang w:val="fr-FR"/>
                        </w:rPr>
                      </w:pPr>
                      <w:r w:rsidRPr="00FB4539">
                        <w:rPr>
                          <w:b/>
                          <w:lang w:val="fr-FR"/>
                        </w:rPr>
                        <w:t>Copie</w:t>
                      </w:r>
                    </w:p>
                    <w:p w14:paraId="565AFFD6" w14:textId="3CB69914" w:rsidR="00CF68A0" w:rsidRDefault="00FB4539" w:rsidP="00CF68A0">
                      <w:pPr>
                        <w:ind w:left="57"/>
                        <w:rPr>
                          <w:rFonts w:cs="Arial"/>
                          <w:sz w:val="16"/>
                          <w:szCs w:val="16"/>
                          <w:lang w:val="fr-FR"/>
                        </w:rPr>
                      </w:pPr>
                      <w:r w:rsidRPr="00FB4539">
                        <w:rPr>
                          <w:rFonts w:cs="Arial"/>
                          <w:sz w:val="16"/>
                          <w:szCs w:val="16"/>
                          <w:lang w:val="fr-FR"/>
                        </w:rPr>
                        <w:t>Ambassade de la République Fédérale et Démocratique d'Ethiopie, Rue de Moillebeau 56, Case postale 338, 1211 Genève 19</w:t>
                      </w:r>
                    </w:p>
                    <w:p w14:paraId="176C39CF" w14:textId="2AF4652A" w:rsidR="00FB4539" w:rsidRDefault="00FB4539" w:rsidP="00CF68A0">
                      <w:pPr>
                        <w:ind w:left="57"/>
                        <w:rPr>
                          <w:rFonts w:cs="Arial"/>
                          <w:color w:val="0000FF"/>
                          <w:u w:val="single"/>
                          <w:lang w:val="fr-FR"/>
                        </w:rPr>
                      </w:pPr>
                      <w:r w:rsidRPr="00FB4539">
                        <w:rPr>
                          <w:rFonts w:cs="Arial"/>
                          <w:lang w:val="fr-FR"/>
                        </w:rPr>
                        <w:t>Fax: 022 919 70 29</w:t>
                      </w:r>
                      <w:r>
                        <w:rPr>
                          <w:rFonts w:cs="Arial"/>
                          <w:lang w:val="fr-FR"/>
                        </w:rPr>
                        <w:t xml:space="preserve">, </w:t>
                      </w:r>
                      <w:r w:rsidRPr="00FB4539">
                        <w:rPr>
                          <w:rFonts w:cs="Arial"/>
                          <w:lang w:val="fr-FR"/>
                        </w:rPr>
                        <w:t xml:space="preserve">E-mail: </w:t>
                      </w:r>
                      <w:r>
                        <w:rPr>
                          <w:rFonts w:cs="Arial"/>
                          <w:lang w:val="fr-FR"/>
                        </w:rPr>
                        <w:t>info@ethiopianmission.ch</w:t>
                      </w:r>
                    </w:p>
                    <w:p w14:paraId="6C4E685B" w14:textId="77777777" w:rsidR="00FB4539" w:rsidRPr="00FB4539" w:rsidRDefault="00FB4539" w:rsidP="00CF68A0">
                      <w:pPr>
                        <w:ind w:left="57"/>
                        <w:rPr>
                          <w:sz w:val="14"/>
                          <w:szCs w:val="14"/>
                          <w:lang w:val="fr-FR"/>
                        </w:rPr>
                      </w:pP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E138B" w14:textId="77777777" w:rsidR="00B02EA6" w:rsidRPr="008702FA" w:rsidRDefault="00B02EA6" w:rsidP="00553907">
      <w:r w:rsidRPr="008702FA">
        <w:separator/>
      </w:r>
    </w:p>
  </w:endnote>
  <w:endnote w:type="continuationSeparator" w:id="0">
    <w:p w14:paraId="4B59F2E2" w14:textId="77777777" w:rsidR="00B02EA6" w:rsidRPr="008702FA" w:rsidRDefault="00B02EA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680D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8342D8F" wp14:editId="64C4AEC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9218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872BEDE" wp14:editId="1511470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1C21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2DEC576" wp14:editId="474A2B9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C76A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B44A9" w14:textId="77777777" w:rsidR="00B02EA6" w:rsidRPr="008702FA" w:rsidRDefault="00B02EA6" w:rsidP="00553907">
      <w:r w:rsidRPr="008702FA">
        <w:separator/>
      </w:r>
    </w:p>
  </w:footnote>
  <w:footnote w:type="continuationSeparator" w:id="0">
    <w:p w14:paraId="0E7F29F5" w14:textId="77777777" w:rsidR="00B02EA6" w:rsidRPr="008702FA" w:rsidRDefault="00B02EA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5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B7645"/>
    <w:rsid w:val="001C5C0F"/>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4D78"/>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4DCD"/>
    <w:rsid w:val="006245CB"/>
    <w:rsid w:val="006273DE"/>
    <w:rsid w:val="00630950"/>
    <w:rsid w:val="0064214E"/>
    <w:rsid w:val="006424C4"/>
    <w:rsid w:val="0065282F"/>
    <w:rsid w:val="00652B76"/>
    <w:rsid w:val="00656171"/>
    <w:rsid w:val="006672F2"/>
    <w:rsid w:val="00667F88"/>
    <w:rsid w:val="0067639B"/>
    <w:rsid w:val="006768D3"/>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863"/>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2921"/>
    <w:rsid w:val="00AE31DB"/>
    <w:rsid w:val="00AE7279"/>
    <w:rsid w:val="00AF1281"/>
    <w:rsid w:val="00B01A70"/>
    <w:rsid w:val="00B02EA6"/>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7A94"/>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B4539"/>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C7D49"/>
  <w15:docId w15:val="{1770BC0C-FBA3-47A4-A4D2-211A9F78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1C5C0F"/>
    <w:pPr>
      <w:tabs>
        <w:tab w:val="left" w:pos="85"/>
      </w:tabs>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mo.gov.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350</Words>
  <Characters>2149</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2025-05-07T15:31:00Z</dcterms:created>
  <dcterms:modified xsi:type="dcterms:W3CDTF">2025-05-10T18:52:00Z</dcterms:modified>
</cp:coreProperties>
</file>