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E55663" w14:paraId="11990C87" w14:textId="77777777" w:rsidTr="00F52C4A">
        <w:trPr>
          <w:cantSplit/>
        </w:trPr>
        <w:tc>
          <w:tcPr>
            <w:tcW w:w="5000" w:type="pct"/>
            <w:gridSpan w:val="3"/>
            <w:noWrap/>
            <w:vAlign w:val="center"/>
          </w:tcPr>
          <w:p w14:paraId="1A56DE40" w14:textId="137695BE" w:rsidR="0030351B" w:rsidRPr="00E55663" w:rsidRDefault="00793DAF" w:rsidP="007A5FCA">
            <w:pPr>
              <w:pStyle w:val="INDEXDATUM"/>
            </w:pPr>
            <w:r w:rsidRPr="00E55663">
              <w:rPr>
                <w:lang w:val="it-CH"/>
              </w:rPr>
              <w:t>AMR 28/9031/2025 – Équateur - 12 février 2025</w:t>
            </w:r>
          </w:p>
        </w:tc>
      </w:tr>
      <w:tr w:rsidR="0083606F" w:rsidRPr="00E55663" w14:paraId="0FA22066" w14:textId="77777777" w:rsidTr="00F52C4A">
        <w:trPr>
          <w:cantSplit/>
          <w:trHeight w:val="20"/>
        </w:trPr>
        <w:tc>
          <w:tcPr>
            <w:tcW w:w="1442" w:type="pct"/>
            <w:noWrap/>
          </w:tcPr>
          <w:p w14:paraId="3D5A5F7D" w14:textId="77777777" w:rsidR="0083606F" w:rsidRPr="00E55663" w:rsidRDefault="0083606F" w:rsidP="002621D1">
            <w:pPr>
              <w:pStyle w:val="FURTHERINFO"/>
              <w:spacing w:after="120"/>
            </w:pPr>
            <w:r w:rsidRPr="00E55663">
              <w:t>URGENT ACTION</w:t>
            </w:r>
          </w:p>
        </w:tc>
        <w:tc>
          <w:tcPr>
            <w:tcW w:w="1891" w:type="pct"/>
          </w:tcPr>
          <w:p w14:paraId="4F0E23B6" w14:textId="77777777" w:rsidR="0083606F" w:rsidRPr="00E55663" w:rsidRDefault="0083606F" w:rsidP="002621D1">
            <w:pPr>
              <w:pStyle w:val="URGENTACTION16P"/>
              <w:spacing w:after="120"/>
            </w:pPr>
          </w:p>
        </w:tc>
        <w:tc>
          <w:tcPr>
            <w:tcW w:w="1667" w:type="pct"/>
          </w:tcPr>
          <w:p w14:paraId="6C7CED22" w14:textId="3E874224" w:rsidR="0083606F" w:rsidRPr="00E55663" w:rsidRDefault="0083606F" w:rsidP="002621D1">
            <w:pPr>
              <w:pStyle w:val="UA00000"/>
              <w:spacing w:after="120"/>
            </w:pPr>
            <w:r w:rsidRPr="00E55663">
              <w:t>UA 0</w:t>
            </w:r>
            <w:r w:rsidR="00793DAF" w:rsidRPr="00E55663">
              <w:t>15</w:t>
            </w:r>
            <w:r w:rsidRPr="00E55663">
              <w:t>/</w:t>
            </w:r>
            <w:r w:rsidR="00793DAF" w:rsidRPr="00E55663">
              <w:t>25</w:t>
            </w:r>
          </w:p>
        </w:tc>
      </w:tr>
      <w:tr w:rsidR="0030351B" w:rsidRPr="00E55663" w14:paraId="74BE5225" w14:textId="77777777" w:rsidTr="00F52C4A">
        <w:trPr>
          <w:cantSplit/>
        </w:trPr>
        <w:tc>
          <w:tcPr>
            <w:tcW w:w="5000" w:type="pct"/>
            <w:gridSpan w:val="3"/>
            <w:noWrap/>
            <w:vAlign w:val="bottom"/>
          </w:tcPr>
          <w:p w14:paraId="59C1A406" w14:textId="7EDD722D" w:rsidR="0030351B" w:rsidRPr="00E55663" w:rsidRDefault="00793DAF" w:rsidP="0064214E">
            <w:pPr>
              <w:pStyle w:val="TITEL100"/>
              <w:rPr>
                <w:szCs w:val="32"/>
                <w:lang w:val="fr-FR"/>
              </w:rPr>
            </w:pPr>
            <w:r w:rsidRPr="00E55663">
              <w:rPr>
                <w:lang w:val="it-CH"/>
              </w:rPr>
              <w:t>23 disparitions, les recherches au point mort</w:t>
            </w:r>
          </w:p>
        </w:tc>
      </w:tr>
      <w:tr w:rsidR="0030351B" w:rsidRPr="00E55663" w14:paraId="0726DE9D" w14:textId="77777777" w:rsidTr="00F52C4A">
        <w:trPr>
          <w:cantSplit/>
        </w:trPr>
        <w:tc>
          <w:tcPr>
            <w:tcW w:w="5000" w:type="pct"/>
            <w:gridSpan w:val="3"/>
            <w:noWrap/>
          </w:tcPr>
          <w:p w14:paraId="446238B9" w14:textId="42641888" w:rsidR="0030351B" w:rsidRPr="00E55663" w:rsidRDefault="00793DAF" w:rsidP="002364C8">
            <w:pPr>
              <w:pStyle w:val="LAND"/>
            </w:pPr>
            <w:r w:rsidRPr="00E55663">
              <w:rPr>
                <w:lang w:val="it-CH"/>
              </w:rPr>
              <w:t>ÉQUATEUR</w:t>
            </w:r>
          </w:p>
        </w:tc>
      </w:tr>
    </w:tbl>
    <w:p w14:paraId="459AB65B" w14:textId="1F2F8994" w:rsidR="00793DAF" w:rsidRPr="00E55663" w:rsidRDefault="00793DAF" w:rsidP="00E55663">
      <w:pPr>
        <w:pStyle w:val="LeadBeschreibung"/>
        <w:rPr>
          <w:lang w:val="fr-CH"/>
        </w:rPr>
      </w:pPr>
      <w:r w:rsidRPr="00E55663">
        <w:rPr>
          <w:lang w:val="fr-CH"/>
        </w:rPr>
        <w:t>On ignore toujours ce qu’il est advenu de 23 hommes disparus à la suite d’opérations militaires au cours de l’année 2024 dans les provinces de Los Rios, d’Esmeraldas et de Guayas, d’après les dernières recherches menées par une ONG locale. Selon des familles et des témoins, des membres de l’armée seraient responsables de ces actes et des informations dénoncent le fait que les recherches sont au point mort. Nous demandons au bureau du procureur général de rechercher sans plus attendre les victimes et d’enquêter sur ces événements en tant que possibles cas de disparitions forcées.</w:t>
      </w:r>
    </w:p>
    <w:p w14:paraId="67D7F1E7" w14:textId="77777777" w:rsidR="00793DAF" w:rsidRPr="00E55663" w:rsidRDefault="00793DAF" w:rsidP="00793DAF">
      <w:pPr>
        <w:pStyle w:val="AbschnittAbstandimText"/>
        <w:rPr>
          <w:lang w:val="fr-CH"/>
        </w:rPr>
      </w:pPr>
      <w:r w:rsidRPr="00E55663">
        <w:rPr>
          <w:lang w:val="fr-CH"/>
        </w:rPr>
        <w:t>La violence en Équateur a considérablement augmenté ces dernières années, dans le contexte d’une flambée des affrontements entre des bandes criminelles organisées se disputant le contrôle de territoires, et entre ces bandes et les forces de sécurité. La région côtière du pays est particulièrement touchée. En réponse à ce fléau, les autorités équatoriennes se sont appuyées encore davantage sur les forces armées sans assurer une supervision civile suffisante.</w:t>
      </w:r>
    </w:p>
    <w:p w14:paraId="6268275F" w14:textId="49E90863" w:rsidR="00793DAF" w:rsidRPr="00E55663" w:rsidRDefault="00793DAF" w:rsidP="00793DAF">
      <w:pPr>
        <w:pStyle w:val="AbschnittAbstandimText"/>
        <w:rPr>
          <w:lang w:val="fr-CH"/>
        </w:rPr>
      </w:pPr>
      <w:r w:rsidRPr="00E55663">
        <w:rPr>
          <w:lang w:val="fr-CH"/>
        </w:rPr>
        <w:t xml:space="preserve">Amnesty International s’inquiète des allégations de possibles violations des droits humains et crimes relevant du droit international en lien avec les déclarations d’état d’urgence (Décret n° 110 du 8 janvier 2024) et de conflit armé interne (Décret n° 111 du 9 janvier 2024) qui ont fait suite à la flambée de violence en Équateur. Ces décrets initiaux ont été prolongés dans plusieurs provinces de la région côtière du pays. Ces mesures, qui s’inscrivent dans le cadre de la politique du président Daniel </w:t>
      </w:r>
      <w:proofErr w:type="spellStart"/>
      <w:r w:rsidRPr="00E55663">
        <w:rPr>
          <w:lang w:val="fr-CH"/>
        </w:rPr>
        <w:t>Noboa</w:t>
      </w:r>
      <w:proofErr w:type="spellEnd"/>
      <w:r w:rsidRPr="00E55663">
        <w:rPr>
          <w:lang w:val="fr-CH"/>
        </w:rPr>
        <w:t xml:space="preserve"> en matière de sécurité, ou</w:t>
      </w:r>
      <w:proofErr w:type="gramStart"/>
      <w:r w:rsidRPr="00E55663">
        <w:rPr>
          <w:lang w:val="fr-CH"/>
        </w:rPr>
        <w:t xml:space="preserve"> «plan</w:t>
      </w:r>
      <w:proofErr w:type="gramEnd"/>
      <w:r w:rsidRPr="00E55663">
        <w:rPr>
          <w:lang w:val="fr-CH"/>
        </w:rPr>
        <w:t xml:space="preserve"> Phénix», ont permis dans les faits le déploiement généralisé et continu de l’armée dans les rues pour mener des missions de sécurité publique, depuis plus d'un an.</w:t>
      </w:r>
    </w:p>
    <w:p w14:paraId="50BB5C66" w14:textId="778AB430" w:rsidR="00793DAF" w:rsidRPr="00E55663" w:rsidRDefault="00793DAF" w:rsidP="00793DAF">
      <w:pPr>
        <w:pStyle w:val="AbschnittAbstandimText"/>
        <w:rPr>
          <w:lang w:val="fr-CH"/>
        </w:rPr>
      </w:pPr>
      <w:r w:rsidRPr="00E55663">
        <w:rPr>
          <w:lang w:val="fr-CH"/>
        </w:rPr>
        <w:t>Dans ce contexte, les organisations de la société civile dénoncent la multiplication des violations des droits humains et des crimes de droit international, notamment de possibles actes de torture, exécutions extrajudiciaires et disparitions forcées, semble-t-il commis par des membres des forces armées.</w:t>
      </w:r>
    </w:p>
    <w:p w14:paraId="3ED49CAE" w14:textId="1C86B998" w:rsidR="00793DAF" w:rsidRPr="00E55663" w:rsidRDefault="00793DAF" w:rsidP="00793DAF">
      <w:pPr>
        <w:pStyle w:val="AbschnittAbstandimText"/>
        <w:rPr>
          <w:lang w:val="fr-CH"/>
        </w:rPr>
      </w:pPr>
      <w:r w:rsidRPr="00E55663">
        <w:rPr>
          <w:lang w:val="fr-CH"/>
        </w:rPr>
        <w:t>Le 8 décembre 2024, quatre enfants ont été portés disparus après une opération militaire menée à Guayaquil, dans la province de Guayas. Ils ont été retrouvés morts le 24 décembre et leurs corps présentaient des signes de torture. Le bureau du procureur a inculpé 16 membres des forces armées de disparition forcée le 31 décembre 2024. Cette affaire a eu un fort retentissement dans les médias et a été condamnée par le Haut-Commissariat des Nations unies aux droits de l’homme et l’UNICEF.</w:t>
      </w:r>
    </w:p>
    <w:p w14:paraId="7D8BA110" w14:textId="1A391557" w:rsidR="00793DAF" w:rsidRPr="00E55663" w:rsidRDefault="00793DAF" w:rsidP="00793DAF">
      <w:pPr>
        <w:pStyle w:val="AbschnittAbstandimText"/>
        <w:rPr>
          <w:lang w:val="fr-CH"/>
        </w:rPr>
      </w:pPr>
      <w:r w:rsidRPr="00E55663">
        <w:rPr>
          <w:lang w:val="fr-CH"/>
        </w:rPr>
        <w:t>À la suite de ces événements, les familles de 23 personnes disparues ont contacté CDH Guayaquil, l’ONG qui défend le dossier des quatre enfants, afin de solliciter un accompagnement, selon l’organisation. Au total, l’ONG prend aujourd’hui en charge 27 cas de disparitions. Dans un rapport recensant ces cas, CDH Guayaquil a identifié une pratique de disparitions perpétrées au cours d’opérations militaires et notait que le bureau du procureur général n’avait pas mené d’enquête véritable sur ces faits en tant que possibles disparitions forcées, mais les avait classées en tant que</w:t>
      </w:r>
      <w:proofErr w:type="gramStart"/>
      <w:r w:rsidRPr="00E55663">
        <w:rPr>
          <w:lang w:val="fr-CH"/>
        </w:rPr>
        <w:t xml:space="preserve"> «disparitions</w:t>
      </w:r>
      <w:proofErr w:type="gramEnd"/>
      <w:r w:rsidRPr="00E55663">
        <w:rPr>
          <w:lang w:val="fr-CH"/>
        </w:rPr>
        <w:t xml:space="preserve"> involontaires». Ceci en dépit des obligations inscrites dans la Convention internationale pour la protection de toutes les personnes contre les disparitions forcées, à laquelle l’Équateur est </w:t>
      </w:r>
      <w:proofErr w:type="gramStart"/>
      <w:r w:rsidRPr="00E55663">
        <w:rPr>
          <w:lang w:val="fr-CH"/>
        </w:rPr>
        <w:t>partie</w:t>
      </w:r>
      <w:proofErr w:type="gramEnd"/>
      <w:r w:rsidRPr="00E55663">
        <w:rPr>
          <w:lang w:val="fr-CH"/>
        </w:rPr>
        <w:t>. Dans le même rapport, CDH Guayaquil dénonçait l’absence d’opérations de recherche menées par l’État pour retrouver les victimes. Le Comité des disparitions forcées de l’ONU a publié des actions urgentes pour plusieurs de ces cas, réclamant la tenue de recherches et des mesures de protection pour les familles des victimes.</w:t>
      </w:r>
    </w:p>
    <w:p w14:paraId="70AEEB8E" w14:textId="77777777" w:rsidR="00793DAF" w:rsidRPr="00E55663" w:rsidRDefault="00793DAF" w:rsidP="00793DAF">
      <w:pPr>
        <w:pStyle w:val="AbschnittAbstandimText"/>
        <w:rPr>
          <w:lang w:val="fr-CH"/>
        </w:rPr>
      </w:pPr>
      <w:r w:rsidRPr="00E55663">
        <w:rPr>
          <w:lang w:val="fr-CH"/>
        </w:rPr>
        <w:t>Selon les articles 12 et 24 (2) de la Convention internationale pour la protection de toutes les personnes contre les disparitions forcées, l’obligation de rechercher et de localiser les victimes de disparitions forcées découle de la reconnaissance inscrite dans la Convention du droit de savoir la vérité. En outre, les principes directeurs de l’ONU pour la recherche des personnes disparues établissent que la recherche est une obligation continue qui doit commencer sans délai, être régie par des protocoles publics, menée en présumant que les personnes sont en vie et coordonnée entre les différentes institutions étatiques concernées.</w:t>
      </w:r>
    </w:p>
    <w:p w14:paraId="1DE020CD" w14:textId="77777777" w:rsidR="005E5E5F" w:rsidRPr="00E55663" w:rsidRDefault="005E5E5F" w:rsidP="009468F4">
      <w:pPr>
        <w:pStyle w:val="berschrift"/>
        <w:rPr>
          <w:lang w:val="it-CH"/>
        </w:rPr>
      </w:pPr>
      <w:r w:rsidRPr="00E55663">
        <w:rPr>
          <w:lang w:val="it-CH"/>
        </w:rPr>
        <w:t>PASSEZ À L</w:t>
      </w:r>
      <w:r w:rsidR="00492ED1" w:rsidRPr="00E55663">
        <w:rPr>
          <w:lang w:val="it-CH"/>
        </w:rPr>
        <w:t>’</w:t>
      </w:r>
      <w:r w:rsidRPr="00E55663">
        <w:rPr>
          <w:lang w:val="it-CH"/>
        </w:rPr>
        <w:t>ACTION</w:t>
      </w:r>
    </w:p>
    <w:p w14:paraId="3A571371" w14:textId="77777777" w:rsidR="005E5E5F" w:rsidRPr="00E55663" w:rsidRDefault="005E5E5F" w:rsidP="005E5E5F">
      <w:pPr>
        <w:numPr>
          <w:ilvl w:val="0"/>
          <w:numId w:val="16"/>
        </w:numPr>
        <w:ind w:left="357" w:hanging="357"/>
        <w:rPr>
          <w:color w:val="000000"/>
          <w:lang w:val="fr-CH"/>
        </w:rPr>
      </w:pPr>
      <w:r w:rsidRPr="00E55663">
        <w:rPr>
          <w:color w:val="000000"/>
          <w:lang w:val="fr-CH"/>
        </w:rPr>
        <w:t xml:space="preserve">Envoyez un appel </w:t>
      </w:r>
      <w:r w:rsidR="002365A5" w:rsidRPr="00E55663">
        <w:rPr>
          <w:color w:val="000000"/>
          <w:lang w:val="fr-CH"/>
        </w:rPr>
        <w:t xml:space="preserve">courtois </w:t>
      </w:r>
      <w:r w:rsidRPr="00E55663">
        <w:rPr>
          <w:color w:val="000000"/>
          <w:lang w:val="fr-CH"/>
        </w:rPr>
        <w:t xml:space="preserve">en utilisant vos propres mots ou en vous inspirant du </w:t>
      </w:r>
      <w:r w:rsidRPr="00E55663">
        <w:rPr>
          <w:b/>
          <w:color w:val="000000"/>
          <w:lang w:val="fr-CH"/>
        </w:rPr>
        <w:t>modèle de lettre</w:t>
      </w:r>
      <w:r w:rsidRPr="00E55663">
        <w:rPr>
          <w:bCs/>
          <w:color w:val="000000"/>
          <w:lang w:val="fr-CH"/>
        </w:rPr>
        <w:t xml:space="preserve"> </w:t>
      </w:r>
      <w:r w:rsidR="00923F24" w:rsidRPr="00E55663">
        <w:rPr>
          <w:bCs/>
          <w:color w:val="000000"/>
          <w:lang w:val="fr-CH"/>
        </w:rPr>
        <w:t xml:space="preserve">à la </w:t>
      </w:r>
      <w:r w:rsidR="00923F24" w:rsidRPr="00E55663">
        <w:rPr>
          <w:b/>
          <w:color w:val="000000"/>
          <w:lang w:val="fr-CH"/>
        </w:rPr>
        <w:t>page 2</w:t>
      </w:r>
      <w:r w:rsidRPr="00E55663">
        <w:rPr>
          <w:color w:val="000000"/>
          <w:lang w:val="fr-CH"/>
        </w:rPr>
        <w:t>.</w:t>
      </w:r>
    </w:p>
    <w:p w14:paraId="3991AE04" w14:textId="3F3F0C6C" w:rsidR="005E5E5F" w:rsidRPr="00E55663" w:rsidRDefault="005E5E5F" w:rsidP="005E5E5F">
      <w:pPr>
        <w:numPr>
          <w:ilvl w:val="0"/>
          <w:numId w:val="16"/>
        </w:numPr>
        <w:ind w:left="357" w:hanging="357"/>
        <w:rPr>
          <w:lang w:val="fr-FR"/>
        </w:rPr>
      </w:pPr>
      <w:r w:rsidRPr="00E55663">
        <w:rPr>
          <w:lang w:val="fr-FR"/>
        </w:rPr>
        <w:t>Merci d'agir dans les plus brefs délais, avant le</w:t>
      </w:r>
      <w:r w:rsidRPr="00E55663">
        <w:rPr>
          <w:rFonts w:cs="Arial"/>
          <w:b/>
          <w:lang w:val="fr-FR"/>
        </w:rPr>
        <w:t xml:space="preserve"> </w:t>
      </w:r>
      <w:r w:rsidR="00793DAF" w:rsidRPr="00E55663">
        <w:rPr>
          <w:b/>
          <w:bCs/>
          <w:u w:val="single"/>
          <w:lang w:val="it-CH"/>
        </w:rPr>
        <w:t xml:space="preserve">31 </w:t>
      </w:r>
      <w:proofErr w:type="spellStart"/>
      <w:r w:rsidR="00793DAF" w:rsidRPr="00E55663">
        <w:rPr>
          <w:b/>
          <w:bCs/>
          <w:u w:val="single"/>
          <w:lang w:val="it-CH"/>
        </w:rPr>
        <w:t>mars</w:t>
      </w:r>
      <w:proofErr w:type="spellEnd"/>
      <w:r w:rsidR="00793DAF" w:rsidRPr="00E55663">
        <w:rPr>
          <w:lang w:val="it-CH"/>
        </w:rPr>
        <w:t xml:space="preserve"> </w:t>
      </w:r>
      <w:r w:rsidRPr="00E55663">
        <w:rPr>
          <w:lang w:val="fr-FR"/>
        </w:rPr>
        <w:t>20</w:t>
      </w:r>
      <w:r w:rsidR="00D01184" w:rsidRPr="00E55663">
        <w:rPr>
          <w:lang w:val="fr-FR"/>
        </w:rPr>
        <w:t>2</w:t>
      </w:r>
      <w:r w:rsidR="00793DAF" w:rsidRPr="00E55663">
        <w:rPr>
          <w:lang w:val="fr-FR"/>
        </w:rPr>
        <w:t>5</w:t>
      </w:r>
      <w:r w:rsidRPr="00E55663">
        <w:rPr>
          <w:lang w:val="fr-FR"/>
        </w:rPr>
        <w:t>.</w:t>
      </w:r>
    </w:p>
    <w:p w14:paraId="24CDB2BC" w14:textId="46FB0360" w:rsidR="00E219C6" w:rsidRPr="00E55663" w:rsidRDefault="002365A5" w:rsidP="002364C8">
      <w:pPr>
        <w:numPr>
          <w:ilvl w:val="0"/>
          <w:numId w:val="16"/>
        </w:numPr>
        <w:spacing w:after="80"/>
        <w:ind w:left="357" w:hanging="357"/>
        <w:rPr>
          <w:lang w:val="fr-CH"/>
        </w:rPr>
      </w:pPr>
      <w:r w:rsidRPr="00E55663">
        <w:rPr>
          <w:lang w:val="fr-CH"/>
        </w:rPr>
        <w:t>Langue(s) préférée(s</w:t>
      </w:r>
      <w:proofErr w:type="gramStart"/>
      <w:r w:rsidRPr="00E55663">
        <w:rPr>
          <w:lang w:val="fr-CH"/>
        </w:rPr>
        <w:t>):</w:t>
      </w:r>
      <w:proofErr w:type="gramEnd"/>
      <w:r w:rsidRPr="00E55663">
        <w:rPr>
          <w:lang w:val="fr-CH"/>
        </w:rPr>
        <w:t xml:space="preserve"> </w:t>
      </w:r>
      <w:proofErr w:type="spellStart"/>
      <w:r w:rsidR="00793DAF" w:rsidRPr="00E55663">
        <w:rPr>
          <w:b/>
          <w:bCs/>
          <w:lang w:val="it-CH"/>
        </w:rPr>
        <w:t>espagnol</w:t>
      </w:r>
      <w:proofErr w:type="spellEnd"/>
      <w:r w:rsidR="00793DAF" w:rsidRPr="00E55663">
        <w:rPr>
          <w:b/>
          <w:bCs/>
          <w:lang w:val="it-CH"/>
        </w:rPr>
        <w:t>*</w:t>
      </w:r>
      <w:r w:rsidRPr="00E55663">
        <w:rPr>
          <w:lang w:val="fr-CH"/>
        </w:rPr>
        <w:t>. Vous pouvez également écrire dans votre propre langue.</w:t>
      </w:r>
    </w:p>
    <w:p w14:paraId="024EA3A1" w14:textId="77777777" w:rsidR="00571037" w:rsidRPr="00E55663" w:rsidRDefault="00571037" w:rsidP="00571037">
      <w:pPr>
        <w:numPr>
          <w:ilvl w:val="0"/>
          <w:numId w:val="16"/>
        </w:numPr>
        <w:ind w:left="357" w:hanging="357"/>
        <w:rPr>
          <w:sz w:val="12"/>
          <w:szCs w:val="16"/>
        </w:rPr>
      </w:pPr>
      <w:r w:rsidRPr="00E55663">
        <w:rPr>
          <w:b/>
          <w:sz w:val="12"/>
          <w:szCs w:val="16"/>
          <w:lang w:val="fr-FR"/>
        </w:rPr>
        <w:t xml:space="preserve">INFO ENVOIS PAR </w:t>
      </w:r>
      <w:proofErr w:type="gramStart"/>
      <w:r w:rsidRPr="00E55663">
        <w:rPr>
          <w:b/>
          <w:sz w:val="12"/>
          <w:szCs w:val="16"/>
          <w:lang w:val="fr-FR"/>
        </w:rPr>
        <w:t>POSTE</w:t>
      </w:r>
      <w:r w:rsidRPr="00E55663">
        <w:rPr>
          <w:sz w:val="12"/>
          <w:szCs w:val="16"/>
          <w:lang w:val="fr-FR"/>
        </w:rPr>
        <w:t>:</w:t>
      </w:r>
      <w:proofErr w:type="gramEnd"/>
      <w:r w:rsidRPr="00E55663">
        <w:rPr>
          <w:sz w:val="12"/>
          <w:szCs w:val="16"/>
          <w:lang w:val="fr-FR"/>
        </w:rPr>
        <w:t xml:space="preserve"> L’envoi de lettres est possible dans presque tous les pays. </w:t>
      </w:r>
      <w:proofErr w:type="spellStart"/>
      <w:r w:rsidRPr="00E55663">
        <w:rPr>
          <w:sz w:val="12"/>
          <w:szCs w:val="16"/>
          <w:lang w:val="fr-CH"/>
        </w:rPr>
        <w:t>Veuillez vous</w:t>
      </w:r>
      <w:proofErr w:type="spellEnd"/>
      <w:r w:rsidRPr="00E55663">
        <w:rPr>
          <w:sz w:val="12"/>
          <w:szCs w:val="16"/>
          <w:lang w:val="fr-CH"/>
        </w:rPr>
        <w:t xml:space="preserve"> renseigner auprès de la Poste si des lettres sont actuellement envoyées </w:t>
      </w:r>
      <w:r w:rsidRPr="00E55663">
        <w:rPr>
          <w:sz w:val="12"/>
          <w:szCs w:val="16"/>
          <w:lang w:val="fr-CH"/>
        </w:rPr>
        <w:br/>
        <w:t xml:space="preserve">au pays de destination. </w:t>
      </w:r>
      <w:r w:rsidRPr="00E55663">
        <w:rPr>
          <w:sz w:val="12"/>
          <w:szCs w:val="16"/>
          <w:lang w:val="fr-FR"/>
        </w:rPr>
        <w:t xml:space="preserve">Faute de quoi, envoyez-la par </w:t>
      </w:r>
      <w:proofErr w:type="gramStart"/>
      <w:r w:rsidRPr="00E55663">
        <w:rPr>
          <w:sz w:val="12"/>
          <w:szCs w:val="16"/>
          <w:lang w:val="fr-FR"/>
        </w:rPr>
        <w:t>e-mail</w:t>
      </w:r>
      <w:proofErr w:type="gramEnd"/>
      <w:r w:rsidRPr="00E55663">
        <w:rPr>
          <w:sz w:val="12"/>
          <w:szCs w:val="16"/>
          <w:lang w:val="fr-FR"/>
        </w:rPr>
        <w:t xml:space="preserve">, fax ou les médias sociaux (si disponibles) et/ou via l'ambassade avec la demande de transmission. </w:t>
      </w:r>
      <w:r w:rsidRPr="00E55663">
        <w:rPr>
          <w:sz w:val="12"/>
          <w:szCs w:val="16"/>
          <w:lang w:val="en-GB"/>
        </w:rPr>
        <w:t xml:space="preserve">Merci </w:t>
      </w:r>
      <w:proofErr w:type="gramStart"/>
      <w:r w:rsidRPr="00E55663">
        <w:rPr>
          <w:sz w:val="12"/>
          <w:szCs w:val="16"/>
          <w:lang w:val="en-GB"/>
        </w:rPr>
        <w:t>beaucoup !</w:t>
      </w:r>
      <w:proofErr w:type="gramEnd"/>
    </w:p>
    <w:tbl>
      <w:tblPr>
        <w:tblW w:w="5000" w:type="pct"/>
        <w:tblLook w:val="01E0" w:firstRow="1" w:lastRow="1" w:firstColumn="1" w:lastColumn="1" w:noHBand="0" w:noVBand="0"/>
      </w:tblPr>
      <w:tblGrid>
        <w:gridCol w:w="5954"/>
        <w:gridCol w:w="4536"/>
      </w:tblGrid>
      <w:tr w:rsidR="005E5E5F" w:rsidRPr="00E55663" w14:paraId="0562C96E" w14:textId="77777777" w:rsidTr="002621D1">
        <w:trPr>
          <w:cantSplit/>
          <w:trHeight w:val="53"/>
        </w:trPr>
        <w:tc>
          <w:tcPr>
            <w:tcW w:w="2838" w:type="pct"/>
            <w:noWrap/>
            <w:hideMark/>
          </w:tcPr>
          <w:p w14:paraId="1DE7F5FD" w14:textId="26EEB639" w:rsidR="005E5E5F" w:rsidRPr="00E55663" w:rsidRDefault="005E5E5F" w:rsidP="009468F4">
            <w:pPr>
              <w:pStyle w:val="berschrift"/>
              <w:rPr>
                <w:lang w:val="fr-FR"/>
              </w:rPr>
            </w:pPr>
            <w:r w:rsidRPr="00E55663">
              <w:rPr>
                <w:lang w:val="it-CH"/>
              </w:rPr>
              <w:t xml:space="preserve">APPELS À </w:t>
            </w:r>
            <w:r w:rsidR="00CD372C" w:rsidRPr="00E55663">
              <w:rPr>
                <w:lang w:val="it-CH"/>
              </w:rPr>
              <w:t xml:space="preserve">la </w:t>
            </w:r>
            <w:r w:rsidR="00CD372C" w:rsidRPr="00E55663">
              <w:rPr>
                <w:lang w:val="it-CH"/>
              </w:rPr>
              <w:t>Procureure générale</w:t>
            </w:r>
          </w:p>
        </w:tc>
        <w:tc>
          <w:tcPr>
            <w:tcW w:w="2162" w:type="pct"/>
            <w:hideMark/>
          </w:tcPr>
          <w:p w14:paraId="66D49B9D" w14:textId="77777777" w:rsidR="005E5E5F" w:rsidRPr="00E55663" w:rsidRDefault="005E5E5F" w:rsidP="009468F4">
            <w:pPr>
              <w:pStyle w:val="berschrift"/>
              <w:rPr>
                <w:lang w:val="en-GB"/>
              </w:rPr>
            </w:pPr>
            <w:r w:rsidRPr="00E55663">
              <w:rPr>
                <w:lang w:val="it-CH"/>
              </w:rPr>
              <w:t xml:space="preserve">COPIES À </w:t>
            </w:r>
          </w:p>
        </w:tc>
      </w:tr>
      <w:tr w:rsidR="00226CD5" w:rsidRPr="00E55663" w14:paraId="64C8801E" w14:textId="77777777" w:rsidTr="002621D1">
        <w:trPr>
          <w:cantSplit/>
          <w:trHeight w:val="53"/>
        </w:trPr>
        <w:tc>
          <w:tcPr>
            <w:tcW w:w="2838" w:type="pct"/>
            <w:noWrap/>
            <w:hideMark/>
          </w:tcPr>
          <w:p w14:paraId="0B8785C7" w14:textId="77777777" w:rsidR="00CD372C" w:rsidRPr="00E55663" w:rsidRDefault="00CD372C" w:rsidP="00CD372C">
            <w:pPr>
              <w:spacing w:after="80"/>
              <w:rPr>
                <w:lang w:val="it-CH"/>
              </w:rPr>
            </w:pPr>
            <w:r w:rsidRPr="00E55663">
              <w:rPr>
                <w:lang w:val="it-CH"/>
              </w:rPr>
              <w:t>Diana Salazar Méndez</w:t>
            </w:r>
            <w:r w:rsidRPr="00E55663">
              <w:rPr>
                <w:lang w:val="it-CH"/>
              </w:rPr>
              <w:br/>
            </w:r>
            <w:proofErr w:type="spellStart"/>
            <w:r w:rsidRPr="00E55663">
              <w:rPr>
                <w:lang w:val="it-CH"/>
              </w:rPr>
              <w:t>Attorney</w:t>
            </w:r>
            <w:proofErr w:type="spellEnd"/>
            <w:r w:rsidRPr="00E55663">
              <w:rPr>
                <w:lang w:val="it-CH"/>
              </w:rPr>
              <w:t xml:space="preserve"> General</w:t>
            </w:r>
            <w:r w:rsidRPr="00E55663">
              <w:rPr>
                <w:lang w:val="it-CH"/>
              </w:rPr>
              <w:br/>
            </w:r>
            <w:proofErr w:type="spellStart"/>
            <w:r w:rsidRPr="00E55663">
              <w:rPr>
                <w:lang w:val="it-CH"/>
              </w:rPr>
              <w:t>Fiscalía</w:t>
            </w:r>
            <w:proofErr w:type="spellEnd"/>
            <w:r w:rsidRPr="00E55663">
              <w:rPr>
                <w:lang w:val="it-CH"/>
              </w:rPr>
              <w:t xml:space="preserve"> General de </w:t>
            </w:r>
            <w:proofErr w:type="spellStart"/>
            <w:r w:rsidRPr="00E55663">
              <w:rPr>
                <w:lang w:val="it-CH"/>
              </w:rPr>
              <w:t>Estado</w:t>
            </w:r>
            <w:proofErr w:type="spellEnd"/>
            <w:r w:rsidRPr="00E55663">
              <w:rPr>
                <w:lang w:val="it-CH"/>
              </w:rPr>
              <w:t xml:space="preserve"> </w:t>
            </w:r>
            <w:r w:rsidRPr="00E55663">
              <w:rPr>
                <w:lang w:val="it-CH"/>
              </w:rPr>
              <w:br/>
              <w:t xml:space="preserve">Juan León Mera N19-36 and </w:t>
            </w:r>
            <w:proofErr w:type="spellStart"/>
            <w:r w:rsidRPr="00E55663">
              <w:rPr>
                <w:lang w:val="it-CH"/>
              </w:rPr>
              <w:t>Av</w:t>
            </w:r>
            <w:proofErr w:type="spellEnd"/>
            <w:r w:rsidRPr="00E55663">
              <w:rPr>
                <w:lang w:val="it-CH"/>
              </w:rPr>
              <w:t>. Patria</w:t>
            </w:r>
            <w:r w:rsidRPr="00E55663">
              <w:rPr>
                <w:lang w:val="it-CH"/>
              </w:rPr>
              <w:br/>
              <w:t>Quito</w:t>
            </w:r>
            <w:r w:rsidRPr="00E55663">
              <w:rPr>
                <w:lang w:val="it-CH"/>
              </w:rPr>
              <w:br/>
              <w:t>Ecuador</w:t>
            </w:r>
          </w:p>
          <w:p w14:paraId="6923E3A7" w14:textId="4BCF801F" w:rsidR="00CD372C" w:rsidRPr="00E55663" w:rsidRDefault="00CD372C" w:rsidP="00CD372C">
            <w:pPr>
              <w:spacing w:after="240"/>
              <w:rPr>
                <w:b/>
                <w:bCs/>
                <w:lang w:val="it-CH"/>
              </w:rPr>
            </w:pPr>
            <w:r w:rsidRPr="00E55663">
              <w:rPr>
                <w:b/>
                <w:bCs/>
                <w:lang w:val="it-CH"/>
              </w:rPr>
              <w:t>E</w:t>
            </w:r>
            <w:r w:rsidR="00E55663" w:rsidRPr="00E55663">
              <w:rPr>
                <w:b/>
                <w:bCs/>
                <w:lang w:val="it-CH"/>
              </w:rPr>
              <w:t>-</w:t>
            </w:r>
            <w:r w:rsidRPr="00E55663">
              <w:rPr>
                <w:b/>
                <w:bCs/>
                <w:lang w:val="it-CH"/>
              </w:rPr>
              <w:t xml:space="preserve">mail: </w:t>
            </w:r>
            <w:hyperlink r:id="rId8" w:history="1">
              <w:r w:rsidRPr="00E55663">
                <w:rPr>
                  <w:rStyle w:val="Hyperlink"/>
                  <w:b/>
                  <w:bCs/>
                  <w:lang w:val="it-CH"/>
                </w:rPr>
                <w:t>salazarmd@fiscalia.gob.ec</w:t>
              </w:r>
            </w:hyperlink>
          </w:p>
          <w:p w14:paraId="20E17EFF" w14:textId="51F9DECC" w:rsidR="00CD372C" w:rsidRPr="00E55663" w:rsidRDefault="00CD372C" w:rsidP="00CD372C">
            <w:pPr>
              <w:spacing w:after="40"/>
              <w:rPr>
                <w:b/>
                <w:bCs/>
                <w:sz w:val="16"/>
                <w:szCs w:val="16"/>
                <w:u w:val="single"/>
                <w:lang w:val="fr-FR"/>
              </w:rPr>
            </w:pPr>
            <w:r w:rsidRPr="00E55663">
              <w:rPr>
                <w:b/>
                <w:bCs/>
                <w:sz w:val="16"/>
                <w:szCs w:val="16"/>
                <w:u w:val="single"/>
                <w:lang w:val="fr-FR"/>
              </w:rPr>
              <w:t>Copie</w:t>
            </w:r>
            <w:r w:rsidR="00E55663" w:rsidRPr="00E55663">
              <w:rPr>
                <w:b/>
                <w:bCs/>
                <w:sz w:val="16"/>
                <w:szCs w:val="16"/>
                <w:u w:val="single"/>
                <w:lang w:val="fr-FR"/>
              </w:rPr>
              <w:t xml:space="preserve"> </w:t>
            </w:r>
            <w:proofErr w:type="gramStart"/>
            <w:r w:rsidR="00E55663" w:rsidRPr="00E55663">
              <w:rPr>
                <w:b/>
                <w:bCs/>
                <w:sz w:val="16"/>
                <w:szCs w:val="16"/>
                <w:u w:val="single"/>
                <w:lang w:val="fr-FR"/>
              </w:rPr>
              <w:t>à</w:t>
            </w:r>
            <w:r w:rsidRPr="00E55663">
              <w:rPr>
                <w:b/>
                <w:bCs/>
                <w:sz w:val="16"/>
                <w:szCs w:val="16"/>
                <w:u w:val="single"/>
                <w:lang w:val="fr-FR"/>
              </w:rPr>
              <w:t>:</w:t>
            </w:r>
            <w:proofErr w:type="gramEnd"/>
          </w:p>
          <w:p w14:paraId="05D1C3BF" w14:textId="77777777" w:rsidR="00CD372C" w:rsidRPr="00E55663" w:rsidRDefault="00CD372C" w:rsidP="00CD372C">
            <w:pPr>
              <w:spacing w:after="40"/>
              <w:rPr>
                <w:sz w:val="16"/>
                <w:szCs w:val="16"/>
                <w:lang w:val="es-ES"/>
              </w:rPr>
            </w:pPr>
            <w:r w:rsidRPr="00E55663">
              <w:rPr>
                <w:sz w:val="16"/>
                <w:szCs w:val="16"/>
                <w:lang w:val="es-ES"/>
              </w:rPr>
              <w:t>Sr. Alejandro Baño</w:t>
            </w:r>
            <w:r w:rsidRPr="00E55663">
              <w:rPr>
                <w:sz w:val="16"/>
                <w:szCs w:val="16"/>
                <w:lang w:val="es-ES"/>
              </w:rPr>
              <w:br/>
              <w:t>Director de Derechos Humanos y Participación Ciudadana</w:t>
            </w:r>
            <w:r w:rsidRPr="00E55663">
              <w:rPr>
                <w:sz w:val="16"/>
                <w:szCs w:val="16"/>
                <w:lang w:val="es-ES"/>
              </w:rPr>
              <w:br/>
              <w:t>Fiscalía General del Estado, Ecuador</w:t>
            </w:r>
          </w:p>
          <w:p w14:paraId="39D629F3" w14:textId="79E50B47" w:rsidR="00226CD5" w:rsidRPr="00E55663" w:rsidRDefault="00CD372C" w:rsidP="00E55663">
            <w:r w:rsidRPr="00E55663">
              <w:rPr>
                <w:b/>
                <w:bCs/>
                <w:sz w:val="16"/>
                <w:szCs w:val="16"/>
                <w:lang w:val="es-ES"/>
              </w:rPr>
              <w:t>E</w:t>
            </w:r>
            <w:r w:rsidR="00E55663" w:rsidRPr="00E55663">
              <w:rPr>
                <w:b/>
                <w:bCs/>
                <w:sz w:val="16"/>
                <w:szCs w:val="16"/>
                <w:lang w:val="es-ES"/>
              </w:rPr>
              <w:t>-</w:t>
            </w:r>
            <w:r w:rsidRPr="00E55663">
              <w:rPr>
                <w:b/>
                <w:bCs/>
                <w:sz w:val="16"/>
                <w:szCs w:val="16"/>
                <w:lang w:val="es-ES"/>
              </w:rPr>
              <w:t xml:space="preserve">mail: </w:t>
            </w:r>
            <w:hyperlink r:id="rId9" w:history="1">
              <w:r w:rsidRPr="00E55663">
                <w:rPr>
                  <w:rStyle w:val="Hyperlink"/>
                  <w:b/>
                  <w:bCs/>
                  <w:sz w:val="16"/>
                  <w:szCs w:val="16"/>
                  <w:lang w:val="es-ES"/>
                </w:rPr>
                <w:t>banoj@fiscalia.gob.ec</w:t>
              </w:r>
            </w:hyperlink>
            <w:r w:rsidR="002222A4" w:rsidRPr="00E55663">
              <w:t xml:space="preserve"> </w:t>
            </w:r>
          </w:p>
        </w:tc>
        <w:tc>
          <w:tcPr>
            <w:tcW w:w="2162" w:type="pct"/>
            <w:hideMark/>
          </w:tcPr>
          <w:p w14:paraId="24CF0569" w14:textId="77777777" w:rsidR="00CD372C" w:rsidRPr="00E55663" w:rsidRDefault="00CD372C" w:rsidP="00CD372C">
            <w:pPr>
              <w:pStyle w:val="Adressen"/>
            </w:pPr>
            <w:proofErr w:type="spellStart"/>
            <w:r w:rsidRPr="00E55663">
              <w:t>Ambassade</w:t>
            </w:r>
            <w:proofErr w:type="spellEnd"/>
            <w:r w:rsidRPr="00E55663">
              <w:t xml:space="preserve"> de la République de l'</w:t>
            </w:r>
            <w:proofErr w:type="spellStart"/>
            <w:r w:rsidRPr="00E55663">
              <w:t>Equateur</w:t>
            </w:r>
            <w:proofErr w:type="spellEnd"/>
            <w:r w:rsidRPr="00E55663">
              <w:br/>
            </w:r>
            <w:proofErr w:type="spellStart"/>
            <w:r w:rsidRPr="00E55663">
              <w:t>Kramgasse</w:t>
            </w:r>
            <w:proofErr w:type="spellEnd"/>
            <w:r w:rsidRPr="00E55663">
              <w:t xml:space="preserve"> 54</w:t>
            </w:r>
            <w:r w:rsidRPr="00E55663">
              <w:br/>
              <w:t>3011 Berne</w:t>
            </w:r>
          </w:p>
          <w:p w14:paraId="350F56A6" w14:textId="7595CF27" w:rsidR="00CD372C" w:rsidRPr="00E55663" w:rsidRDefault="00CD372C" w:rsidP="00CD372C">
            <w:pPr>
              <w:pStyle w:val="Adressen"/>
            </w:pPr>
            <w:r w:rsidRPr="00E55663">
              <w:t>E-</w:t>
            </w:r>
            <w:r w:rsidRPr="00E55663">
              <w:t>m</w:t>
            </w:r>
            <w:r w:rsidRPr="00E55663">
              <w:t xml:space="preserve">ail: </w:t>
            </w:r>
            <w:hyperlink r:id="rId10" w:history="1">
              <w:r w:rsidRPr="00E55663">
                <w:rPr>
                  <w:rStyle w:val="Hyperlink"/>
                </w:rPr>
                <w:t>secretaria@embajadaecuador.ch</w:t>
              </w:r>
            </w:hyperlink>
          </w:p>
          <w:p w14:paraId="68141076" w14:textId="4DABA547" w:rsidR="00226CD5" w:rsidRPr="00E55663" w:rsidRDefault="00CD372C" w:rsidP="00CD372C">
            <w:pPr>
              <w:rPr>
                <w:lang w:val="it-CH"/>
              </w:rPr>
            </w:pPr>
            <w:r w:rsidRPr="00E55663">
              <w:rPr>
                <w:lang w:val="it-CH"/>
              </w:rPr>
              <w:t>Twitter/X: twitter.com/</w:t>
            </w:r>
            <w:proofErr w:type="spellStart"/>
            <w:r w:rsidRPr="00E55663">
              <w:rPr>
                <w:lang w:val="it-CH"/>
              </w:rPr>
              <w:t>EmbajadaEcuSui</w:t>
            </w:r>
            <w:proofErr w:type="spellEnd"/>
            <w:r w:rsidRPr="00E55663">
              <w:rPr>
                <w:lang w:val="it-CH"/>
              </w:rPr>
              <w:br/>
              <w:t>FB: facebook.com/</w:t>
            </w:r>
            <w:proofErr w:type="spellStart"/>
            <w:r w:rsidRPr="00E55663">
              <w:rPr>
                <w:lang w:val="it-CH"/>
              </w:rPr>
              <w:t>EmbajadaEcuadorSuiza</w:t>
            </w:r>
            <w:proofErr w:type="spellEnd"/>
          </w:p>
        </w:tc>
      </w:tr>
      <w:tr w:rsidR="00AA745E" w:rsidRPr="00E55663" w14:paraId="2D58667A" w14:textId="77777777" w:rsidTr="002621D1">
        <w:trPr>
          <w:cantSplit/>
          <w:trHeight w:val="53"/>
        </w:trPr>
        <w:tc>
          <w:tcPr>
            <w:tcW w:w="5000" w:type="pct"/>
            <w:gridSpan w:val="2"/>
            <w:noWrap/>
          </w:tcPr>
          <w:p w14:paraId="7AE7E566" w14:textId="2691CC68" w:rsidR="00AA745E" w:rsidRPr="00E55663" w:rsidRDefault="00B71BDF" w:rsidP="00803B52">
            <w:pPr>
              <w:spacing w:before="120"/>
              <w:rPr>
                <w:sz w:val="16"/>
                <w:szCs w:val="16"/>
                <w:lang w:val="fr-CH"/>
              </w:rPr>
            </w:pPr>
            <w:r w:rsidRPr="00E55663">
              <w:rPr>
                <w:lang w:val="fr-CH"/>
              </w:rPr>
              <w:sym w:font="Wingdings 3" w:char="F022"/>
            </w:r>
            <w:r w:rsidRPr="00E55663">
              <w:rPr>
                <w:lang w:val="fr-CH"/>
              </w:rPr>
              <w:t xml:space="preserve"> </w:t>
            </w:r>
            <w:r w:rsidR="00E55663" w:rsidRPr="00E55663">
              <w:rPr>
                <w:lang w:val="fr-CH"/>
              </w:rPr>
              <w:t>*</w:t>
            </w:r>
            <w:r w:rsidR="00E55663" w:rsidRPr="00E55663">
              <w:rPr>
                <w:b/>
                <w:bCs/>
                <w:lang w:val="fr-CH"/>
              </w:rPr>
              <w:t xml:space="preserve">Modèle de lettre en espagnol </w:t>
            </w:r>
            <w:r w:rsidR="00E55663" w:rsidRPr="00E55663">
              <w:rPr>
                <w:lang w:val="fr-CH"/>
              </w:rPr>
              <w:t>et</w:t>
            </w:r>
            <w:r w:rsidR="00E55663" w:rsidRPr="00E55663">
              <w:rPr>
                <w:b/>
                <w:bCs/>
                <w:lang w:val="fr-CH"/>
              </w:rPr>
              <w:t xml:space="preserve"> </w:t>
            </w:r>
            <w:r w:rsidR="00E55663" w:rsidRPr="00E55663">
              <w:rPr>
                <w:lang w:val="fr-CH"/>
              </w:rPr>
              <w:t>g</w:t>
            </w:r>
            <w:r w:rsidR="00BA09FB" w:rsidRPr="00E55663">
              <w:rPr>
                <w:lang w:val="fr-CH"/>
              </w:rPr>
              <w:t>uide</w:t>
            </w:r>
            <w:r w:rsidR="00BA09FB" w:rsidRPr="00E55663">
              <w:rPr>
                <w:b/>
                <w:bCs/>
                <w:lang w:val="fr-CH"/>
              </w:rPr>
              <w:t xml:space="preserve"> réseaux sociaux</w:t>
            </w:r>
            <w:r w:rsidR="00BA09FB" w:rsidRPr="00E55663">
              <w:rPr>
                <w:lang w:val="fr-CH"/>
              </w:rPr>
              <w:t xml:space="preserve"> </w:t>
            </w:r>
            <w:r w:rsidR="00AA745E" w:rsidRPr="00E55663">
              <w:rPr>
                <w:lang w:val="fr-CH"/>
              </w:rPr>
              <w:t>voir sur</w:t>
            </w:r>
            <w:r w:rsidR="00FE4ADA" w:rsidRPr="00E55663">
              <w:rPr>
                <w:lang w:val="fr-CH"/>
              </w:rPr>
              <w:t xml:space="preserve"> </w:t>
            </w:r>
            <w:r w:rsidR="002365A5" w:rsidRPr="00E55663">
              <w:rPr>
                <w:lang w:val="fr-CH"/>
              </w:rPr>
              <w:t xml:space="preserve">: </w:t>
            </w:r>
            <w:hyperlink r:id="rId11" w:history="1">
              <w:r w:rsidR="002365A5" w:rsidRPr="00E55663">
                <w:rPr>
                  <w:rStyle w:val="Hyperlink"/>
                  <w:lang w:val="fr-CH"/>
                </w:rPr>
                <w:t>amnesty.ch</w:t>
              </w:r>
            </w:hyperlink>
            <w:r w:rsidR="002365A5" w:rsidRPr="00E55663">
              <w:rPr>
                <w:lang w:val="fr-CH"/>
              </w:rPr>
              <w:t xml:space="preserve"> </w:t>
            </w:r>
            <w:r w:rsidR="002365A5" w:rsidRPr="00E55663">
              <w:rPr>
                <w:sz w:val="32"/>
                <w:szCs w:val="32"/>
              </w:rPr>
              <w:sym w:font="Webdings" w:char="F04C"/>
            </w:r>
            <w:r w:rsidR="002365A5" w:rsidRPr="00E55663">
              <w:rPr>
                <w:b/>
                <w:bCs/>
                <w:lang w:val="fr-CH"/>
              </w:rPr>
              <w:t xml:space="preserve">UA </w:t>
            </w:r>
            <w:r w:rsidR="00E55663" w:rsidRPr="00E55663">
              <w:rPr>
                <w:b/>
                <w:bCs/>
                <w:lang w:val="fr-CH"/>
              </w:rPr>
              <w:t>015/25</w:t>
            </w:r>
          </w:p>
        </w:tc>
      </w:tr>
    </w:tbl>
    <w:p w14:paraId="71882A09" w14:textId="77777777" w:rsidR="00881147" w:rsidRPr="00E55663" w:rsidRDefault="00881147" w:rsidP="00881147">
      <w:pPr>
        <w:rPr>
          <w:sz w:val="4"/>
          <w:lang w:val="it-CH"/>
        </w:rPr>
      </w:pPr>
    </w:p>
    <w:p w14:paraId="0FC18D9D" w14:textId="77777777" w:rsidR="007D0B54" w:rsidRPr="00E55663" w:rsidRDefault="00CF02C7" w:rsidP="00881147">
      <w:pPr>
        <w:rPr>
          <w:sz w:val="10"/>
          <w:szCs w:val="10"/>
          <w:lang w:val="it-CH"/>
        </w:rPr>
      </w:pPr>
      <w:r w:rsidRPr="00E55663">
        <w:rPr>
          <w:sz w:val="20"/>
          <w:szCs w:val="20"/>
          <w:lang w:val="it-CH"/>
        </w:rPr>
        <w:br w:type="page"/>
      </w:r>
    </w:p>
    <w:p w14:paraId="0F627AB5" w14:textId="77777777" w:rsidR="00097F8C" w:rsidRPr="00E55663" w:rsidRDefault="00097F8C" w:rsidP="00C67DE1">
      <w:pPr>
        <w:spacing w:line="360" w:lineRule="auto"/>
        <w:rPr>
          <w:sz w:val="20"/>
          <w:szCs w:val="20"/>
          <w:lang w:val="it-CH"/>
        </w:rPr>
        <w:sectPr w:rsidR="00097F8C" w:rsidRPr="00E55663" w:rsidSect="002621D1">
          <w:footerReference w:type="first" r:id="rId12"/>
          <w:type w:val="continuous"/>
          <w:pgSz w:w="11906" w:h="16838" w:code="9"/>
          <w:pgMar w:top="426" w:right="707" w:bottom="709" w:left="709" w:header="159" w:footer="306" w:gutter="0"/>
          <w:cols w:space="720"/>
          <w:titlePg/>
        </w:sectPr>
      </w:pPr>
    </w:p>
    <w:p w14:paraId="500A2DD9" w14:textId="77777777" w:rsidR="007D0B54" w:rsidRPr="00E55663" w:rsidRDefault="007D0B54" w:rsidP="00C67DE1">
      <w:pPr>
        <w:spacing w:line="360" w:lineRule="auto"/>
        <w:rPr>
          <w:sz w:val="20"/>
          <w:szCs w:val="20"/>
        </w:rPr>
      </w:pPr>
      <w:r w:rsidRPr="00E55663">
        <w:rPr>
          <w:sz w:val="20"/>
          <w:szCs w:val="20"/>
        </w:rPr>
        <w:lastRenderedPageBreak/>
        <w:t>________________________</w:t>
      </w:r>
    </w:p>
    <w:p w14:paraId="318DAB3C" w14:textId="77777777" w:rsidR="007D0B54" w:rsidRPr="00E55663" w:rsidRDefault="007D0B54" w:rsidP="00C67DE1">
      <w:pPr>
        <w:spacing w:line="360" w:lineRule="auto"/>
        <w:rPr>
          <w:sz w:val="20"/>
          <w:szCs w:val="20"/>
        </w:rPr>
      </w:pPr>
      <w:r w:rsidRPr="00E55663">
        <w:rPr>
          <w:sz w:val="20"/>
          <w:szCs w:val="20"/>
        </w:rPr>
        <w:t>________________________</w:t>
      </w:r>
    </w:p>
    <w:p w14:paraId="22EEE8A0" w14:textId="77777777" w:rsidR="007D0B54" w:rsidRPr="00E55663" w:rsidRDefault="007D0B54" w:rsidP="00C67DE1">
      <w:pPr>
        <w:spacing w:line="360" w:lineRule="auto"/>
        <w:rPr>
          <w:sz w:val="20"/>
          <w:szCs w:val="20"/>
        </w:rPr>
      </w:pPr>
      <w:r w:rsidRPr="00E55663">
        <w:rPr>
          <w:sz w:val="20"/>
          <w:szCs w:val="20"/>
        </w:rPr>
        <w:t>________________________</w:t>
      </w:r>
    </w:p>
    <w:p w14:paraId="425F1512" w14:textId="77777777" w:rsidR="007D0B54" w:rsidRPr="00E55663" w:rsidRDefault="007D0B54" w:rsidP="00C67DE1">
      <w:pPr>
        <w:spacing w:line="360" w:lineRule="auto"/>
        <w:rPr>
          <w:sz w:val="20"/>
          <w:szCs w:val="20"/>
        </w:rPr>
      </w:pPr>
      <w:r w:rsidRPr="00E55663">
        <w:rPr>
          <w:sz w:val="20"/>
          <w:szCs w:val="20"/>
        </w:rPr>
        <w:t>________________________</w:t>
      </w:r>
    </w:p>
    <w:p w14:paraId="54B8304D" w14:textId="77777777" w:rsidR="007D0B54" w:rsidRPr="00E55663" w:rsidRDefault="007D0B54" w:rsidP="00C67DE1">
      <w:pPr>
        <w:rPr>
          <w:sz w:val="20"/>
          <w:szCs w:val="20"/>
        </w:rPr>
      </w:pPr>
    </w:p>
    <w:p w14:paraId="3921CEDE" w14:textId="77777777" w:rsidR="00EF5ECD" w:rsidRPr="00E55663" w:rsidRDefault="00EF5ECD" w:rsidP="00C67DE1">
      <w:pPr>
        <w:rPr>
          <w:sz w:val="20"/>
          <w:szCs w:val="20"/>
        </w:rPr>
      </w:pPr>
    </w:p>
    <w:p w14:paraId="2C23D670" w14:textId="2A42133D" w:rsidR="00E55663" w:rsidRPr="00E55663" w:rsidRDefault="00E55663" w:rsidP="00E55663">
      <w:pPr>
        <w:ind w:left="5670"/>
        <w:rPr>
          <w:sz w:val="20"/>
          <w:szCs w:val="20"/>
          <w:lang w:val="it-CH"/>
        </w:rPr>
      </w:pPr>
      <w:r w:rsidRPr="00E55663">
        <w:rPr>
          <w:sz w:val="20"/>
          <w:szCs w:val="20"/>
          <w:lang w:val="it-CH"/>
        </w:rPr>
        <w:t>Diana Salazar Méndez</w:t>
      </w:r>
      <w:r w:rsidRPr="00E55663">
        <w:rPr>
          <w:sz w:val="20"/>
          <w:szCs w:val="20"/>
          <w:lang w:val="it-CH"/>
        </w:rPr>
        <w:br/>
      </w:r>
      <w:proofErr w:type="spellStart"/>
      <w:r w:rsidRPr="00E55663">
        <w:rPr>
          <w:sz w:val="20"/>
          <w:szCs w:val="20"/>
          <w:lang w:val="it-CH"/>
        </w:rPr>
        <w:t>Attorney</w:t>
      </w:r>
      <w:proofErr w:type="spellEnd"/>
      <w:r w:rsidRPr="00E55663">
        <w:rPr>
          <w:sz w:val="20"/>
          <w:szCs w:val="20"/>
          <w:lang w:val="it-CH"/>
        </w:rPr>
        <w:t xml:space="preserve"> General</w:t>
      </w:r>
      <w:r w:rsidRPr="00E55663">
        <w:rPr>
          <w:sz w:val="20"/>
          <w:szCs w:val="20"/>
          <w:lang w:val="it-CH"/>
        </w:rPr>
        <w:br/>
      </w:r>
      <w:proofErr w:type="spellStart"/>
      <w:r w:rsidRPr="00E55663">
        <w:rPr>
          <w:sz w:val="20"/>
          <w:szCs w:val="20"/>
          <w:lang w:val="it-CH"/>
        </w:rPr>
        <w:t>Fiscalía</w:t>
      </w:r>
      <w:proofErr w:type="spellEnd"/>
      <w:r w:rsidRPr="00E55663">
        <w:rPr>
          <w:sz w:val="20"/>
          <w:szCs w:val="20"/>
          <w:lang w:val="it-CH"/>
        </w:rPr>
        <w:t xml:space="preserve"> General de </w:t>
      </w:r>
      <w:proofErr w:type="spellStart"/>
      <w:r w:rsidRPr="00E55663">
        <w:rPr>
          <w:sz w:val="20"/>
          <w:szCs w:val="20"/>
          <w:lang w:val="it-CH"/>
        </w:rPr>
        <w:t>Estado</w:t>
      </w:r>
      <w:proofErr w:type="spellEnd"/>
      <w:r w:rsidRPr="00E55663">
        <w:rPr>
          <w:sz w:val="20"/>
          <w:szCs w:val="20"/>
          <w:lang w:val="it-CH"/>
        </w:rPr>
        <w:t xml:space="preserve"> </w:t>
      </w:r>
      <w:r w:rsidRPr="00E55663">
        <w:rPr>
          <w:sz w:val="20"/>
          <w:szCs w:val="20"/>
          <w:lang w:val="it-CH"/>
        </w:rPr>
        <w:br/>
        <w:t xml:space="preserve">Juan León Mera N19-36 and </w:t>
      </w:r>
      <w:proofErr w:type="spellStart"/>
      <w:r w:rsidRPr="00E55663">
        <w:rPr>
          <w:sz w:val="20"/>
          <w:szCs w:val="20"/>
          <w:lang w:val="it-CH"/>
        </w:rPr>
        <w:t>Av</w:t>
      </w:r>
      <w:proofErr w:type="spellEnd"/>
      <w:r w:rsidRPr="00E55663">
        <w:rPr>
          <w:sz w:val="20"/>
          <w:szCs w:val="20"/>
          <w:lang w:val="it-CH"/>
        </w:rPr>
        <w:t>. Patria</w:t>
      </w:r>
      <w:r w:rsidRPr="00E55663">
        <w:rPr>
          <w:sz w:val="20"/>
          <w:szCs w:val="20"/>
          <w:lang w:val="it-CH"/>
        </w:rPr>
        <w:br/>
        <w:t>Quito</w:t>
      </w:r>
      <w:r w:rsidRPr="00E55663">
        <w:rPr>
          <w:sz w:val="20"/>
          <w:szCs w:val="20"/>
          <w:lang w:val="it-CH"/>
        </w:rPr>
        <w:br/>
        <w:t>Ecuador</w:t>
      </w:r>
    </w:p>
    <w:p w14:paraId="5C143147" w14:textId="1A8D74AA" w:rsidR="007D0B54" w:rsidRPr="00E55663" w:rsidRDefault="007D0B54" w:rsidP="00C67DE1">
      <w:pPr>
        <w:spacing w:before="840" w:after="840"/>
        <w:ind w:left="5670"/>
        <w:rPr>
          <w:sz w:val="20"/>
          <w:szCs w:val="20"/>
          <w:lang w:val="it-CH"/>
        </w:rPr>
      </w:pPr>
      <w:r w:rsidRPr="00E55663">
        <w:rPr>
          <w:sz w:val="20"/>
          <w:szCs w:val="20"/>
          <w:lang w:val="es-ES"/>
        </w:rPr>
        <w:t>________________________</w:t>
      </w:r>
    </w:p>
    <w:p w14:paraId="0DB36529" w14:textId="77777777" w:rsidR="007C6484" w:rsidRPr="00E55663" w:rsidRDefault="007C6484" w:rsidP="00C67DE1">
      <w:pPr>
        <w:pStyle w:val="AbschnittAbstandimText"/>
        <w:spacing w:after="0"/>
        <w:rPr>
          <w:sz w:val="20"/>
          <w:szCs w:val="20"/>
          <w:lang w:val="it-CH"/>
        </w:rPr>
      </w:pPr>
    </w:p>
    <w:p w14:paraId="429AED58" w14:textId="77777777" w:rsidR="00793DAF" w:rsidRPr="00E55663" w:rsidRDefault="00793DAF" w:rsidP="00793DAF">
      <w:pPr>
        <w:pStyle w:val="AbschnittAbstandimText"/>
        <w:rPr>
          <w:sz w:val="20"/>
          <w:szCs w:val="20"/>
          <w:lang w:val="fr-CH"/>
        </w:rPr>
      </w:pPr>
      <w:r w:rsidRPr="00E55663">
        <w:rPr>
          <w:sz w:val="20"/>
          <w:szCs w:val="20"/>
          <w:lang w:val="fr-CH"/>
        </w:rPr>
        <w:t>Madame la Procureure générale,</w:t>
      </w:r>
    </w:p>
    <w:p w14:paraId="4F1E81AF" w14:textId="53FED322" w:rsidR="00793DAF" w:rsidRPr="00E55663" w:rsidRDefault="00793DAF" w:rsidP="00793DAF">
      <w:pPr>
        <w:pStyle w:val="AbschnittAbstandimText"/>
        <w:rPr>
          <w:sz w:val="20"/>
          <w:szCs w:val="20"/>
          <w:lang w:val="fr-CH"/>
        </w:rPr>
      </w:pPr>
      <w:r w:rsidRPr="00E55663">
        <w:rPr>
          <w:b/>
          <w:bCs/>
          <w:sz w:val="20"/>
          <w:szCs w:val="20"/>
          <w:lang w:val="fr-CH"/>
        </w:rPr>
        <w:t xml:space="preserve">Je suis vivement </w:t>
      </w:r>
      <w:proofErr w:type="spellStart"/>
      <w:r w:rsidRPr="00E55663">
        <w:rPr>
          <w:b/>
          <w:bCs/>
          <w:sz w:val="20"/>
          <w:szCs w:val="20"/>
          <w:lang w:val="fr-CH"/>
        </w:rPr>
        <w:t>préoccupé·e</w:t>
      </w:r>
      <w:proofErr w:type="spellEnd"/>
      <w:r w:rsidRPr="00E55663">
        <w:rPr>
          <w:b/>
          <w:bCs/>
          <w:sz w:val="20"/>
          <w:szCs w:val="20"/>
          <w:lang w:val="fr-CH"/>
        </w:rPr>
        <w:t xml:space="preserve"> par la disparition d’au moins 23 hommes dans les provinces de Los Rios, Guayas et Esmeraldas, dans la région côtière de l’Équateur, situation dénoncée par des familles des personnes disparues et confirmée par les documents de l’ONG locale CDH Guayaquil (Comité permanent pour la défense des droits humains)</w:t>
      </w:r>
      <w:r w:rsidRPr="00E55663">
        <w:rPr>
          <w:sz w:val="20"/>
          <w:szCs w:val="20"/>
          <w:lang w:val="fr-CH"/>
        </w:rPr>
        <w:t xml:space="preserve">. D’après leurs familles, les victimes ont été vues pour la dernière fois après des opérations militaires menées au cours de l’année 2024 dans le cadre de la politique sécuritaire du président Daniel </w:t>
      </w:r>
      <w:proofErr w:type="spellStart"/>
      <w:r w:rsidRPr="00E55663">
        <w:rPr>
          <w:sz w:val="20"/>
          <w:szCs w:val="20"/>
          <w:lang w:val="fr-CH"/>
        </w:rPr>
        <w:t>Noboa</w:t>
      </w:r>
      <w:proofErr w:type="spellEnd"/>
      <w:r w:rsidRPr="00E55663">
        <w:rPr>
          <w:sz w:val="20"/>
          <w:szCs w:val="20"/>
          <w:lang w:val="fr-CH"/>
        </w:rPr>
        <w:t xml:space="preserve"> baptisée</w:t>
      </w:r>
      <w:proofErr w:type="gramStart"/>
      <w:r w:rsidRPr="00E55663">
        <w:rPr>
          <w:sz w:val="20"/>
          <w:szCs w:val="20"/>
          <w:lang w:val="fr-CH"/>
        </w:rPr>
        <w:t xml:space="preserve"> «plan</w:t>
      </w:r>
      <w:proofErr w:type="gramEnd"/>
      <w:r w:rsidRPr="00E55663">
        <w:rPr>
          <w:sz w:val="20"/>
          <w:szCs w:val="20"/>
          <w:lang w:val="fr-CH"/>
        </w:rPr>
        <w:t xml:space="preserve"> Phénix». Dans tous ces cas de disparitions, des proches et des témoins ont désigné des membres des forces armées comme les responsables présumés.</w:t>
      </w:r>
    </w:p>
    <w:p w14:paraId="280BE749" w14:textId="466682CD" w:rsidR="00793DAF" w:rsidRPr="00E55663" w:rsidRDefault="00793DAF" w:rsidP="00793DAF">
      <w:pPr>
        <w:pStyle w:val="AbschnittAbstandimText"/>
        <w:rPr>
          <w:sz w:val="20"/>
          <w:szCs w:val="20"/>
          <w:lang w:val="fr-CH"/>
        </w:rPr>
      </w:pPr>
      <w:r w:rsidRPr="00E55663">
        <w:rPr>
          <w:sz w:val="20"/>
          <w:szCs w:val="20"/>
          <w:lang w:val="fr-CH"/>
        </w:rPr>
        <w:t xml:space="preserve">Les victimes </w:t>
      </w:r>
      <w:proofErr w:type="gramStart"/>
      <w:r w:rsidRPr="00E55663">
        <w:rPr>
          <w:sz w:val="20"/>
          <w:szCs w:val="20"/>
          <w:lang w:val="fr-CH"/>
        </w:rPr>
        <w:t>sont:</w:t>
      </w:r>
      <w:proofErr w:type="gramEnd"/>
      <w:r w:rsidRPr="00E55663">
        <w:rPr>
          <w:sz w:val="20"/>
          <w:szCs w:val="20"/>
          <w:lang w:val="fr-CH"/>
        </w:rPr>
        <w:t xml:space="preserve"> </w:t>
      </w:r>
      <w:r w:rsidRPr="00E55663">
        <w:rPr>
          <w:b/>
          <w:bCs/>
          <w:sz w:val="20"/>
          <w:szCs w:val="20"/>
          <w:lang w:val="fr-CH"/>
        </w:rPr>
        <w:t xml:space="preserve">Bruno </w:t>
      </w:r>
      <w:proofErr w:type="spellStart"/>
      <w:r w:rsidRPr="00E55663">
        <w:rPr>
          <w:b/>
          <w:bCs/>
          <w:sz w:val="20"/>
          <w:szCs w:val="20"/>
          <w:lang w:val="fr-CH"/>
        </w:rPr>
        <w:t>Rodríguez</w:t>
      </w:r>
      <w:proofErr w:type="spellEnd"/>
      <w:r w:rsidRPr="00E55663">
        <w:rPr>
          <w:b/>
          <w:bCs/>
          <w:sz w:val="20"/>
          <w:szCs w:val="20"/>
          <w:lang w:val="fr-CH"/>
        </w:rPr>
        <w:t xml:space="preserve">, </w:t>
      </w:r>
      <w:proofErr w:type="spellStart"/>
      <w:r w:rsidRPr="00E55663">
        <w:rPr>
          <w:b/>
          <w:bCs/>
          <w:sz w:val="20"/>
          <w:szCs w:val="20"/>
          <w:lang w:val="fr-CH"/>
        </w:rPr>
        <w:t>Fardi</w:t>
      </w:r>
      <w:proofErr w:type="spellEnd"/>
      <w:r w:rsidRPr="00E55663">
        <w:rPr>
          <w:b/>
          <w:bCs/>
          <w:sz w:val="20"/>
          <w:szCs w:val="20"/>
          <w:lang w:val="fr-CH"/>
        </w:rPr>
        <w:t xml:space="preserve"> </w:t>
      </w:r>
      <w:proofErr w:type="spellStart"/>
      <w:r w:rsidRPr="00E55663">
        <w:rPr>
          <w:b/>
          <w:bCs/>
          <w:sz w:val="20"/>
          <w:szCs w:val="20"/>
          <w:lang w:val="fr-CH"/>
        </w:rPr>
        <w:t>Muñoz</w:t>
      </w:r>
      <w:proofErr w:type="spellEnd"/>
      <w:r w:rsidRPr="00E55663">
        <w:rPr>
          <w:b/>
          <w:bCs/>
          <w:sz w:val="20"/>
          <w:szCs w:val="20"/>
          <w:lang w:val="fr-CH"/>
        </w:rPr>
        <w:t xml:space="preserve">, </w:t>
      </w:r>
      <w:proofErr w:type="spellStart"/>
      <w:r w:rsidRPr="00E55663">
        <w:rPr>
          <w:b/>
          <w:bCs/>
          <w:sz w:val="20"/>
          <w:szCs w:val="20"/>
          <w:lang w:val="fr-CH"/>
        </w:rPr>
        <w:t>Cirilo</w:t>
      </w:r>
      <w:proofErr w:type="spellEnd"/>
      <w:r w:rsidRPr="00E55663">
        <w:rPr>
          <w:b/>
          <w:bCs/>
          <w:sz w:val="20"/>
          <w:szCs w:val="20"/>
          <w:lang w:val="fr-CH"/>
        </w:rPr>
        <w:t xml:space="preserve"> </w:t>
      </w:r>
      <w:proofErr w:type="spellStart"/>
      <w:r w:rsidRPr="00E55663">
        <w:rPr>
          <w:b/>
          <w:bCs/>
          <w:sz w:val="20"/>
          <w:szCs w:val="20"/>
          <w:lang w:val="fr-CH"/>
        </w:rPr>
        <w:t>Minota</w:t>
      </w:r>
      <w:proofErr w:type="spellEnd"/>
      <w:r w:rsidRPr="00E55663">
        <w:rPr>
          <w:b/>
          <w:bCs/>
          <w:sz w:val="20"/>
          <w:szCs w:val="20"/>
          <w:lang w:val="fr-CH"/>
        </w:rPr>
        <w:t xml:space="preserve">, Oswaldo Morales, </w:t>
      </w:r>
      <w:proofErr w:type="spellStart"/>
      <w:r w:rsidRPr="00E55663">
        <w:rPr>
          <w:b/>
          <w:bCs/>
          <w:sz w:val="20"/>
          <w:szCs w:val="20"/>
          <w:lang w:val="fr-CH"/>
        </w:rPr>
        <w:t>Neivi</w:t>
      </w:r>
      <w:proofErr w:type="spellEnd"/>
      <w:r w:rsidRPr="00E55663">
        <w:rPr>
          <w:b/>
          <w:bCs/>
          <w:sz w:val="20"/>
          <w:szCs w:val="20"/>
          <w:lang w:val="fr-CH"/>
        </w:rPr>
        <w:t xml:space="preserve"> </w:t>
      </w:r>
      <w:proofErr w:type="spellStart"/>
      <w:r w:rsidRPr="00E55663">
        <w:rPr>
          <w:b/>
          <w:bCs/>
          <w:sz w:val="20"/>
          <w:szCs w:val="20"/>
          <w:lang w:val="fr-CH"/>
        </w:rPr>
        <w:t>Quiñonez</w:t>
      </w:r>
      <w:proofErr w:type="spellEnd"/>
      <w:r w:rsidRPr="00E55663">
        <w:rPr>
          <w:b/>
          <w:bCs/>
          <w:sz w:val="20"/>
          <w:szCs w:val="20"/>
          <w:lang w:val="fr-CH"/>
        </w:rPr>
        <w:t xml:space="preserve">, Ariel </w:t>
      </w:r>
      <w:proofErr w:type="spellStart"/>
      <w:r w:rsidRPr="00E55663">
        <w:rPr>
          <w:b/>
          <w:bCs/>
          <w:sz w:val="20"/>
          <w:szCs w:val="20"/>
          <w:lang w:val="fr-CH"/>
        </w:rPr>
        <w:t>Cheme</w:t>
      </w:r>
      <w:proofErr w:type="spellEnd"/>
      <w:r w:rsidRPr="00E55663">
        <w:rPr>
          <w:b/>
          <w:bCs/>
          <w:sz w:val="20"/>
          <w:szCs w:val="20"/>
          <w:lang w:val="fr-CH"/>
        </w:rPr>
        <w:t xml:space="preserve">, Jordy Morales, Dave Robin </w:t>
      </w:r>
      <w:proofErr w:type="spellStart"/>
      <w:r w:rsidRPr="00E55663">
        <w:rPr>
          <w:b/>
          <w:bCs/>
          <w:sz w:val="20"/>
          <w:szCs w:val="20"/>
          <w:lang w:val="fr-CH"/>
        </w:rPr>
        <w:t>Loor</w:t>
      </w:r>
      <w:proofErr w:type="spellEnd"/>
      <w:r w:rsidRPr="00E55663">
        <w:rPr>
          <w:b/>
          <w:bCs/>
          <w:sz w:val="20"/>
          <w:szCs w:val="20"/>
          <w:lang w:val="fr-CH"/>
        </w:rPr>
        <w:t xml:space="preserve"> Roca, Juan </w:t>
      </w:r>
      <w:proofErr w:type="spellStart"/>
      <w:r w:rsidRPr="00E55663">
        <w:rPr>
          <w:b/>
          <w:bCs/>
          <w:sz w:val="20"/>
          <w:szCs w:val="20"/>
          <w:lang w:val="fr-CH"/>
        </w:rPr>
        <w:t>Santillan</w:t>
      </w:r>
      <w:proofErr w:type="spellEnd"/>
      <w:r w:rsidRPr="00E55663">
        <w:rPr>
          <w:b/>
          <w:bCs/>
          <w:sz w:val="20"/>
          <w:szCs w:val="20"/>
          <w:lang w:val="fr-CH"/>
        </w:rPr>
        <w:t xml:space="preserve">, </w:t>
      </w:r>
      <w:proofErr w:type="spellStart"/>
      <w:r w:rsidRPr="00E55663">
        <w:rPr>
          <w:b/>
          <w:bCs/>
          <w:sz w:val="20"/>
          <w:szCs w:val="20"/>
          <w:lang w:val="fr-CH"/>
        </w:rPr>
        <w:t>Jairo</w:t>
      </w:r>
      <w:proofErr w:type="spellEnd"/>
      <w:r w:rsidRPr="00E55663">
        <w:rPr>
          <w:b/>
          <w:bCs/>
          <w:sz w:val="20"/>
          <w:szCs w:val="20"/>
          <w:lang w:val="fr-CH"/>
        </w:rPr>
        <w:t xml:space="preserve"> Tapia, Dalton Ruiz, Cristian </w:t>
      </w:r>
      <w:proofErr w:type="spellStart"/>
      <w:r w:rsidRPr="00E55663">
        <w:rPr>
          <w:b/>
          <w:bCs/>
          <w:sz w:val="20"/>
          <w:szCs w:val="20"/>
          <w:lang w:val="fr-CH"/>
        </w:rPr>
        <w:t>Sandoya</w:t>
      </w:r>
      <w:proofErr w:type="spellEnd"/>
      <w:r w:rsidRPr="00E55663">
        <w:rPr>
          <w:b/>
          <w:bCs/>
          <w:sz w:val="20"/>
          <w:szCs w:val="20"/>
          <w:lang w:val="fr-CH"/>
        </w:rPr>
        <w:t xml:space="preserve">, Oscar </w:t>
      </w:r>
      <w:proofErr w:type="spellStart"/>
      <w:r w:rsidRPr="00E55663">
        <w:rPr>
          <w:b/>
          <w:bCs/>
          <w:sz w:val="20"/>
          <w:szCs w:val="20"/>
          <w:lang w:val="fr-CH"/>
        </w:rPr>
        <w:t>Adrihan</w:t>
      </w:r>
      <w:proofErr w:type="spellEnd"/>
      <w:r w:rsidRPr="00E55663">
        <w:rPr>
          <w:b/>
          <w:bCs/>
          <w:sz w:val="20"/>
          <w:szCs w:val="20"/>
          <w:lang w:val="fr-CH"/>
        </w:rPr>
        <w:t xml:space="preserve">, Jonathan </w:t>
      </w:r>
      <w:proofErr w:type="spellStart"/>
      <w:r w:rsidRPr="00E55663">
        <w:rPr>
          <w:b/>
          <w:bCs/>
          <w:sz w:val="20"/>
          <w:szCs w:val="20"/>
          <w:lang w:val="fr-CH"/>
        </w:rPr>
        <w:t>Adrihan</w:t>
      </w:r>
      <w:proofErr w:type="spellEnd"/>
      <w:r w:rsidRPr="00E55663">
        <w:rPr>
          <w:b/>
          <w:bCs/>
          <w:sz w:val="20"/>
          <w:szCs w:val="20"/>
          <w:lang w:val="fr-CH"/>
        </w:rPr>
        <w:t xml:space="preserve">, </w:t>
      </w:r>
      <w:proofErr w:type="spellStart"/>
      <w:r w:rsidRPr="00E55663">
        <w:rPr>
          <w:b/>
          <w:bCs/>
          <w:sz w:val="20"/>
          <w:szCs w:val="20"/>
          <w:lang w:val="fr-CH"/>
        </w:rPr>
        <w:t>Jeampier</w:t>
      </w:r>
      <w:proofErr w:type="spellEnd"/>
      <w:r w:rsidRPr="00E55663">
        <w:rPr>
          <w:b/>
          <w:bCs/>
          <w:sz w:val="20"/>
          <w:szCs w:val="20"/>
          <w:lang w:val="fr-CH"/>
        </w:rPr>
        <w:t xml:space="preserve"> </w:t>
      </w:r>
      <w:proofErr w:type="spellStart"/>
      <w:r w:rsidRPr="00E55663">
        <w:rPr>
          <w:b/>
          <w:bCs/>
          <w:sz w:val="20"/>
          <w:szCs w:val="20"/>
          <w:lang w:val="fr-CH"/>
        </w:rPr>
        <w:t>Castañeda</w:t>
      </w:r>
      <w:proofErr w:type="spellEnd"/>
      <w:r w:rsidRPr="00E55663">
        <w:rPr>
          <w:b/>
          <w:bCs/>
          <w:sz w:val="20"/>
          <w:szCs w:val="20"/>
          <w:lang w:val="fr-CH"/>
        </w:rPr>
        <w:t xml:space="preserve">, Justin </w:t>
      </w:r>
      <w:proofErr w:type="spellStart"/>
      <w:r w:rsidRPr="00E55663">
        <w:rPr>
          <w:b/>
          <w:bCs/>
          <w:sz w:val="20"/>
          <w:szCs w:val="20"/>
          <w:lang w:val="fr-CH"/>
        </w:rPr>
        <w:t>Valverde</w:t>
      </w:r>
      <w:proofErr w:type="spellEnd"/>
      <w:r w:rsidRPr="00E55663">
        <w:rPr>
          <w:b/>
          <w:bCs/>
          <w:sz w:val="20"/>
          <w:szCs w:val="20"/>
          <w:lang w:val="fr-CH"/>
        </w:rPr>
        <w:t xml:space="preserve">, Justin Alvarez, </w:t>
      </w:r>
      <w:proofErr w:type="spellStart"/>
      <w:r w:rsidRPr="00E55663">
        <w:rPr>
          <w:b/>
          <w:bCs/>
          <w:sz w:val="20"/>
          <w:szCs w:val="20"/>
          <w:lang w:val="fr-CH"/>
        </w:rPr>
        <w:t>Fabricio</w:t>
      </w:r>
      <w:proofErr w:type="spellEnd"/>
      <w:r w:rsidRPr="00E55663">
        <w:rPr>
          <w:b/>
          <w:bCs/>
          <w:sz w:val="20"/>
          <w:szCs w:val="20"/>
          <w:lang w:val="fr-CH"/>
        </w:rPr>
        <w:t xml:space="preserve"> Alvarado, Jason Franco, Miguel </w:t>
      </w:r>
      <w:proofErr w:type="spellStart"/>
      <w:r w:rsidRPr="00E55663">
        <w:rPr>
          <w:b/>
          <w:bCs/>
          <w:sz w:val="20"/>
          <w:szCs w:val="20"/>
          <w:lang w:val="fr-CH"/>
        </w:rPr>
        <w:t>Morán</w:t>
      </w:r>
      <w:proofErr w:type="spellEnd"/>
      <w:r w:rsidRPr="00E55663">
        <w:rPr>
          <w:b/>
          <w:bCs/>
          <w:sz w:val="20"/>
          <w:szCs w:val="20"/>
          <w:lang w:val="fr-CH"/>
        </w:rPr>
        <w:t xml:space="preserve">, </w:t>
      </w:r>
      <w:proofErr w:type="spellStart"/>
      <w:r w:rsidRPr="00E55663">
        <w:rPr>
          <w:b/>
          <w:bCs/>
          <w:sz w:val="20"/>
          <w:szCs w:val="20"/>
          <w:lang w:val="fr-CH"/>
        </w:rPr>
        <w:t>Kleiner</w:t>
      </w:r>
      <w:proofErr w:type="spellEnd"/>
      <w:r w:rsidRPr="00E55663">
        <w:rPr>
          <w:b/>
          <w:bCs/>
          <w:sz w:val="20"/>
          <w:szCs w:val="20"/>
          <w:lang w:val="fr-CH"/>
        </w:rPr>
        <w:t xml:space="preserve"> Pisco, Carlos Pisco, </w:t>
      </w:r>
      <w:r w:rsidRPr="00E55663">
        <w:rPr>
          <w:sz w:val="20"/>
          <w:szCs w:val="20"/>
          <w:lang w:val="fr-CH"/>
        </w:rPr>
        <w:t>et</w:t>
      </w:r>
      <w:r w:rsidRPr="00E55663">
        <w:rPr>
          <w:b/>
          <w:bCs/>
          <w:sz w:val="20"/>
          <w:szCs w:val="20"/>
          <w:lang w:val="fr-CH"/>
        </w:rPr>
        <w:t xml:space="preserve"> Jonathan Villon </w:t>
      </w:r>
      <w:proofErr w:type="spellStart"/>
      <w:r w:rsidRPr="00E55663">
        <w:rPr>
          <w:b/>
          <w:bCs/>
          <w:sz w:val="20"/>
          <w:szCs w:val="20"/>
          <w:lang w:val="fr-CH"/>
        </w:rPr>
        <w:t>Velazco</w:t>
      </w:r>
      <w:proofErr w:type="spellEnd"/>
      <w:r w:rsidRPr="00E55663">
        <w:rPr>
          <w:b/>
          <w:bCs/>
          <w:sz w:val="20"/>
          <w:szCs w:val="20"/>
          <w:lang w:val="fr-CH"/>
        </w:rPr>
        <w:t>,</w:t>
      </w:r>
      <w:r w:rsidRPr="00E55663">
        <w:rPr>
          <w:sz w:val="20"/>
          <w:szCs w:val="20"/>
          <w:lang w:val="fr-CH"/>
        </w:rPr>
        <w:t xml:space="preserve"> selon CDH Guayaquil.</w:t>
      </w:r>
    </w:p>
    <w:p w14:paraId="0C2038CF" w14:textId="77777777" w:rsidR="00793DAF" w:rsidRPr="00E55663" w:rsidRDefault="00793DAF" w:rsidP="00793DAF">
      <w:pPr>
        <w:pStyle w:val="AbschnittAbstandimText"/>
        <w:rPr>
          <w:sz w:val="20"/>
          <w:szCs w:val="20"/>
          <w:lang w:val="fr-CH"/>
        </w:rPr>
      </w:pPr>
      <w:r w:rsidRPr="00E55663">
        <w:rPr>
          <w:sz w:val="20"/>
          <w:szCs w:val="20"/>
          <w:lang w:val="fr-CH"/>
        </w:rPr>
        <w:t>CDH Guayaquil condamne le fait que le bureau du procureur n’a pas examiné les allégations de disparitions forcées, une obligation que les autorités équatoriennes sont tenues de respecter au titre de la Convention internationale pour la protection de toutes les personnes contre les disparitions forcées.</w:t>
      </w:r>
    </w:p>
    <w:p w14:paraId="0D0B1963" w14:textId="77777777" w:rsidR="00793DAF" w:rsidRPr="00E55663" w:rsidRDefault="00793DAF" w:rsidP="00793DAF">
      <w:pPr>
        <w:pStyle w:val="AbschnittAbstandimText"/>
        <w:rPr>
          <w:b/>
          <w:bCs/>
          <w:sz w:val="20"/>
          <w:szCs w:val="20"/>
          <w:lang w:val="fr-CH"/>
        </w:rPr>
      </w:pPr>
      <w:r w:rsidRPr="00E55663">
        <w:rPr>
          <w:b/>
          <w:bCs/>
          <w:sz w:val="20"/>
          <w:szCs w:val="20"/>
          <w:lang w:val="fr-CH"/>
        </w:rPr>
        <w:t>Je demande au bureau du procureur d’entreprendre sans délai des recherches approfondies pour retrouver les disparus et d’enquêter sur ces agissements en tant que possibles cas de disparitions forcées, en vertu de l’article 84 du Code pénal équatorien et conformément au droit international et aux normes afférentes.</w:t>
      </w:r>
    </w:p>
    <w:p w14:paraId="7DD99EE3" w14:textId="77777777" w:rsidR="00793DAF" w:rsidRPr="00E55663" w:rsidRDefault="00793DAF" w:rsidP="00793DAF">
      <w:pPr>
        <w:pStyle w:val="AbschnittAbstandimText"/>
        <w:rPr>
          <w:sz w:val="20"/>
          <w:szCs w:val="20"/>
          <w:lang w:val="fr-CH"/>
        </w:rPr>
      </w:pPr>
    </w:p>
    <w:p w14:paraId="20B165F3" w14:textId="3FC15BF3" w:rsidR="00793DAF" w:rsidRPr="00E55663" w:rsidRDefault="00793DAF" w:rsidP="00793DAF">
      <w:pPr>
        <w:pStyle w:val="AbschnittAbstandimText"/>
        <w:rPr>
          <w:sz w:val="20"/>
          <w:szCs w:val="20"/>
          <w:lang w:val="fr-CH"/>
        </w:rPr>
      </w:pPr>
      <w:r w:rsidRPr="00E55663">
        <w:rPr>
          <w:sz w:val="20"/>
          <w:szCs w:val="20"/>
          <w:lang w:val="fr-CH"/>
        </w:rPr>
        <w:t>Veuillez agréer, Madame la Procureure générale, l’expression de ma haute considération.</w:t>
      </w:r>
    </w:p>
    <w:p w14:paraId="30AB89DD" w14:textId="77777777" w:rsidR="007D0B54" w:rsidRPr="00E55663" w:rsidRDefault="007D0B54" w:rsidP="00C67DE1">
      <w:pPr>
        <w:spacing w:before="360"/>
        <w:rPr>
          <w:sz w:val="20"/>
          <w:szCs w:val="20"/>
        </w:rPr>
      </w:pPr>
      <w:r w:rsidRPr="00E55663">
        <w:rPr>
          <w:sz w:val="20"/>
          <w:szCs w:val="20"/>
        </w:rPr>
        <w:t>________________________</w:t>
      </w:r>
    </w:p>
    <w:p w14:paraId="3FD4A8BE" w14:textId="77777777" w:rsidR="00881147" w:rsidRPr="0014306C" w:rsidRDefault="00097F8C" w:rsidP="00C67DE1">
      <w:pPr>
        <w:rPr>
          <w:sz w:val="20"/>
          <w:szCs w:val="20"/>
          <w:lang w:val="fr-FR"/>
        </w:rPr>
      </w:pPr>
      <w:r w:rsidRPr="00E55663">
        <w:rPr>
          <w:noProof/>
          <w:sz w:val="20"/>
          <w:szCs w:val="20"/>
          <w:lang w:val="fr-FR"/>
        </w:rPr>
        <mc:AlternateContent>
          <mc:Choice Requires="wps">
            <w:drawing>
              <wp:anchor distT="0" distB="0" distL="114300" distR="114300" simplePos="0" relativeHeight="251658240" behindDoc="0" locked="1" layoutInCell="0" allowOverlap="0" wp14:anchorId="2960B613" wp14:editId="7E35C174">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ED1BF" w14:textId="1F583B0F" w:rsidR="00097F8C" w:rsidRPr="00CD372C" w:rsidRDefault="00F71E28" w:rsidP="00FA0F34">
                            <w:pPr>
                              <w:spacing w:after="40"/>
                              <w:ind w:left="57"/>
                              <w:rPr>
                                <w:b/>
                                <w:lang w:val="fr-FR"/>
                              </w:rPr>
                            </w:pPr>
                            <w:r w:rsidRPr="00CD372C">
                              <w:rPr>
                                <w:b/>
                                <w:lang w:val="fr-FR"/>
                              </w:rPr>
                              <w:t>Copie</w:t>
                            </w:r>
                          </w:p>
                          <w:p w14:paraId="5003A4DF" w14:textId="77777777" w:rsidR="00CD372C" w:rsidRDefault="00CD372C" w:rsidP="00CD372C">
                            <w:pPr>
                              <w:ind w:left="57"/>
                              <w:rPr>
                                <w:sz w:val="16"/>
                                <w:szCs w:val="16"/>
                                <w:lang w:val="fr-FR"/>
                              </w:rPr>
                            </w:pPr>
                            <w:r>
                              <w:rPr>
                                <w:sz w:val="16"/>
                                <w:szCs w:val="16"/>
                                <w:lang w:val="fr-FR"/>
                              </w:rPr>
                              <w:t>Ambassade de la République de l'</w:t>
                            </w:r>
                            <w:proofErr w:type="spellStart"/>
                            <w:r>
                              <w:rPr>
                                <w:sz w:val="16"/>
                                <w:szCs w:val="16"/>
                                <w:lang w:val="fr-FR"/>
                              </w:rPr>
                              <w:t>Equateu</w:t>
                            </w:r>
                            <w:proofErr w:type="spellEnd"/>
                            <w:r>
                              <w:rPr>
                                <w:sz w:val="16"/>
                                <w:szCs w:val="16"/>
                                <w:lang w:val="fr-FR"/>
                              </w:rPr>
                              <w:t xml:space="preserve">, </w:t>
                            </w:r>
                            <w:proofErr w:type="spellStart"/>
                            <w:r>
                              <w:rPr>
                                <w:sz w:val="16"/>
                                <w:szCs w:val="16"/>
                                <w:lang w:val="fr-FR"/>
                              </w:rPr>
                              <w:t>Kramgasse</w:t>
                            </w:r>
                            <w:proofErr w:type="spellEnd"/>
                            <w:r>
                              <w:rPr>
                                <w:sz w:val="16"/>
                                <w:szCs w:val="16"/>
                                <w:lang w:val="fr-FR"/>
                              </w:rPr>
                              <w:t xml:space="preserve"> 54, 3011 Berne</w:t>
                            </w:r>
                          </w:p>
                          <w:p w14:paraId="5BC17283" w14:textId="7490EBF2" w:rsidR="00CF68A0" w:rsidRPr="00CD372C" w:rsidRDefault="00CD372C" w:rsidP="00CF68A0">
                            <w:pPr>
                              <w:ind w:left="57"/>
                              <w:rPr>
                                <w:sz w:val="16"/>
                                <w:szCs w:val="16"/>
                                <w:lang w:val="fr-FR"/>
                              </w:rPr>
                            </w:pPr>
                            <w:proofErr w:type="gramStart"/>
                            <w:r>
                              <w:rPr>
                                <w:sz w:val="16"/>
                                <w:szCs w:val="16"/>
                                <w:lang w:val="fr-FR"/>
                              </w:rPr>
                              <w:t>E-mail:</w:t>
                            </w:r>
                            <w:proofErr w:type="gramEnd"/>
                            <w:r>
                              <w:rPr>
                                <w:sz w:val="16"/>
                                <w:szCs w:val="16"/>
                                <w:lang w:val="fr-FR"/>
                              </w:rPr>
                              <w:t xml:space="preserve"> secretaria@embajadaecuador.ch, Twitter/X: twitter.com/</w:t>
                            </w:r>
                            <w:proofErr w:type="spellStart"/>
                            <w:r>
                              <w:rPr>
                                <w:sz w:val="16"/>
                                <w:szCs w:val="16"/>
                                <w:lang w:val="fr-FR"/>
                              </w:rPr>
                              <w:t>EmbajadaEcuSui</w:t>
                            </w:r>
                            <w:proofErr w:type="spellEnd"/>
                            <w:r>
                              <w:rPr>
                                <w:sz w:val="16"/>
                                <w:szCs w:val="16"/>
                                <w:lang w:val="fr-FR"/>
                              </w:rPr>
                              <w:t xml:space="preserve"> FB: facebook.com/</w:t>
                            </w:r>
                            <w:proofErr w:type="spellStart"/>
                            <w:r>
                              <w:rPr>
                                <w:sz w:val="16"/>
                                <w:szCs w:val="16"/>
                                <w:lang w:val="fr-FR"/>
                              </w:rPr>
                              <w:t>EmbajadaEcuadorSuiza</w:t>
                            </w:r>
                            <w:proofErr w:type="spellEnd"/>
                            <w:r>
                              <w:rPr>
                                <w:lang w:val="fr-FR"/>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60B613"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45FED1BF" w14:textId="1F583B0F" w:rsidR="00097F8C" w:rsidRPr="00CD372C" w:rsidRDefault="00F71E28" w:rsidP="00FA0F34">
                      <w:pPr>
                        <w:spacing w:after="40"/>
                        <w:ind w:left="57"/>
                        <w:rPr>
                          <w:b/>
                          <w:lang w:val="fr-FR"/>
                        </w:rPr>
                      </w:pPr>
                      <w:r w:rsidRPr="00CD372C">
                        <w:rPr>
                          <w:b/>
                          <w:lang w:val="fr-FR"/>
                        </w:rPr>
                        <w:t>Copie</w:t>
                      </w:r>
                    </w:p>
                    <w:p w14:paraId="5003A4DF" w14:textId="77777777" w:rsidR="00CD372C" w:rsidRDefault="00CD372C" w:rsidP="00CD372C">
                      <w:pPr>
                        <w:ind w:left="57"/>
                        <w:rPr>
                          <w:sz w:val="16"/>
                          <w:szCs w:val="16"/>
                          <w:lang w:val="fr-FR"/>
                        </w:rPr>
                      </w:pPr>
                      <w:r>
                        <w:rPr>
                          <w:sz w:val="16"/>
                          <w:szCs w:val="16"/>
                          <w:lang w:val="fr-FR"/>
                        </w:rPr>
                        <w:t>Ambassade de la République de l'</w:t>
                      </w:r>
                      <w:proofErr w:type="spellStart"/>
                      <w:r>
                        <w:rPr>
                          <w:sz w:val="16"/>
                          <w:szCs w:val="16"/>
                          <w:lang w:val="fr-FR"/>
                        </w:rPr>
                        <w:t>Equateu</w:t>
                      </w:r>
                      <w:proofErr w:type="spellEnd"/>
                      <w:r>
                        <w:rPr>
                          <w:sz w:val="16"/>
                          <w:szCs w:val="16"/>
                          <w:lang w:val="fr-FR"/>
                        </w:rPr>
                        <w:t xml:space="preserve">, </w:t>
                      </w:r>
                      <w:proofErr w:type="spellStart"/>
                      <w:r>
                        <w:rPr>
                          <w:sz w:val="16"/>
                          <w:szCs w:val="16"/>
                          <w:lang w:val="fr-FR"/>
                        </w:rPr>
                        <w:t>Kramgasse</w:t>
                      </w:r>
                      <w:proofErr w:type="spellEnd"/>
                      <w:r>
                        <w:rPr>
                          <w:sz w:val="16"/>
                          <w:szCs w:val="16"/>
                          <w:lang w:val="fr-FR"/>
                        </w:rPr>
                        <w:t xml:space="preserve"> 54, 3011 Berne</w:t>
                      </w:r>
                    </w:p>
                    <w:p w14:paraId="5BC17283" w14:textId="7490EBF2" w:rsidR="00CF68A0" w:rsidRPr="00CD372C" w:rsidRDefault="00CD372C" w:rsidP="00CF68A0">
                      <w:pPr>
                        <w:ind w:left="57"/>
                        <w:rPr>
                          <w:sz w:val="16"/>
                          <w:szCs w:val="16"/>
                          <w:lang w:val="fr-FR"/>
                        </w:rPr>
                      </w:pPr>
                      <w:proofErr w:type="gramStart"/>
                      <w:r>
                        <w:rPr>
                          <w:sz w:val="16"/>
                          <w:szCs w:val="16"/>
                          <w:lang w:val="fr-FR"/>
                        </w:rPr>
                        <w:t>E-mail:</w:t>
                      </w:r>
                      <w:proofErr w:type="gramEnd"/>
                      <w:r>
                        <w:rPr>
                          <w:sz w:val="16"/>
                          <w:szCs w:val="16"/>
                          <w:lang w:val="fr-FR"/>
                        </w:rPr>
                        <w:t xml:space="preserve"> secretaria@embajadaecuador.ch, Twitter/X: twitter.com/</w:t>
                      </w:r>
                      <w:proofErr w:type="spellStart"/>
                      <w:r>
                        <w:rPr>
                          <w:sz w:val="16"/>
                          <w:szCs w:val="16"/>
                          <w:lang w:val="fr-FR"/>
                        </w:rPr>
                        <w:t>EmbajadaEcuSui</w:t>
                      </w:r>
                      <w:proofErr w:type="spellEnd"/>
                      <w:r>
                        <w:rPr>
                          <w:sz w:val="16"/>
                          <w:szCs w:val="16"/>
                          <w:lang w:val="fr-FR"/>
                        </w:rPr>
                        <w:t xml:space="preserve"> FB: facebook.com/</w:t>
                      </w:r>
                      <w:proofErr w:type="spellStart"/>
                      <w:r>
                        <w:rPr>
                          <w:sz w:val="16"/>
                          <w:szCs w:val="16"/>
                          <w:lang w:val="fr-FR"/>
                        </w:rPr>
                        <w:t>EmbajadaEcuadorSuiza</w:t>
                      </w:r>
                      <w:proofErr w:type="spellEnd"/>
                      <w:r>
                        <w:rPr>
                          <w:lang w:val="fr-FR"/>
                        </w:rPr>
                        <w:t>/</w:t>
                      </w:r>
                    </w:p>
                  </w:txbxContent>
                </v:textbox>
                <w10:wrap type="topAndBottom" anchorx="page" anchory="page"/>
                <w10:anchorlock/>
              </v:shape>
            </w:pict>
          </mc:Fallback>
        </mc:AlternateContent>
      </w:r>
    </w:p>
    <w:sectPr w:rsidR="00881147" w:rsidRPr="0014306C" w:rsidSect="00097F8C">
      <w:footerReference w:type="first" r:id="rId13"/>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E3603" w14:textId="77777777" w:rsidR="00532454" w:rsidRPr="008702FA" w:rsidRDefault="00532454" w:rsidP="00553907">
      <w:r w:rsidRPr="008702FA">
        <w:separator/>
      </w:r>
    </w:p>
  </w:endnote>
  <w:endnote w:type="continuationSeparator" w:id="0">
    <w:p w14:paraId="5E620718" w14:textId="77777777" w:rsidR="00532454" w:rsidRPr="008702FA" w:rsidRDefault="00532454"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8CE08"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1654EAD7"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74407"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086C5DBA" wp14:editId="40546DBB">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5DE4E"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02026B84" wp14:editId="31E34C7E">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1F9FC"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77FA57B0" wp14:editId="5A02EA94">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A5A7D0"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944380" w14:textId="77777777" w:rsidR="00532454" w:rsidRPr="008702FA" w:rsidRDefault="00532454" w:rsidP="00553907">
      <w:r w:rsidRPr="008702FA">
        <w:separator/>
      </w:r>
    </w:p>
  </w:footnote>
  <w:footnote w:type="continuationSeparator" w:id="0">
    <w:p w14:paraId="2538BFF7" w14:textId="77777777" w:rsidR="00532454" w:rsidRPr="008702FA" w:rsidRDefault="00532454"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DAF"/>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344BA"/>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32454"/>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3DAF"/>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37E9"/>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372C"/>
    <w:rsid w:val="00CD4CA4"/>
    <w:rsid w:val="00CF02C7"/>
    <w:rsid w:val="00CF5765"/>
    <w:rsid w:val="00CF68A0"/>
    <w:rsid w:val="00D01184"/>
    <w:rsid w:val="00D02561"/>
    <w:rsid w:val="00D045EB"/>
    <w:rsid w:val="00D079ED"/>
    <w:rsid w:val="00D16660"/>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55663"/>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A41290"/>
  <w15:docId w15:val="{1F15A33C-31FB-4F55-AA60-61EFEFD9A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azarmd@fiscalia.gob.ec"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nesty.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cretaria@embajadaecuador.ch" TargetMode="External"/><Relationship Id="rId4" Type="http://schemas.openxmlformats.org/officeDocument/2006/relationships/settings" Target="settings.xml"/><Relationship Id="rId9" Type="http://schemas.openxmlformats.org/officeDocument/2006/relationships/hyperlink" Target="mailto:banoj@fiscalia.gob.ec"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1096</Words>
  <Characters>6910</Characters>
  <Application>Microsoft Office Word</Application>
  <DocSecurity>0</DocSecurity>
  <Lines>57</Lines>
  <Paragraphs>15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2025-02-13T12:42:00Z</dcterms:created>
  <dcterms:modified xsi:type="dcterms:W3CDTF">2025-02-13T13:23:00Z</dcterms:modified>
</cp:coreProperties>
</file>