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F15BC7" w14:paraId="4EA152A1" w14:textId="77777777" w:rsidTr="00F52C4A">
        <w:trPr>
          <w:cantSplit/>
        </w:trPr>
        <w:tc>
          <w:tcPr>
            <w:tcW w:w="5000" w:type="pct"/>
            <w:gridSpan w:val="3"/>
            <w:noWrap/>
            <w:vAlign w:val="center"/>
          </w:tcPr>
          <w:p w14:paraId="7189CD99" w14:textId="07FA4097" w:rsidR="0030351B" w:rsidRPr="00F15BC7" w:rsidRDefault="00E52130" w:rsidP="007A5FCA">
            <w:pPr>
              <w:pStyle w:val="INDEXDATUM"/>
            </w:pPr>
            <w:r w:rsidRPr="00F15BC7">
              <w:rPr>
                <w:lang w:val="it-CH"/>
              </w:rPr>
              <w:t>AFR 41/9125/2025 - Mozambique - Date: 17 March 2025</w:t>
            </w:r>
          </w:p>
        </w:tc>
      </w:tr>
      <w:tr w:rsidR="0083606F" w:rsidRPr="00F15BC7" w14:paraId="0E5F03B5" w14:textId="77777777" w:rsidTr="00F52C4A">
        <w:trPr>
          <w:cantSplit/>
          <w:trHeight w:val="20"/>
        </w:trPr>
        <w:tc>
          <w:tcPr>
            <w:tcW w:w="1442" w:type="pct"/>
            <w:noWrap/>
          </w:tcPr>
          <w:p w14:paraId="0FB1F9DE" w14:textId="77777777" w:rsidR="0083606F" w:rsidRPr="00F15BC7" w:rsidRDefault="0083606F" w:rsidP="002621D1">
            <w:pPr>
              <w:pStyle w:val="FURTHERINFO"/>
              <w:spacing w:after="120"/>
            </w:pPr>
            <w:r w:rsidRPr="00F15BC7">
              <w:t>URGENT ACTION</w:t>
            </w:r>
          </w:p>
        </w:tc>
        <w:tc>
          <w:tcPr>
            <w:tcW w:w="1891" w:type="pct"/>
          </w:tcPr>
          <w:p w14:paraId="39CB737E" w14:textId="77777777" w:rsidR="0083606F" w:rsidRPr="00F15BC7" w:rsidRDefault="0083606F" w:rsidP="002621D1">
            <w:pPr>
              <w:pStyle w:val="URGENTACTION16P"/>
              <w:spacing w:after="120"/>
            </w:pPr>
          </w:p>
        </w:tc>
        <w:tc>
          <w:tcPr>
            <w:tcW w:w="1667" w:type="pct"/>
          </w:tcPr>
          <w:p w14:paraId="4D1A8B4E" w14:textId="4BA41F11" w:rsidR="0083606F" w:rsidRPr="00F15BC7" w:rsidRDefault="0083606F" w:rsidP="002621D1">
            <w:pPr>
              <w:pStyle w:val="UA00000"/>
              <w:spacing w:after="120"/>
            </w:pPr>
            <w:r w:rsidRPr="00F15BC7">
              <w:t>UA 0</w:t>
            </w:r>
            <w:r w:rsidR="00E52130" w:rsidRPr="00F15BC7">
              <w:t>18</w:t>
            </w:r>
            <w:r w:rsidRPr="00F15BC7">
              <w:t>/</w:t>
            </w:r>
            <w:r w:rsidR="00E52130" w:rsidRPr="00F15BC7">
              <w:t>25</w:t>
            </w:r>
          </w:p>
        </w:tc>
      </w:tr>
      <w:tr w:rsidR="0030351B" w:rsidRPr="00F15BC7" w14:paraId="0FB7C831" w14:textId="77777777" w:rsidTr="00F52C4A">
        <w:trPr>
          <w:cantSplit/>
        </w:trPr>
        <w:tc>
          <w:tcPr>
            <w:tcW w:w="5000" w:type="pct"/>
            <w:gridSpan w:val="3"/>
            <w:noWrap/>
            <w:vAlign w:val="bottom"/>
          </w:tcPr>
          <w:p w14:paraId="6E1DFE75" w14:textId="6FB49A53" w:rsidR="0030351B" w:rsidRPr="00F15BC7" w:rsidRDefault="00E52130" w:rsidP="0064214E">
            <w:pPr>
              <w:pStyle w:val="TITEL100"/>
              <w:rPr>
                <w:szCs w:val="32"/>
                <w:lang w:val="en-US"/>
              </w:rPr>
            </w:pPr>
            <w:r w:rsidRPr="00F15BC7">
              <w:rPr>
                <w:lang w:val="it-CH"/>
              </w:rPr>
              <w:t>Journalist’s disappearance must be investigated</w:t>
            </w:r>
          </w:p>
        </w:tc>
      </w:tr>
      <w:tr w:rsidR="0030351B" w:rsidRPr="00F15BC7" w14:paraId="28DE7D80" w14:textId="77777777" w:rsidTr="00F52C4A">
        <w:trPr>
          <w:cantSplit/>
        </w:trPr>
        <w:tc>
          <w:tcPr>
            <w:tcW w:w="5000" w:type="pct"/>
            <w:gridSpan w:val="3"/>
            <w:noWrap/>
          </w:tcPr>
          <w:p w14:paraId="1887B2AE" w14:textId="03C4C6B2" w:rsidR="0030351B" w:rsidRPr="00F15BC7" w:rsidRDefault="00E52130" w:rsidP="002364C8">
            <w:pPr>
              <w:pStyle w:val="LAND"/>
            </w:pPr>
            <w:r w:rsidRPr="00F15BC7">
              <w:rPr>
                <w:lang w:val="it-CH"/>
              </w:rPr>
              <w:t>MOZAMBIQUE</w:t>
            </w:r>
          </w:p>
        </w:tc>
      </w:tr>
    </w:tbl>
    <w:p w14:paraId="44CF43F8" w14:textId="77777777" w:rsidR="00E52130" w:rsidRPr="00F15BC7" w:rsidRDefault="00E52130" w:rsidP="00F15BC7">
      <w:pPr>
        <w:pStyle w:val="LeadBeschreibung"/>
        <w:rPr>
          <w:lang w:val="en-GB"/>
        </w:rPr>
      </w:pPr>
      <w:r w:rsidRPr="00F15BC7">
        <w:rPr>
          <w:lang w:val="en-GB"/>
        </w:rPr>
        <w:t>Mozambican journalist and politician Arlindo Chissale, 46, has not been seen since 7 January. Witnesses who spoke with Arlindo Chissale's family revealed that on 7 January, they saw him being removed from a public minibus and beaten before being driven away by alleged members of the defense and security forces. On 16 January, his family filed a complaint at the 2nd police station in Pemba, Cabo Delgado, but to date, authorities have not publicly announced any investigation initiated or underway, despite the leads and testimonies from his family. This is not the first case of a journalist disappearing in Cabo Delgado. The Mozambican authorities must urgently locate Arlindo Chissale and investigate the circumstances of his enforced disappearance and reveal his fate and whereabouts.</w:t>
      </w:r>
    </w:p>
    <w:p w14:paraId="76A7FB94" w14:textId="77777777" w:rsidR="00E52130" w:rsidRPr="00F15BC7" w:rsidRDefault="00E52130" w:rsidP="00E52130">
      <w:pPr>
        <w:pStyle w:val="AbschnittAbstandimText"/>
        <w:rPr>
          <w:lang w:val="en-GB"/>
        </w:rPr>
      </w:pPr>
      <w:r w:rsidRPr="00F15BC7">
        <w:rPr>
          <w:lang w:val="en-GB"/>
        </w:rPr>
        <w:t>Arlindo Chissale is a husband and father of five children. He is a journalist and editor for Pinnacle News, an online news outlet that also covers the ongoing conflict in Cabo Delgado. He is also an active supporter of opposition candidate Venâncio Mondlane, a former independent presidential candidate in the general elections held on 9 October 2024.</w:t>
      </w:r>
    </w:p>
    <w:p w14:paraId="23F13B39" w14:textId="77777777" w:rsidR="00E52130" w:rsidRPr="00F15BC7" w:rsidRDefault="00E52130" w:rsidP="00E52130">
      <w:pPr>
        <w:pStyle w:val="AbschnittAbstandimText"/>
        <w:rPr>
          <w:lang w:val="en-GB"/>
        </w:rPr>
      </w:pPr>
      <w:r w:rsidRPr="00F15BC7">
        <w:rPr>
          <w:lang w:val="en-GB"/>
        </w:rPr>
        <w:t>Arlindo Chissale has also written about the elections and the widespread allegations of irregularities, which sparked protests across the country, resulting in, according to Civil Society Organizations monitoring the crisis, more than 300 deaths, many of which have been attributed to security forces. His enforced disappearance comes at a time when the opposition party, Podemos, has denounced that over 100 of its members have either forcibly disappeared, been abducted, detained, or killed since the start of the protests in October 2024.</w:t>
      </w:r>
    </w:p>
    <w:p w14:paraId="723A301C" w14:textId="77777777" w:rsidR="00E52130" w:rsidRPr="00F15BC7" w:rsidRDefault="00E52130" w:rsidP="00E52130">
      <w:pPr>
        <w:pStyle w:val="AbschnittAbstandimText"/>
        <w:rPr>
          <w:lang w:val="en-GB"/>
        </w:rPr>
      </w:pPr>
      <w:r w:rsidRPr="00F15BC7">
        <w:rPr>
          <w:lang w:val="en-GB"/>
        </w:rPr>
        <w:t>Arlindo Chissale is not the first journalist to go missing in Cabo Delgado. In April 2020, another journalist, Ibrahimo Mbaruco, forcibly disappeared in Palma district, allegedly abducted by military personnel. To this day, his fate and whereabouts remain unknown, and the public prosecutor archived the case without any resolution.</w:t>
      </w:r>
    </w:p>
    <w:p w14:paraId="71596077" w14:textId="77777777" w:rsidR="00E52130" w:rsidRPr="00F15BC7" w:rsidRDefault="00E52130" w:rsidP="00E52130">
      <w:pPr>
        <w:pStyle w:val="AbschnittAbstandimText"/>
        <w:rPr>
          <w:lang w:val="en-GB"/>
        </w:rPr>
      </w:pPr>
      <w:r w:rsidRPr="00F15BC7">
        <w:rPr>
          <w:lang w:val="en-GB"/>
        </w:rPr>
        <w:t>This is not the first time Arlindo Chissale has been targeted by the authorities. On 29 August 2022, he was detained and held incommunicado by the police for 3 days, according to his family he was later granted provisional release and issued a TIR-Term of Identity and Residency.</w:t>
      </w:r>
    </w:p>
    <w:p w14:paraId="35056FE9" w14:textId="77777777" w:rsidR="005E5E5F" w:rsidRPr="00F15BC7" w:rsidRDefault="005E5E5F" w:rsidP="009468F4">
      <w:pPr>
        <w:pStyle w:val="berschrift"/>
        <w:rPr>
          <w:lang w:val="it-CH"/>
        </w:rPr>
      </w:pPr>
      <w:r w:rsidRPr="00F15BC7">
        <w:rPr>
          <w:lang w:val="it-CH"/>
        </w:rPr>
        <w:t>TAKE ACTION</w:t>
      </w:r>
    </w:p>
    <w:p w14:paraId="2CA30713" w14:textId="77777777" w:rsidR="005E5E5F" w:rsidRPr="00F15BC7" w:rsidRDefault="005E5E5F" w:rsidP="009468F4">
      <w:pPr>
        <w:numPr>
          <w:ilvl w:val="0"/>
          <w:numId w:val="16"/>
        </w:numPr>
        <w:ind w:left="357" w:hanging="357"/>
        <w:rPr>
          <w:color w:val="000000"/>
          <w:lang w:val="en-GB"/>
        </w:rPr>
      </w:pPr>
      <w:r w:rsidRPr="00F15BC7">
        <w:rPr>
          <w:color w:val="000000"/>
          <w:lang w:val="en-GB"/>
        </w:rPr>
        <w:t xml:space="preserve">Write an appeal in your own words or use the </w:t>
      </w:r>
      <w:r w:rsidRPr="00F15BC7">
        <w:rPr>
          <w:b/>
          <w:color w:val="000000"/>
          <w:lang w:val="en-GB"/>
        </w:rPr>
        <w:t>model letter</w:t>
      </w:r>
      <w:r w:rsidRPr="00F15BC7">
        <w:rPr>
          <w:bCs/>
          <w:color w:val="000000"/>
          <w:lang w:val="en-GB"/>
        </w:rPr>
        <w:t xml:space="preserve"> on</w:t>
      </w:r>
      <w:r w:rsidRPr="00F15BC7">
        <w:rPr>
          <w:b/>
          <w:color w:val="000000"/>
          <w:lang w:val="en-GB"/>
        </w:rPr>
        <w:t xml:space="preserve"> </w:t>
      </w:r>
      <w:r w:rsidR="00923F24" w:rsidRPr="00F15BC7">
        <w:rPr>
          <w:b/>
          <w:color w:val="000000"/>
          <w:lang w:val="en-GB"/>
        </w:rPr>
        <w:t>page 2</w:t>
      </w:r>
      <w:r w:rsidRPr="00F15BC7">
        <w:rPr>
          <w:rFonts w:cs="Arial"/>
          <w:bCs/>
          <w:color w:val="000000"/>
          <w:lang w:val="en-GB"/>
        </w:rPr>
        <w:t>.</w:t>
      </w:r>
    </w:p>
    <w:p w14:paraId="05533E0C" w14:textId="5B125815" w:rsidR="005E5E5F" w:rsidRPr="00F15BC7" w:rsidRDefault="005E5E5F" w:rsidP="00D63E43">
      <w:pPr>
        <w:numPr>
          <w:ilvl w:val="0"/>
          <w:numId w:val="16"/>
        </w:numPr>
        <w:ind w:left="357" w:hanging="357"/>
        <w:rPr>
          <w:lang w:val="en-GB"/>
        </w:rPr>
      </w:pPr>
      <w:r w:rsidRPr="00F15BC7">
        <w:rPr>
          <w:lang w:val="en-GB"/>
        </w:rPr>
        <w:t>Please take action before</w:t>
      </w:r>
      <w:r w:rsidRPr="00F15BC7">
        <w:rPr>
          <w:b/>
          <w:lang w:val="en-GB"/>
        </w:rPr>
        <w:t xml:space="preserve"> </w:t>
      </w:r>
      <w:r w:rsidR="00E52130" w:rsidRPr="00F15BC7">
        <w:rPr>
          <w:b/>
          <w:bCs/>
          <w:u w:val="single"/>
          <w:lang w:val="it-CH"/>
        </w:rPr>
        <w:t>17 August</w:t>
      </w:r>
      <w:r w:rsidR="00E52130" w:rsidRPr="00F15BC7">
        <w:rPr>
          <w:lang w:val="it-CH"/>
        </w:rPr>
        <w:t xml:space="preserve"> </w:t>
      </w:r>
      <w:r w:rsidRPr="00F15BC7">
        <w:rPr>
          <w:lang w:val="en-GB"/>
        </w:rPr>
        <w:t>20</w:t>
      </w:r>
      <w:r w:rsidR="00D01184" w:rsidRPr="00F15BC7">
        <w:rPr>
          <w:lang w:val="en-GB"/>
        </w:rPr>
        <w:t>2</w:t>
      </w:r>
      <w:r w:rsidR="00E52130" w:rsidRPr="00F15BC7">
        <w:rPr>
          <w:lang w:val="en-GB"/>
        </w:rPr>
        <w:t>5</w:t>
      </w:r>
      <w:r w:rsidRPr="00F15BC7">
        <w:rPr>
          <w:lang w:val="en-GB"/>
        </w:rPr>
        <w:t>.</w:t>
      </w:r>
    </w:p>
    <w:p w14:paraId="657FF32D" w14:textId="10FAE971" w:rsidR="00AE31DB" w:rsidRPr="00F15BC7" w:rsidRDefault="005E5E5F" w:rsidP="002364C8">
      <w:pPr>
        <w:numPr>
          <w:ilvl w:val="0"/>
          <w:numId w:val="16"/>
        </w:numPr>
        <w:spacing w:after="80"/>
        <w:ind w:left="357" w:hanging="357"/>
        <w:rPr>
          <w:lang w:val="en-US"/>
        </w:rPr>
      </w:pPr>
      <w:r w:rsidRPr="00F15BC7">
        <w:rPr>
          <w:lang w:val="en-GB"/>
        </w:rPr>
        <w:t>Preferred language:</w:t>
      </w:r>
      <w:r w:rsidRPr="00F15BC7">
        <w:rPr>
          <w:rFonts w:cs="Arial"/>
          <w:b/>
          <w:lang w:val="en-GB"/>
        </w:rPr>
        <w:t xml:space="preserve"> </w:t>
      </w:r>
      <w:r w:rsidR="00E52130" w:rsidRPr="00F15BC7">
        <w:rPr>
          <w:b/>
          <w:bCs/>
          <w:lang w:val="it-CH"/>
        </w:rPr>
        <w:t>Portuguese</w:t>
      </w:r>
      <w:r w:rsidRPr="00F15BC7">
        <w:rPr>
          <w:lang w:val="it-CH"/>
        </w:rPr>
        <w:t>. You can also write in your own language.</w:t>
      </w:r>
    </w:p>
    <w:p w14:paraId="78A0F49D" w14:textId="77777777" w:rsidR="00571037" w:rsidRPr="00F15BC7" w:rsidRDefault="00571037" w:rsidP="00571037">
      <w:pPr>
        <w:numPr>
          <w:ilvl w:val="0"/>
          <w:numId w:val="16"/>
        </w:numPr>
        <w:ind w:left="357" w:hanging="357"/>
        <w:rPr>
          <w:sz w:val="12"/>
          <w:szCs w:val="16"/>
          <w:lang w:val="fr-FR"/>
        </w:rPr>
      </w:pPr>
      <w:r w:rsidRPr="00F15BC7">
        <w:rPr>
          <w:b/>
          <w:sz w:val="12"/>
          <w:szCs w:val="16"/>
          <w:lang w:val="en-US"/>
        </w:rPr>
        <w:t>INFO POSTAGE</w:t>
      </w:r>
      <w:r w:rsidRPr="00F15BC7">
        <w:rPr>
          <w:sz w:val="12"/>
          <w:szCs w:val="16"/>
          <w:lang w:val="en-US"/>
        </w:rPr>
        <w:t xml:space="preserve">: Post delivery is possible to almost all countries. Please check at the Swiss Post whether letters are currently being delivered to the destination country. </w:t>
      </w:r>
      <w:r w:rsidRPr="00F15BC7">
        <w:rPr>
          <w:sz w:val="12"/>
          <w:szCs w:val="16"/>
          <w:lang w:val="en-US"/>
        </w:rPr>
        <w:br/>
        <w:t xml:space="preserve">If not, please send by email, fax or social media and/or via the embassy with the request for forwarding to the named person. </w:t>
      </w:r>
      <w:r w:rsidRPr="00F15BC7">
        <w:rPr>
          <w:sz w:val="12"/>
          <w:szCs w:val="16"/>
          <w:lang w:val="fr-FR"/>
        </w:rPr>
        <w:t>Thank you !</w:t>
      </w:r>
    </w:p>
    <w:tbl>
      <w:tblPr>
        <w:tblW w:w="5000" w:type="pct"/>
        <w:tblLook w:val="01E0" w:firstRow="1" w:lastRow="1" w:firstColumn="1" w:lastColumn="1" w:noHBand="0" w:noVBand="0"/>
      </w:tblPr>
      <w:tblGrid>
        <w:gridCol w:w="5954"/>
        <w:gridCol w:w="4536"/>
      </w:tblGrid>
      <w:tr w:rsidR="005E5E5F" w:rsidRPr="00F15BC7" w14:paraId="4380B187" w14:textId="77777777" w:rsidTr="002621D1">
        <w:trPr>
          <w:cantSplit/>
          <w:trHeight w:val="53"/>
        </w:trPr>
        <w:tc>
          <w:tcPr>
            <w:tcW w:w="2838" w:type="pct"/>
            <w:noWrap/>
            <w:hideMark/>
          </w:tcPr>
          <w:p w14:paraId="51D5211F" w14:textId="77777777" w:rsidR="005E5E5F" w:rsidRPr="00F15BC7" w:rsidRDefault="005E5E5F" w:rsidP="009468F4">
            <w:pPr>
              <w:pStyle w:val="berschrift"/>
              <w:rPr>
                <w:lang w:val="en-GB"/>
              </w:rPr>
            </w:pPr>
            <w:r w:rsidRPr="00F15BC7">
              <w:rPr>
                <w:lang w:val="it-CH"/>
              </w:rPr>
              <w:t>APPEALS TO</w:t>
            </w:r>
          </w:p>
        </w:tc>
        <w:tc>
          <w:tcPr>
            <w:tcW w:w="2162" w:type="pct"/>
            <w:hideMark/>
          </w:tcPr>
          <w:p w14:paraId="7864864A" w14:textId="77777777" w:rsidR="005E5E5F" w:rsidRPr="00F15BC7" w:rsidRDefault="005E5E5F" w:rsidP="009468F4">
            <w:pPr>
              <w:pStyle w:val="berschrift"/>
              <w:rPr>
                <w:lang w:val="en-GB"/>
              </w:rPr>
            </w:pPr>
            <w:r w:rsidRPr="00F15BC7">
              <w:rPr>
                <w:lang w:val="it-CH"/>
              </w:rPr>
              <w:t>COPIES TO</w:t>
            </w:r>
          </w:p>
        </w:tc>
      </w:tr>
      <w:tr w:rsidR="005E5E5F" w:rsidRPr="00F15BC7" w14:paraId="3A8B53E4" w14:textId="77777777" w:rsidTr="002621D1">
        <w:trPr>
          <w:cantSplit/>
          <w:trHeight w:val="53"/>
        </w:trPr>
        <w:tc>
          <w:tcPr>
            <w:tcW w:w="2838" w:type="pct"/>
            <w:noWrap/>
            <w:hideMark/>
          </w:tcPr>
          <w:p w14:paraId="6F21B436" w14:textId="77777777" w:rsidR="00F15BC7" w:rsidRPr="00F15BC7" w:rsidRDefault="00E52130" w:rsidP="00F15BC7">
            <w:pPr>
              <w:pStyle w:val="Adressen"/>
            </w:pPr>
            <w:r w:rsidRPr="00F15BC7">
              <w:t>Prosecutor General of the Republic</w:t>
            </w:r>
            <w:r w:rsidR="00F15BC7" w:rsidRPr="00F15BC7">
              <w:br/>
            </w:r>
            <w:r w:rsidRPr="00F15BC7">
              <w:t>Américo Julião Letela</w:t>
            </w:r>
            <w:r w:rsidR="00F15BC7" w:rsidRPr="00F15BC7">
              <w:br/>
            </w:r>
            <w:r w:rsidRPr="00F15BC7">
              <w:t>Av. Vladimir Lenine nr. 121</w:t>
            </w:r>
            <w:r w:rsidR="00F15BC7" w:rsidRPr="00F15BC7">
              <w:br/>
            </w:r>
            <w:r w:rsidRPr="00F15BC7">
              <w:t>Maputo</w:t>
            </w:r>
            <w:r w:rsidR="00F15BC7" w:rsidRPr="00F15BC7">
              <w:br/>
            </w:r>
            <w:r w:rsidRPr="00F15BC7">
              <w:t>Mozambique</w:t>
            </w:r>
          </w:p>
          <w:p w14:paraId="3B277092" w14:textId="64220376" w:rsidR="00E52130" w:rsidRPr="00F15BC7" w:rsidRDefault="00E52130" w:rsidP="00F15BC7">
            <w:pPr>
              <w:pStyle w:val="Adressen"/>
              <w:rPr>
                <w:lang w:val="fr-FR"/>
              </w:rPr>
            </w:pPr>
            <w:r w:rsidRPr="00F15BC7">
              <w:t>Email</w:t>
            </w:r>
            <w:r w:rsidR="00F15BC7">
              <w:t>:</w:t>
            </w:r>
            <w:r w:rsidRPr="00F15BC7">
              <w:t xml:space="preserve"> </w:t>
            </w:r>
            <w:hyperlink r:id="rId8" w:history="1">
              <w:r w:rsidRPr="00F15BC7">
                <w:rPr>
                  <w:rStyle w:val="Hyperlink"/>
                </w:rPr>
                <w:t>denuncias@pgr.gov.mz</w:t>
              </w:r>
            </w:hyperlink>
          </w:p>
        </w:tc>
        <w:tc>
          <w:tcPr>
            <w:tcW w:w="2162" w:type="pct"/>
            <w:hideMark/>
          </w:tcPr>
          <w:p w14:paraId="4D6632C3" w14:textId="77777777" w:rsidR="00A43DC1" w:rsidRDefault="00E52130" w:rsidP="00A43DC1">
            <w:pPr>
              <w:pStyle w:val="Adressen"/>
              <w:spacing w:after="240"/>
            </w:pPr>
            <w:r w:rsidRPr="00F15BC7">
              <w:rPr>
                <w:lang w:val="fr-FR"/>
              </w:rPr>
              <w:t xml:space="preserve">1) </w:t>
            </w:r>
            <w:r w:rsidRPr="00E52130">
              <w:rPr>
                <w:lang w:val="fr-FR"/>
              </w:rPr>
              <w:t>Ministry of Justice &amp; Constitutional Affairs</w:t>
            </w:r>
            <w:r w:rsidR="00A43DC1">
              <w:rPr>
                <w:lang w:val="fr-FR"/>
              </w:rPr>
              <w:br/>
            </w:r>
            <w:r w:rsidRPr="00E52130">
              <w:rPr>
                <w:lang w:val="pt-BR"/>
              </w:rPr>
              <w:t>Mateus da Cecília Finiasse Saeze</w:t>
            </w:r>
            <w:r w:rsidR="00A43DC1">
              <w:rPr>
                <w:lang w:val="pt-BR"/>
              </w:rPr>
              <w:br/>
            </w:r>
            <w:r w:rsidRPr="00E52130">
              <w:rPr>
                <w:lang w:val="pt-BR"/>
              </w:rPr>
              <w:t>Av. Zedequias Manganhela, Maputo, Mo</w:t>
            </w:r>
            <w:r w:rsidR="00F15BC7" w:rsidRPr="00F15BC7">
              <w:rPr>
                <w:lang w:val="pt-BR"/>
              </w:rPr>
              <w:t>z</w:t>
            </w:r>
            <w:r w:rsidRPr="00E52130">
              <w:rPr>
                <w:lang w:val="pt-BR"/>
              </w:rPr>
              <w:t>ambique</w:t>
            </w:r>
            <w:r w:rsidR="00A43DC1">
              <w:rPr>
                <w:lang w:val="pt-BR"/>
              </w:rPr>
              <w:br/>
            </w:r>
            <w:r w:rsidRPr="00E52130">
              <w:rPr>
                <w:lang w:val="en-US"/>
              </w:rPr>
              <w:t xml:space="preserve">Email: </w:t>
            </w:r>
            <w:hyperlink r:id="rId9" w:history="1">
              <w:r w:rsidRPr="00E52130">
                <w:rPr>
                  <w:rStyle w:val="Hyperlink"/>
                  <w:lang w:val="en-US"/>
                </w:rPr>
                <w:t>suporte@mjcr.gov.mz</w:t>
              </w:r>
            </w:hyperlink>
            <w:r w:rsidRPr="00E52130">
              <w:rPr>
                <w:lang w:val="en-US"/>
              </w:rPr>
              <w:t xml:space="preserve"> and </w:t>
            </w:r>
            <w:hyperlink r:id="rId10" w:history="1">
              <w:r w:rsidRPr="00E52130">
                <w:rPr>
                  <w:rStyle w:val="Hyperlink"/>
                  <w:lang w:val="en-US"/>
                </w:rPr>
                <w:t>info@mjcr.gov.mz</w:t>
              </w:r>
            </w:hyperlink>
          </w:p>
          <w:p w14:paraId="395DA55B" w14:textId="4F962069" w:rsidR="00A43DC1" w:rsidRDefault="00E52130" w:rsidP="00A43DC1">
            <w:pPr>
              <w:pStyle w:val="Adressen"/>
              <w:spacing w:after="240"/>
            </w:pPr>
            <w:r w:rsidRPr="00F15BC7">
              <w:rPr>
                <w:lang w:val="pt-BR"/>
              </w:rPr>
              <w:t xml:space="preserve">2) </w:t>
            </w:r>
            <w:r w:rsidRPr="00E52130">
              <w:rPr>
                <w:lang w:val="pt-BR"/>
              </w:rPr>
              <w:t>President of Mozambique</w:t>
            </w:r>
            <w:r w:rsidR="00A43DC1">
              <w:rPr>
                <w:lang w:val="pt-BR"/>
              </w:rPr>
              <w:br/>
            </w:r>
            <w:r w:rsidRPr="00E52130">
              <w:rPr>
                <w:lang w:val="en-GB"/>
              </w:rPr>
              <w:t>Mr. Daniel Chapo</w:t>
            </w:r>
            <w:r w:rsidR="00A43DC1">
              <w:rPr>
                <w:lang w:val="en-GB"/>
              </w:rPr>
              <w:br/>
            </w:r>
            <w:r w:rsidR="00F15BC7" w:rsidRPr="00F15BC7">
              <w:rPr>
                <w:lang w:val="pt-BR"/>
              </w:rPr>
              <w:t xml:space="preserve">Av. Julius Nherere, Maputo, </w:t>
            </w:r>
            <w:r w:rsidR="00F15BC7" w:rsidRPr="00E52130">
              <w:rPr>
                <w:lang w:val="pt-BR"/>
              </w:rPr>
              <w:t>Mo</w:t>
            </w:r>
            <w:r w:rsidR="00F15BC7" w:rsidRPr="00F15BC7">
              <w:rPr>
                <w:lang w:val="pt-BR"/>
              </w:rPr>
              <w:t>z</w:t>
            </w:r>
            <w:r w:rsidR="00F15BC7" w:rsidRPr="00E52130">
              <w:rPr>
                <w:lang w:val="pt-BR"/>
              </w:rPr>
              <w:t>ambique</w:t>
            </w:r>
            <w:r w:rsidR="00A43DC1">
              <w:rPr>
                <w:lang w:val="es-ES"/>
              </w:rPr>
              <w:br/>
            </w:r>
            <w:r w:rsidRPr="00E52130">
              <w:rPr>
                <w:lang w:val="pt-BR"/>
              </w:rPr>
              <w:t xml:space="preserve">E-mail: </w:t>
            </w:r>
            <w:hyperlink r:id="rId11" w:history="1">
              <w:r w:rsidRPr="00E52130">
                <w:rPr>
                  <w:rStyle w:val="Hyperlink"/>
                  <w:lang w:val="pt-BR"/>
                </w:rPr>
                <w:t>gabinetedeimprensa.pr@gmail.com</w:t>
              </w:r>
            </w:hyperlink>
            <w:r w:rsidR="00F15BC7" w:rsidRPr="00F15BC7">
              <w:rPr>
                <w:lang w:val="en-US"/>
              </w:rPr>
              <w:t xml:space="preserve"> and</w:t>
            </w:r>
            <w:r w:rsidR="00A43DC1">
              <w:rPr>
                <w:u w:val="single"/>
                <w:lang w:val="en-US"/>
              </w:rPr>
              <w:br/>
            </w:r>
            <w:hyperlink r:id="rId12" w:history="1">
              <w:r w:rsidR="00F15BC7" w:rsidRPr="00E52130">
                <w:rPr>
                  <w:rStyle w:val="Hyperlink"/>
                  <w:lang w:val="pt-BR"/>
                </w:rPr>
                <w:t>info@danielchapo.org.mz</w:t>
              </w:r>
            </w:hyperlink>
          </w:p>
          <w:p w14:paraId="7316536C" w14:textId="15A0154B" w:rsidR="005E5E5F" w:rsidRPr="00F15BC7" w:rsidRDefault="00E52130" w:rsidP="00A43DC1">
            <w:pPr>
              <w:pStyle w:val="Adressen"/>
              <w:spacing w:after="240"/>
              <w:rPr>
                <w:lang w:val="fr-FR"/>
              </w:rPr>
            </w:pPr>
            <w:r w:rsidRPr="00F15BC7">
              <w:rPr>
                <w:rFonts w:cs="Arial"/>
                <w:lang w:val="fr-FR"/>
              </w:rPr>
              <w:t>Ambassade de la République du Mozambique</w:t>
            </w:r>
            <w:r w:rsidRPr="00F15BC7">
              <w:rPr>
                <w:rFonts w:cs="Arial"/>
                <w:lang w:val="fr-FR"/>
              </w:rPr>
              <w:br/>
              <w:t>Chemin Camille-VIDART 17, 2ème étage</w:t>
            </w:r>
            <w:r w:rsidRPr="00F15BC7">
              <w:rPr>
                <w:rFonts w:cs="Arial"/>
                <w:lang w:val="fr-FR"/>
              </w:rPr>
              <w:br/>
              <w:t>1202 Genève</w:t>
            </w:r>
            <w:r w:rsidR="00A43DC1">
              <w:rPr>
                <w:rFonts w:cs="Arial"/>
                <w:lang w:val="fr-FR"/>
              </w:rPr>
              <w:br/>
            </w:r>
            <w:r w:rsidRPr="00F15BC7">
              <w:rPr>
                <w:rFonts w:cs="Arial"/>
                <w:lang w:val="fr-FR"/>
              </w:rPr>
              <w:t xml:space="preserve">E-mail: </w:t>
            </w:r>
            <w:hyperlink r:id="rId13" w:history="1">
              <w:r w:rsidRPr="00F15BC7">
                <w:rPr>
                  <w:rFonts w:cs="Arial"/>
                  <w:color w:val="0000FF"/>
                  <w:u w:val="single"/>
                  <w:lang w:val="fr-FR"/>
                </w:rPr>
                <w:t>mission.mozambique@bluewin.ch</w:t>
              </w:r>
            </w:hyperlink>
          </w:p>
        </w:tc>
      </w:tr>
      <w:tr w:rsidR="009B7FAE" w:rsidRPr="00F15BC7" w14:paraId="3444EA67" w14:textId="77777777" w:rsidTr="002621D1">
        <w:trPr>
          <w:cantSplit/>
          <w:trHeight w:val="53"/>
        </w:trPr>
        <w:tc>
          <w:tcPr>
            <w:tcW w:w="5000" w:type="pct"/>
            <w:gridSpan w:val="2"/>
            <w:noWrap/>
          </w:tcPr>
          <w:p w14:paraId="0E1E1CD6" w14:textId="4785BD60" w:rsidR="009B7FAE" w:rsidRPr="00F15BC7" w:rsidRDefault="00B71BDF" w:rsidP="00803B52">
            <w:pPr>
              <w:spacing w:before="120"/>
              <w:rPr>
                <w:lang w:val="en-US"/>
              </w:rPr>
            </w:pPr>
            <w:r w:rsidRPr="00F15BC7">
              <w:rPr>
                <w:lang w:val="fr-CH"/>
              </w:rPr>
              <w:sym w:font="Wingdings 3" w:char="F022"/>
            </w:r>
            <w:r w:rsidRPr="00F15BC7">
              <w:rPr>
                <w:lang w:val="en-US"/>
              </w:rPr>
              <w:t xml:space="preserve"> </w:t>
            </w:r>
            <w:r w:rsidR="00BA09FB" w:rsidRPr="00F15BC7">
              <w:rPr>
                <w:b/>
                <w:bCs/>
                <w:lang w:val="en-US"/>
              </w:rPr>
              <w:t>Social media guidance</w:t>
            </w:r>
            <w:r w:rsidR="00BA09FB" w:rsidRPr="00F15BC7">
              <w:rPr>
                <w:lang w:val="en-US"/>
              </w:rPr>
              <w:t xml:space="preserve"> and </w:t>
            </w:r>
            <w:r w:rsidR="00BA09FB" w:rsidRPr="00F15BC7">
              <w:rPr>
                <w:b/>
                <w:bCs/>
                <w:lang w:val="en-US"/>
              </w:rPr>
              <w:t>a</w:t>
            </w:r>
            <w:r w:rsidR="00AA745E" w:rsidRPr="00F15BC7">
              <w:rPr>
                <w:b/>
                <w:bCs/>
                <w:lang w:val="en-US"/>
              </w:rPr>
              <w:t>ddit</w:t>
            </w:r>
            <w:r w:rsidR="00F15BC7" w:rsidRPr="00F15BC7">
              <w:rPr>
                <w:b/>
                <w:bCs/>
                <w:lang w:val="en-US"/>
              </w:rPr>
              <w:t>i</w:t>
            </w:r>
            <w:r w:rsidR="00AA745E" w:rsidRPr="00F15BC7">
              <w:rPr>
                <w:b/>
                <w:bCs/>
                <w:lang w:val="en-US"/>
              </w:rPr>
              <w:t>onal targets</w:t>
            </w:r>
            <w:r w:rsidR="00AA745E" w:rsidRPr="00F15BC7">
              <w:rPr>
                <w:lang w:val="en-US"/>
              </w:rPr>
              <w:t xml:space="preserve"> see online</w:t>
            </w:r>
            <w:r w:rsidR="002365A5" w:rsidRPr="00F15BC7">
              <w:rPr>
                <w:lang w:val="en-US"/>
              </w:rPr>
              <w:t xml:space="preserve">: </w:t>
            </w:r>
            <w:hyperlink r:id="rId14" w:history="1">
              <w:r w:rsidR="002365A5" w:rsidRPr="00F15BC7">
                <w:rPr>
                  <w:rStyle w:val="Hyperlink"/>
                  <w:lang w:val="en-US"/>
                </w:rPr>
                <w:t>amnesty.ch</w:t>
              </w:r>
            </w:hyperlink>
            <w:r w:rsidR="002365A5" w:rsidRPr="00F15BC7">
              <w:rPr>
                <w:lang w:val="en-US"/>
              </w:rPr>
              <w:t xml:space="preserve"> </w:t>
            </w:r>
            <w:r w:rsidR="00A52BF5" w:rsidRPr="00F15BC7">
              <w:rPr>
                <w:sz w:val="32"/>
                <w:szCs w:val="32"/>
              </w:rPr>
              <w:sym w:font="Webdings" w:char="F04C"/>
            </w:r>
            <w:r w:rsidR="002365A5" w:rsidRPr="00F15BC7">
              <w:rPr>
                <w:b/>
                <w:bCs/>
                <w:lang w:val="en-US"/>
              </w:rPr>
              <w:t xml:space="preserve">UA </w:t>
            </w:r>
            <w:r w:rsidR="00F15BC7" w:rsidRPr="00F15BC7">
              <w:rPr>
                <w:b/>
                <w:bCs/>
                <w:lang w:val="en-US"/>
              </w:rPr>
              <w:t>018/25</w:t>
            </w:r>
          </w:p>
        </w:tc>
      </w:tr>
    </w:tbl>
    <w:p w14:paraId="0BB45D4E" w14:textId="77777777" w:rsidR="00881147" w:rsidRPr="00F15BC7" w:rsidRDefault="00881147" w:rsidP="00881147">
      <w:pPr>
        <w:rPr>
          <w:sz w:val="4"/>
          <w:lang w:val="it-CH"/>
        </w:rPr>
      </w:pPr>
    </w:p>
    <w:p w14:paraId="216C2073" w14:textId="77777777" w:rsidR="007D0B54" w:rsidRPr="00F15BC7" w:rsidRDefault="00CF02C7" w:rsidP="00881147">
      <w:pPr>
        <w:rPr>
          <w:sz w:val="10"/>
          <w:szCs w:val="10"/>
          <w:lang w:val="it-CH"/>
        </w:rPr>
      </w:pPr>
      <w:r w:rsidRPr="00F15BC7">
        <w:rPr>
          <w:sz w:val="20"/>
          <w:szCs w:val="20"/>
          <w:lang w:val="it-CH"/>
        </w:rPr>
        <w:br w:type="page"/>
      </w:r>
    </w:p>
    <w:p w14:paraId="4C25AE93" w14:textId="77777777" w:rsidR="00097F8C" w:rsidRPr="00F15BC7" w:rsidRDefault="00097F8C" w:rsidP="00C67DE1">
      <w:pPr>
        <w:spacing w:line="360" w:lineRule="auto"/>
        <w:rPr>
          <w:sz w:val="20"/>
          <w:szCs w:val="20"/>
          <w:lang w:val="en-US"/>
        </w:rPr>
        <w:sectPr w:rsidR="00097F8C" w:rsidRPr="00F15BC7" w:rsidSect="002621D1">
          <w:footerReference w:type="first" r:id="rId15"/>
          <w:type w:val="continuous"/>
          <w:pgSz w:w="11906" w:h="16838" w:code="9"/>
          <w:pgMar w:top="426" w:right="707" w:bottom="709" w:left="709" w:header="159" w:footer="306" w:gutter="0"/>
          <w:cols w:space="720"/>
          <w:titlePg/>
        </w:sectPr>
      </w:pPr>
    </w:p>
    <w:p w14:paraId="5CA70C3A" w14:textId="77777777" w:rsidR="007D0B54" w:rsidRPr="00F15BC7" w:rsidRDefault="007D0B54" w:rsidP="00C67DE1">
      <w:pPr>
        <w:spacing w:line="360" w:lineRule="auto"/>
        <w:rPr>
          <w:sz w:val="20"/>
          <w:szCs w:val="20"/>
        </w:rPr>
      </w:pPr>
      <w:r w:rsidRPr="00F15BC7">
        <w:rPr>
          <w:sz w:val="20"/>
          <w:szCs w:val="20"/>
        </w:rPr>
        <w:lastRenderedPageBreak/>
        <w:t>________________________</w:t>
      </w:r>
    </w:p>
    <w:p w14:paraId="0F8CEA36" w14:textId="77777777" w:rsidR="007D0B54" w:rsidRPr="00F15BC7" w:rsidRDefault="007D0B54" w:rsidP="00C67DE1">
      <w:pPr>
        <w:spacing w:line="360" w:lineRule="auto"/>
        <w:rPr>
          <w:sz w:val="20"/>
          <w:szCs w:val="20"/>
        </w:rPr>
      </w:pPr>
      <w:r w:rsidRPr="00F15BC7">
        <w:rPr>
          <w:sz w:val="20"/>
          <w:szCs w:val="20"/>
        </w:rPr>
        <w:t>________________________</w:t>
      </w:r>
    </w:p>
    <w:p w14:paraId="2C01C4A1" w14:textId="77777777" w:rsidR="007D0B54" w:rsidRPr="00F15BC7" w:rsidRDefault="007D0B54" w:rsidP="00C67DE1">
      <w:pPr>
        <w:spacing w:line="360" w:lineRule="auto"/>
        <w:rPr>
          <w:sz w:val="20"/>
          <w:szCs w:val="20"/>
        </w:rPr>
      </w:pPr>
      <w:r w:rsidRPr="00F15BC7">
        <w:rPr>
          <w:sz w:val="20"/>
          <w:szCs w:val="20"/>
        </w:rPr>
        <w:t>________________________</w:t>
      </w:r>
    </w:p>
    <w:p w14:paraId="5AE11201" w14:textId="77777777" w:rsidR="007D0B54" w:rsidRPr="00F15BC7" w:rsidRDefault="007D0B54" w:rsidP="00C67DE1">
      <w:pPr>
        <w:spacing w:line="360" w:lineRule="auto"/>
        <w:rPr>
          <w:sz w:val="20"/>
          <w:szCs w:val="20"/>
        </w:rPr>
      </w:pPr>
      <w:r w:rsidRPr="00F15BC7">
        <w:rPr>
          <w:sz w:val="20"/>
          <w:szCs w:val="20"/>
        </w:rPr>
        <w:t>________________________</w:t>
      </w:r>
    </w:p>
    <w:p w14:paraId="077C8F14" w14:textId="77777777" w:rsidR="007D0B54" w:rsidRPr="00F15BC7" w:rsidRDefault="007D0B54" w:rsidP="00C67DE1">
      <w:pPr>
        <w:rPr>
          <w:sz w:val="20"/>
          <w:szCs w:val="20"/>
        </w:rPr>
      </w:pPr>
    </w:p>
    <w:p w14:paraId="50899628" w14:textId="77777777" w:rsidR="00EF5ECD" w:rsidRPr="00F15BC7" w:rsidRDefault="00EF5ECD" w:rsidP="00C67DE1">
      <w:pPr>
        <w:rPr>
          <w:sz w:val="20"/>
          <w:szCs w:val="20"/>
        </w:rPr>
      </w:pPr>
    </w:p>
    <w:p w14:paraId="49525698" w14:textId="2C211207" w:rsidR="007D0B54" w:rsidRPr="00F15BC7" w:rsidRDefault="00F15BC7" w:rsidP="00C67DE1">
      <w:pPr>
        <w:ind w:left="5670"/>
        <w:rPr>
          <w:sz w:val="20"/>
          <w:szCs w:val="20"/>
          <w:lang w:val="it-CH"/>
        </w:rPr>
      </w:pPr>
      <w:r w:rsidRPr="00F15BC7">
        <w:rPr>
          <w:sz w:val="20"/>
          <w:szCs w:val="20"/>
        </w:rPr>
        <w:t>Prosecutor General of the Republic</w:t>
      </w:r>
      <w:r w:rsidRPr="00F15BC7">
        <w:rPr>
          <w:sz w:val="20"/>
          <w:szCs w:val="20"/>
        </w:rPr>
        <w:br/>
        <w:t>Américo Julião Letela</w:t>
      </w:r>
      <w:r w:rsidRPr="00F15BC7">
        <w:rPr>
          <w:sz w:val="20"/>
          <w:szCs w:val="20"/>
        </w:rPr>
        <w:br/>
        <w:t>Av. Vladimir Lenine nr. 121</w:t>
      </w:r>
      <w:r w:rsidRPr="00F15BC7">
        <w:rPr>
          <w:sz w:val="20"/>
          <w:szCs w:val="20"/>
        </w:rPr>
        <w:br/>
        <w:t>Maputo</w:t>
      </w:r>
      <w:r w:rsidRPr="00F15BC7">
        <w:rPr>
          <w:sz w:val="20"/>
          <w:szCs w:val="20"/>
        </w:rPr>
        <w:br/>
        <w:t>Mozambique</w:t>
      </w:r>
    </w:p>
    <w:p w14:paraId="47F2BE23" w14:textId="5CB412EC" w:rsidR="007D0B54" w:rsidRPr="00F15BC7" w:rsidRDefault="007D0B54" w:rsidP="00C67DE1">
      <w:pPr>
        <w:spacing w:before="840" w:after="840"/>
        <w:ind w:left="5670"/>
        <w:rPr>
          <w:sz w:val="20"/>
          <w:szCs w:val="20"/>
          <w:lang w:val="it-CH"/>
        </w:rPr>
      </w:pPr>
      <w:r w:rsidRPr="00F15BC7">
        <w:rPr>
          <w:sz w:val="20"/>
          <w:szCs w:val="20"/>
        </w:rPr>
        <w:t>________________________</w:t>
      </w:r>
    </w:p>
    <w:p w14:paraId="46751410" w14:textId="77777777" w:rsidR="007C6484" w:rsidRPr="00F15BC7" w:rsidRDefault="007C6484" w:rsidP="00C67DE1">
      <w:pPr>
        <w:pStyle w:val="AbschnittAbstandimText"/>
        <w:spacing w:after="0"/>
        <w:rPr>
          <w:sz w:val="20"/>
          <w:szCs w:val="20"/>
          <w:lang w:val="it-CH"/>
        </w:rPr>
      </w:pPr>
    </w:p>
    <w:p w14:paraId="38A99219" w14:textId="07EBBE81" w:rsidR="00E52130" w:rsidRPr="00F15BC7" w:rsidRDefault="00E52130" w:rsidP="00E52130">
      <w:pPr>
        <w:pStyle w:val="AbschnittAbstandimText"/>
        <w:rPr>
          <w:sz w:val="20"/>
          <w:szCs w:val="20"/>
          <w:lang w:val="en-GB"/>
        </w:rPr>
      </w:pPr>
      <w:r w:rsidRPr="00F15BC7">
        <w:rPr>
          <w:sz w:val="20"/>
          <w:szCs w:val="20"/>
          <w:lang w:val="en-GB"/>
        </w:rPr>
        <w:t>Dear Prosecutor General,</w:t>
      </w:r>
    </w:p>
    <w:p w14:paraId="012E1B00" w14:textId="77777777" w:rsidR="00E52130" w:rsidRPr="00F15BC7" w:rsidRDefault="00E52130" w:rsidP="00E52130">
      <w:pPr>
        <w:pStyle w:val="AbschnittAbstandimText"/>
        <w:rPr>
          <w:b/>
          <w:bCs/>
          <w:sz w:val="20"/>
          <w:szCs w:val="20"/>
          <w:lang w:val="en-GB"/>
        </w:rPr>
      </w:pPr>
      <w:r w:rsidRPr="00F15BC7">
        <w:rPr>
          <w:b/>
          <w:bCs/>
          <w:sz w:val="20"/>
          <w:szCs w:val="20"/>
          <w:lang w:val="en-GB"/>
        </w:rPr>
        <w:t>I am writing to you to express my concern about the enforced disappearance of journalist and politician Arlindo Chissale (46), and the lack of any public communication from the authorities about the start or progress of any investigation into his case or the failure to reveal his fate and whereabouts.</w:t>
      </w:r>
    </w:p>
    <w:p w14:paraId="6B202EA2" w14:textId="77777777" w:rsidR="00E52130" w:rsidRPr="00F15BC7" w:rsidRDefault="00E52130" w:rsidP="00E52130">
      <w:pPr>
        <w:pStyle w:val="AbschnittAbstandimText"/>
        <w:rPr>
          <w:sz w:val="20"/>
          <w:szCs w:val="20"/>
          <w:lang w:val="en-GB"/>
        </w:rPr>
      </w:pPr>
      <w:r w:rsidRPr="00F15BC7">
        <w:rPr>
          <w:sz w:val="20"/>
          <w:szCs w:val="20"/>
          <w:lang w:val="en-GB"/>
        </w:rPr>
        <w:t>On 7 January, Arlindo Chissale left his home in Pemba, Cabo Delgado for Nacala, Nampula. According to his family, his wife was the last to communicate with him at around 5pm, when he was in the Silva Macua village. Witnesses saw Arlindo Chissale being removed from the public minibus he was in and taken away by a group of men, three of whom were dressed in military uniforms at around 5:30pm. Witnesses then told his family they saw him being beaten and forced into a second vehicle, a white car with no license plates. Arlindo Chissale has not been seen since.</w:t>
      </w:r>
    </w:p>
    <w:p w14:paraId="2D025A6D" w14:textId="77777777" w:rsidR="00E52130" w:rsidRPr="00F15BC7" w:rsidRDefault="00E52130" w:rsidP="00E52130">
      <w:pPr>
        <w:pStyle w:val="AbschnittAbstandimText"/>
        <w:rPr>
          <w:sz w:val="20"/>
          <w:szCs w:val="20"/>
          <w:lang w:val="en-GB"/>
        </w:rPr>
      </w:pPr>
      <w:r w:rsidRPr="00F15BC7">
        <w:rPr>
          <w:sz w:val="20"/>
          <w:szCs w:val="20"/>
          <w:lang w:val="en-GB"/>
        </w:rPr>
        <w:t>On 16 January, his family filed a complaint with the authorities at the 2nd Police Station of the Republic of Mozambique (PRM) in Pemba, Cabo Delgado. On 29 January, the Media Institute for Southern Africa - MISA Mozambique, asked the Ministries of Defense and Interior to clarify, with the utmost urgency, the alleged involvement of agents of the Defense and Security Forces (members of the PRM and military) in Arlindo’s Chissale's enforced disappearance. On 8 February, his family reported that his phone had been switched on. When the family called, the call went through, but no one answered. The next day, on 9 February, the phone was turned off. On 10 February, the spokeswoman for the PRM in Cabo Delgado province had confirmed that Arlindo Chissale's case had been forwarded to the Public Prosecutor's Office and the Criminal Investigation Service (SERNIC). However, the spokesman for SERNIC in Cabo Delgado later revealed that he had not received any letter relating to Arlindo Chissale's case.</w:t>
      </w:r>
    </w:p>
    <w:p w14:paraId="039A7040" w14:textId="77777777" w:rsidR="00E52130" w:rsidRPr="00F15BC7" w:rsidRDefault="00E52130" w:rsidP="00E52130">
      <w:pPr>
        <w:pStyle w:val="AbschnittAbstandimText"/>
        <w:rPr>
          <w:b/>
          <w:bCs/>
          <w:sz w:val="20"/>
          <w:szCs w:val="20"/>
          <w:lang w:val="en-GB"/>
        </w:rPr>
      </w:pPr>
      <w:r w:rsidRPr="00F15BC7">
        <w:rPr>
          <w:b/>
          <w:bCs/>
          <w:sz w:val="20"/>
          <w:szCs w:val="20"/>
          <w:lang w:val="en-GB"/>
        </w:rPr>
        <w:t>I call on you to ensure that Arlindo Chissale’s enforced disappearance is promptly, thoroughly, independently, impartially, transparently and effectively investigated with his fate and whereabouts disclosed. Anyone suspected to be responsible should be brought to justice in fair trials. Authorities must follow up all existing leads to publicly clarify where Arlindo Chissale is, and how and why he was forcibly disappeared.</w:t>
      </w:r>
    </w:p>
    <w:p w14:paraId="56D0FDCC" w14:textId="77777777" w:rsidR="00E52130" w:rsidRPr="00F15BC7" w:rsidRDefault="00E52130" w:rsidP="00E52130">
      <w:pPr>
        <w:pStyle w:val="AbschnittAbstandimText"/>
        <w:rPr>
          <w:sz w:val="20"/>
          <w:szCs w:val="20"/>
          <w:lang w:val="en-GB"/>
        </w:rPr>
      </w:pPr>
    </w:p>
    <w:p w14:paraId="2AA55DF1" w14:textId="77777777" w:rsidR="00E52130" w:rsidRPr="00F15BC7" w:rsidRDefault="00E52130" w:rsidP="00E52130">
      <w:pPr>
        <w:pStyle w:val="AbschnittAbstandimText"/>
        <w:rPr>
          <w:sz w:val="20"/>
          <w:szCs w:val="20"/>
          <w:lang w:val="en-GB"/>
        </w:rPr>
      </w:pPr>
      <w:r w:rsidRPr="00F15BC7">
        <w:rPr>
          <w:sz w:val="20"/>
          <w:szCs w:val="20"/>
          <w:lang w:val="en-GB"/>
        </w:rPr>
        <w:t>Yours sincerely,</w:t>
      </w:r>
    </w:p>
    <w:p w14:paraId="54D0EF90" w14:textId="77777777" w:rsidR="007D0B54" w:rsidRPr="00F15BC7" w:rsidRDefault="007D0B54" w:rsidP="00C67DE1">
      <w:pPr>
        <w:spacing w:before="360"/>
        <w:rPr>
          <w:sz w:val="20"/>
          <w:szCs w:val="20"/>
        </w:rPr>
      </w:pPr>
      <w:r w:rsidRPr="00F15BC7">
        <w:rPr>
          <w:sz w:val="20"/>
          <w:szCs w:val="20"/>
        </w:rPr>
        <w:t>________________________</w:t>
      </w:r>
    </w:p>
    <w:p w14:paraId="6E834E7C" w14:textId="77777777" w:rsidR="00881147" w:rsidRPr="0014306C" w:rsidRDefault="00097F8C" w:rsidP="00C67DE1">
      <w:pPr>
        <w:rPr>
          <w:sz w:val="20"/>
          <w:szCs w:val="20"/>
          <w:lang w:val="fr-FR"/>
        </w:rPr>
      </w:pPr>
      <w:r w:rsidRPr="00F15BC7">
        <w:rPr>
          <w:noProof/>
          <w:sz w:val="20"/>
          <w:szCs w:val="20"/>
          <w:lang w:val="fr-FR"/>
        </w:rPr>
        <mc:AlternateContent>
          <mc:Choice Requires="wps">
            <w:drawing>
              <wp:anchor distT="0" distB="0" distL="114300" distR="114300" simplePos="0" relativeHeight="251658240" behindDoc="0" locked="1" layoutInCell="0" allowOverlap="0" wp14:anchorId="5BD8BD74" wp14:editId="24E8F03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EFFB5" w14:textId="4C6032CC" w:rsidR="00097F8C" w:rsidRPr="00F15BC7" w:rsidRDefault="00F71E28" w:rsidP="00FA0F34">
                            <w:pPr>
                              <w:spacing w:after="40"/>
                              <w:ind w:left="57"/>
                              <w:rPr>
                                <w:b/>
                                <w:lang w:val="fr-FR"/>
                              </w:rPr>
                            </w:pPr>
                            <w:r w:rsidRPr="00F15BC7">
                              <w:rPr>
                                <w:b/>
                                <w:lang w:val="fr-FR"/>
                              </w:rPr>
                              <w:t>Copie</w:t>
                            </w:r>
                          </w:p>
                          <w:p w14:paraId="26B49DF2" w14:textId="01A3C501" w:rsidR="00CF68A0" w:rsidRPr="00F15BC7" w:rsidRDefault="00F15BC7" w:rsidP="00CF68A0">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04BE2427" w14:textId="399E5C0A" w:rsidR="00F15BC7" w:rsidRPr="00F15BC7" w:rsidRDefault="00F15BC7" w:rsidP="00CF68A0">
                            <w:pPr>
                              <w:ind w:left="57"/>
                              <w:rPr>
                                <w:sz w:val="14"/>
                                <w:szCs w:val="14"/>
                                <w:lang w:val="fr-FR"/>
                              </w:rPr>
                            </w:pPr>
                            <w:r w:rsidRPr="00F15BC7">
                              <w:rPr>
                                <w:rFonts w:cs="Arial"/>
                                <w:sz w:val="16"/>
                                <w:szCs w:val="16"/>
                                <w:lang w:val="fr-FR"/>
                              </w:rPr>
                              <w:t xml:space="preserve">E-mail: </w:t>
                            </w:r>
                            <w:r>
                              <w:rPr>
                                <w:rFonts w:cs="Arial"/>
                                <w:sz w:val="16"/>
                                <w:szCs w:val="16"/>
                                <w:lang w:val="fr-FR"/>
                              </w:rPr>
                              <w:t>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8BD7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94EFFB5" w14:textId="4C6032CC" w:rsidR="00097F8C" w:rsidRPr="00F15BC7" w:rsidRDefault="00F71E28" w:rsidP="00FA0F34">
                      <w:pPr>
                        <w:spacing w:after="40"/>
                        <w:ind w:left="57"/>
                        <w:rPr>
                          <w:b/>
                          <w:lang w:val="fr-FR"/>
                        </w:rPr>
                      </w:pPr>
                      <w:r w:rsidRPr="00F15BC7">
                        <w:rPr>
                          <w:b/>
                          <w:lang w:val="fr-FR"/>
                        </w:rPr>
                        <w:t>Copie</w:t>
                      </w:r>
                    </w:p>
                    <w:p w14:paraId="26B49DF2" w14:textId="01A3C501" w:rsidR="00CF68A0" w:rsidRPr="00F15BC7" w:rsidRDefault="00F15BC7" w:rsidP="00CF68A0">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04BE2427" w14:textId="399E5C0A" w:rsidR="00F15BC7" w:rsidRPr="00F15BC7" w:rsidRDefault="00F15BC7" w:rsidP="00CF68A0">
                      <w:pPr>
                        <w:ind w:left="57"/>
                        <w:rPr>
                          <w:sz w:val="14"/>
                          <w:szCs w:val="14"/>
                          <w:lang w:val="fr-FR"/>
                        </w:rPr>
                      </w:pPr>
                      <w:r w:rsidRPr="00F15BC7">
                        <w:rPr>
                          <w:rFonts w:cs="Arial"/>
                          <w:sz w:val="16"/>
                          <w:szCs w:val="16"/>
                          <w:lang w:val="fr-FR"/>
                        </w:rPr>
                        <w:t xml:space="preserve">E-mail: </w:t>
                      </w:r>
                      <w:r>
                        <w:rPr>
                          <w:rFonts w:cs="Arial"/>
                          <w:sz w:val="16"/>
                          <w:szCs w:val="16"/>
                          <w:lang w:val="fr-FR"/>
                        </w:rPr>
                        <w:t>mission.mozambique@bluewin.ch</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A47A2" w14:textId="77777777" w:rsidR="000A24E9" w:rsidRPr="008702FA" w:rsidRDefault="000A24E9" w:rsidP="00553907">
      <w:r w:rsidRPr="008702FA">
        <w:separator/>
      </w:r>
    </w:p>
  </w:endnote>
  <w:endnote w:type="continuationSeparator" w:id="0">
    <w:p w14:paraId="143992A7" w14:textId="77777777" w:rsidR="000A24E9" w:rsidRPr="008702FA" w:rsidRDefault="000A24E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B7F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5A7055A"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B96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C9DA6B" wp14:editId="5DCD32A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C2AE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41E2810" wp14:editId="33F3A20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28F5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49C2443" wp14:editId="1527F4E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64CB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694A6" w14:textId="77777777" w:rsidR="000A24E9" w:rsidRPr="008702FA" w:rsidRDefault="000A24E9" w:rsidP="00553907">
      <w:r w:rsidRPr="008702FA">
        <w:separator/>
      </w:r>
    </w:p>
  </w:footnote>
  <w:footnote w:type="continuationSeparator" w:id="0">
    <w:p w14:paraId="4B128372" w14:textId="77777777" w:rsidR="000A24E9" w:rsidRPr="008702FA" w:rsidRDefault="000A24E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8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30"/>
    <w:rsid w:val="0003368C"/>
    <w:rsid w:val="00040CB3"/>
    <w:rsid w:val="0004184B"/>
    <w:rsid w:val="000539E4"/>
    <w:rsid w:val="00063A0F"/>
    <w:rsid w:val="00063E0D"/>
    <w:rsid w:val="0006618D"/>
    <w:rsid w:val="000766D3"/>
    <w:rsid w:val="00096B5E"/>
    <w:rsid w:val="00097F8C"/>
    <w:rsid w:val="000A24E9"/>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7F96"/>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41E9"/>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3DC1"/>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67D8"/>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E3E81"/>
    <w:rsid w:val="00DF30CB"/>
    <w:rsid w:val="00DF5E3F"/>
    <w:rsid w:val="00DF632B"/>
    <w:rsid w:val="00E219C6"/>
    <w:rsid w:val="00E30F81"/>
    <w:rsid w:val="00E32E86"/>
    <w:rsid w:val="00E364BD"/>
    <w:rsid w:val="00E454FD"/>
    <w:rsid w:val="00E52130"/>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5BC7"/>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B534D"/>
  <w15:docId w15:val="{EE9B6E6D-0000-4AF2-8DEC-409D09F3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4530">
      <w:bodyDiv w:val="1"/>
      <w:marLeft w:val="0"/>
      <w:marRight w:val="0"/>
      <w:marTop w:val="0"/>
      <w:marBottom w:val="0"/>
      <w:divBdr>
        <w:top w:val="none" w:sz="0" w:space="0" w:color="auto"/>
        <w:left w:val="none" w:sz="0" w:space="0" w:color="auto"/>
        <w:bottom w:val="none" w:sz="0" w:space="0" w:color="auto"/>
        <w:right w:val="none" w:sz="0" w:space="0" w:color="auto"/>
      </w:divBdr>
    </w:div>
    <w:div w:id="265040697">
      <w:bodyDiv w:val="1"/>
      <w:marLeft w:val="0"/>
      <w:marRight w:val="0"/>
      <w:marTop w:val="0"/>
      <w:marBottom w:val="0"/>
      <w:divBdr>
        <w:top w:val="none" w:sz="0" w:space="0" w:color="auto"/>
        <w:left w:val="none" w:sz="0" w:space="0" w:color="auto"/>
        <w:bottom w:val="none" w:sz="0" w:space="0" w:color="auto"/>
        <w:right w:val="none" w:sz="0" w:space="0" w:color="auto"/>
      </w:divBdr>
    </w:div>
    <w:div w:id="981888223">
      <w:bodyDiv w:val="1"/>
      <w:marLeft w:val="0"/>
      <w:marRight w:val="0"/>
      <w:marTop w:val="0"/>
      <w:marBottom w:val="0"/>
      <w:divBdr>
        <w:top w:val="none" w:sz="0" w:space="0" w:color="auto"/>
        <w:left w:val="none" w:sz="0" w:space="0" w:color="auto"/>
        <w:bottom w:val="none" w:sz="0" w:space="0" w:color="auto"/>
        <w:right w:val="none" w:sz="0" w:space="0" w:color="auto"/>
      </w:divBdr>
    </w:div>
    <w:div w:id="132069449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pgr.gov.mz" TargetMode="External"/><Relationship Id="rId13" Type="http://schemas.openxmlformats.org/officeDocument/2006/relationships/hyperlink" Target="mailto:mission.mozambique@bluewin.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nielchapo.org.m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inetedeimprensa.pr@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jcr.gov.mz" TargetMode="External"/><Relationship Id="rId4" Type="http://schemas.openxmlformats.org/officeDocument/2006/relationships/settings" Target="settings.xml"/><Relationship Id="rId9" Type="http://schemas.openxmlformats.org/officeDocument/2006/relationships/hyperlink" Target="mailto:suporte@mjcr.gov.mz"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950</Words>
  <Characters>5598</Characters>
  <Application>Microsoft Office Word</Application>
  <DocSecurity>0</DocSecurity>
  <Lines>46</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2025-03-18T06:51:00Z</dcterms:created>
  <dcterms:modified xsi:type="dcterms:W3CDTF">2025-03-18T08:02:00Z</dcterms:modified>
</cp:coreProperties>
</file>