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80171D" w14:paraId="08140316" w14:textId="77777777" w:rsidTr="00F52C4A">
        <w:trPr>
          <w:cantSplit/>
        </w:trPr>
        <w:tc>
          <w:tcPr>
            <w:tcW w:w="5000" w:type="pct"/>
            <w:gridSpan w:val="3"/>
            <w:noWrap/>
            <w:vAlign w:val="center"/>
          </w:tcPr>
          <w:p w14:paraId="682C570A" w14:textId="4EC2C787" w:rsidR="0030351B" w:rsidRPr="0080171D" w:rsidRDefault="001152D8" w:rsidP="007A5FCA">
            <w:pPr>
              <w:pStyle w:val="INDEXDATUM"/>
              <w:rPr>
                <w:lang w:val="es-ES"/>
              </w:rPr>
            </w:pPr>
            <w:r w:rsidRPr="0080171D">
              <w:rPr>
                <w:lang w:val="it-CH"/>
              </w:rPr>
              <w:t>AMR 29/9301/2025 - El Salvador - Date: 24 April 2025</w:t>
            </w:r>
          </w:p>
        </w:tc>
      </w:tr>
      <w:tr w:rsidR="00132CBD" w:rsidRPr="0080171D" w14:paraId="701FB870" w14:textId="77777777" w:rsidTr="00F52C4A">
        <w:trPr>
          <w:cantSplit/>
          <w:trHeight w:val="20"/>
        </w:trPr>
        <w:tc>
          <w:tcPr>
            <w:tcW w:w="1442" w:type="pct"/>
            <w:noWrap/>
          </w:tcPr>
          <w:p w14:paraId="02C71E6A" w14:textId="77777777" w:rsidR="00132CBD" w:rsidRPr="0080171D" w:rsidRDefault="00132CBD" w:rsidP="002621D1">
            <w:pPr>
              <w:pStyle w:val="FURTHERINFO"/>
              <w:spacing w:after="120"/>
            </w:pPr>
            <w:r w:rsidRPr="0080171D">
              <w:t>FURTHER INFORMATION</w:t>
            </w:r>
          </w:p>
        </w:tc>
        <w:tc>
          <w:tcPr>
            <w:tcW w:w="1891" w:type="pct"/>
          </w:tcPr>
          <w:p w14:paraId="2BE67D8F" w14:textId="77777777" w:rsidR="00132CBD" w:rsidRPr="0080171D" w:rsidRDefault="00132CBD" w:rsidP="002621D1">
            <w:pPr>
              <w:pStyle w:val="URGENTACTION16P"/>
              <w:spacing w:after="120"/>
            </w:pPr>
            <w:r w:rsidRPr="0080171D">
              <w:t>URGENT ACTION</w:t>
            </w:r>
          </w:p>
        </w:tc>
        <w:tc>
          <w:tcPr>
            <w:tcW w:w="1667" w:type="pct"/>
          </w:tcPr>
          <w:p w14:paraId="446BA181" w14:textId="32DB9C52" w:rsidR="00132CBD" w:rsidRPr="0080171D" w:rsidRDefault="00241D51" w:rsidP="002621D1">
            <w:pPr>
              <w:pStyle w:val="UA00000"/>
              <w:spacing w:after="120"/>
            </w:pPr>
            <w:r w:rsidRPr="0080171D">
              <w:t xml:space="preserve">FI </w:t>
            </w:r>
            <w:r w:rsidR="00830ED0" w:rsidRPr="0080171D">
              <w:rPr>
                <w:b w:val="0"/>
              </w:rPr>
              <w:t>UA</w:t>
            </w:r>
            <w:r w:rsidR="00830ED0" w:rsidRPr="0080171D">
              <w:t xml:space="preserve"> </w:t>
            </w:r>
            <w:r w:rsidRPr="0080171D">
              <w:t>0</w:t>
            </w:r>
            <w:r w:rsidR="001152D8" w:rsidRPr="0080171D">
              <w:t>20</w:t>
            </w:r>
            <w:r w:rsidRPr="0080171D">
              <w:t>/</w:t>
            </w:r>
            <w:r w:rsidR="001152D8" w:rsidRPr="0080171D">
              <w:t>25</w:t>
            </w:r>
            <w:r w:rsidRPr="0080171D">
              <w:t>-</w:t>
            </w:r>
            <w:r w:rsidR="001152D8" w:rsidRPr="0080171D">
              <w:t>1</w:t>
            </w:r>
          </w:p>
        </w:tc>
      </w:tr>
      <w:tr w:rsidR="0030351B" w:rsidRPr="0080171D" w14:paraId="3ABB8707" w14:textId="77777777" w:rsidTr="00F52C4A">
        <w:trPr>
          <w:cantSplit/>
        </w:trPr>
        <w:tc>
          <w:tcPr>
            <w:tcW w:w="5000" w:type="pct"/>
            <w:gridSpan w:val="3"/>
            <w:noWrap/>
            <w:vAlign w:val="bottom"/>
          </w:tcPr>
          <w:p w14:paraId="690688D0" w14:textId="41B05DCC" w:rsidR="0030351B" w:rsidRPr="0080171D" w:rsidRDefault="001152D8" w:rsidP="0064214E">
            <w:pPr>
              <w:pStyle w:val="TITEL100"/>
              <w:rPr>
                <w:szCs w:val="32"/>
                <w:lang w:val="en-US"/>
              </w:rPr>
            </w:pPr>
            <w:r w:rsidRPr="0080171D">
              <w:rPr>
                <w:lang w:val="it-CH"/>
              </w:rPr>
              <w:t>Activist at risk of torture</w:t>
            </w:r>
          </w:p>
        </w:tc>
      </w:tr>
      <w:tr w:rsidR="0030351B" w:rsidRPr="0080171D" w14:paraId="47ACF45A" w14:textId="77777777" w:rsidTr="00F52C4A">
        <w:trPr>
          <w:cantSplit/>
        </w:trPr>
        <w:tc>
          <w:tcPr>
            <w:tcW w:w="5000" w:type="pct"/>
            <w:gridSpan w:val="3"/>
            <w:noWrap/>
          </w:tcPr>
          <w:p w14:paraId="4737EDDC" w14:textId="2390FF97" w:rsidR="0030351B" w:rsidRPr="0080171D" w:rsidRDefault="001152D8" w:rsidP="002364C8">
            <w:pPr>
              <w:pStyle w:val="LAND"/>
            </w:pPr>
            <w:r w:rsidRPr="0080171D">
              <w:rPr>
                <w:lang w:val="it-CH"/>
              </w:rPr>
              <w:t>EL SALVADOR</w:t>
            </w:r>
          </w:p>
        </w:tc>
      </w:tr>
    </w:tbl>
    <w:p w14:paraId="3334247F" w14:textId="659DF32F" w:rsidR="001152D8" w:rsidRPr="0080171D" w:rsidRDefault="001152D8" w:rsidP="0080171D">
      <w:pPr>
        <w:pStyle w:val="LeadBeschreibung"/>
        <w:rPr>
          <w:lang w:val="en-GB"/>
        </w:rPr>
      </w:pPr>
      <w:r w:rsidRPr="0080171D">
        <w:t xml:space="preserve">Fidel Zavala, </w:t>
      </w:r>
      <w:proofErr w:type="spellStart"/>
      <w:r w:rsidRPr="0080171D">
        <w:t>spokesperson</w:t>
      </w:r>
      <w:proofErr w:type="spellEnd"/>
      <w:r w:rsidRPr="0080171D">
        <w:t xml:space="preserve"> </w:t>
      </w:r>
      <w:proofErr w:type="spellStart"/>
      <w:r w:rsidRPr="0080171D">
        <w:t>for</w:t>
      </w:r>
      <w:proofErr w:type="spellEnd"/>
      <w:r w:rsidRPr="0080171D">
        <w:t xml:space="preserve"> </w:t>
      </w:r>
      <w:proofErr w:type="spellStart"/>
      <w:r w:rsidRPr="0080171D">
        <w:t>the</w:t>
      </w:r>
      <w:proofErr w:type="spellEnd"/>
      <w:r w:rsidRPr="0080171D">
        <w:t xml:space="preserve"> Unidad De </w:t>
      </w:r>
      <w:proofErr w:type="spellStart"/>
      <w:r w:rsidRPr="0080171D">
        <w:t>Defensa</w:t>
      </w:r>
      <w:proofErr w:type="spellEnd"/>
      <w:r w:rsidRPr="0080171D">
        <w:t xml:space="preserve"> De </w:t>
      </w:r>
      <w:proofErr w:type="spellStart"/>
      <w:r w:rsidRPr="0080171D">
        <w:t>Derechos</w:t>
      </w:r>
      <w:proofErr w:type="spellEnd"/>
      <w:r w:rsidRPr="0080171D">
        <w:t xml:space="preserve"> </w:t>
      </w:r>
      <w:proofErr w:type="spellStart"/>
      <w:r w:rsidRPr="0080171D">
        <w:t>Humanos</w:t>
      </w:r>
      <w:proofErr w:type="spellEnd"/>
      <w:r w:rsidRPr="0080171D">
        <w:t xml:space="preserve"> Y </w:t>
      </w:r>
      <w:proofErr w:type="spellStart"/>
      <w:r w:rsidRPr="0080171D">
        <w:t>Comunitarios</w:t>
      </w:r>
      <w:proofErr w:type="spellEnd"/>
      <w:r w:rsidRPr="0080171D">
        <w:t xml:space="preserve"> (UNIDEHC), </w:t>
      </w:r>
      <w:proofErr w:type="spellStart"/>
      <w:r w:rsidRPr="0080171D">
        <w:t>detained</w:t>
      </w:r>
      <w:proofErr w:type="spellEnd"/>
      <w:r w:rsidRPr="0080171D">
        <w:t xml:space="preserve"> </w:t>
      </w:r>
      <w:proofErr w:type="spellStart"/>
      <w:r w:rsidRPr="0080171D">
        <w:t>since</w:t>
      </w:r>
      <w:proofErr w:type="spellEnd"/>
      <w:r w:rsidRPr="0080171D">
        <w:t xml:space="preserve"> </w:t>
      </w:r>
      <w:proofErr w:type="spellStart"/>
      <w:r w:rsidRPr="0080171D">
        <w:t>February</w:t>
      </w:r>
      <w:proofErr w:type="spellEnd"/>
      <w:r w:rsidRPr="0080171D">
        <w:t xml:space="preserve"> 2025, was </w:t>
      </w:r>
      <w:proofErr w:type="spellStart"/>
      <w:r w:rsidRPr="0080171D">
        <w:t>transferred</w:t>
      </w:r>
      <w:proofErr w:type="spellEnd"/>
      <w:r w:rsidRPr="0080171D">
        <w:t xml:space="preserve"> </w:t>
      </w:r>
      <w:proofErr w:type="spellStart"/>
      <w:r w:rsidRPr="0080171D">
        <w:t>to</w:t>
      </w:r>
      <w:proofErr w:type="spellEnd"/>
      <w:r w:rsidRPr="0080171D">
        <w:t xml:space="preserve"> </w:t>
      </w:r>
      <w:proofErr w:type="spellStart"/>
      <w:r w:rsidRPr="0080171D">
        <w:t>Mariona</w:t>
      </w:r>
      <w:proofErr w:type="spellEnd"/>
      <w:r w:rsidRPr="0080171D">
        <w:t xml:space="preserve"> </w:t>
      </w:r>
      <w:proofErr w:type="spellStart"/>
      <w:r w:rsidRPr="0080171D">
        <w:t>prison</w:t>
      </w:r>
      <w:proofErr w:type="spellEnd"/>
      <w:r w:rsidRPr="0080171D">
        <w:t xml:space="preserve"> on 2 April 2025. </w:t>
      </w:r>
      <w:r w:rsidRPr="0080171D">
        <w:rPr>
          <w:lang w:val="en-GB"/>
        </w:rPr>
        <w:t>He is currently held by guards who he previously denounced for torture and other ill-treatment of people in detention, which puts his life and personal integrity at imminent risk. Zavala’s detention took place after a raid by authorities that included the search of UNIDEHC’s headquarters and the arrest of more than 20 community leaders. We urge the authorities to guarantee Fidel’s and all community leaders’ physical and psychological integrity and their right to a fair trial.</w:t>
      </w:r>
    </w:p>
    <w:p w14:paraId="22852D0D" w14:textId="77873547" w:rsidR="001152D8" w:rsidRPr="0080171D" w:rsidRDefault="001152D8" w:rsidP="001152D8">
      <w:pPr>
        <w:pStyle w:val="AbschnittAbstandimText"/>
        <w:rPr>
          <w:lang w:val="en-GB"/>
        </w:rPr>
      </w:pPr>
      <w:r w:rsidRPr="0080171D">
        <w:rPr>
          <w:lang w:val="en-GB"/>
        </w:rPr>
        <w:t xml:space="preserve">Fidel Zavala was recently transferred, on 2 April 2025, to Mariona prison, a prison notorious for its torture practices in the 1980s, practices which are being revived in recent years under the State of Emergency. Fidel Zavala has publicly and formally denounced guards at that same prison for torturing and ill-treating inmates. Him being moved to that same prison, puts his life and personal integrity at immediate risk. </w:t>
      </w:r>
    </w:p>
    <w:p w14:paraId="20B0C134" w14:textId="7CF86729" w:rsidR="001152D8" w:rsidRPr="0080171D" w:rsidRDefault="001152D8" w:rsidP="001152D8">
      <w:pPr>
        <w:pStyle w:val="AbschnittAbstandimText"/>
        <w:rPr>
          <w:lang w:val="en-GB"/>
        </w:rPr>
      </w:pPr>
      <w:r w:rsidRPr="0080171D">
        <w:rPr>
          <w:lang w:val="en-GB"/>
        </w:rPr>
        <w:t xml:space="preserve">Fidel Zavala, spokesperson for the Unidad de Defensa de </w:t>
      </w:r>
      <w:proofErr w:type="spellStart"/>
      <w:r w:rsidRPr="0080171D">
        <w:rPr>
          <w:lang w:val="en-GB"/>
        </w:rPr>
        <w:t>Derechos</w:t>
      </w:r>
      <w:proofErr w:type="spellEnd"/>
      <w:r w:rsidRPr="0080171D">
        <w:rPr>
          <w:lang w:val="en-GB"/>
        </w:rPr>
        <w:t xml:space="preserve"> Humanos y </w:t>
      </w:r>
      <w:proofErr w:type="spellStart"/>
      <w:r w:rsidRPr="0080171D">
        <w:rPr>
          <w:lang w:val="en-GB"/>
        </w:rPr>
        <w:t>Comunitarios</w:t>
      </w:r>
      <w:proofErr w:type="spellEnd"/>
      <w:r w:rsidRPr="0080171D">
        <w:rPr>
          <w:lang w:val="en-GB"/>
        </w:rPr>
        <w:t xml:space="preserve"> (UNIDEHC), has played a crucial role in exposing human rights violations within Salvadoran penitentiary </w:t>
      </w:r>
      <w:proofErr w:type="spellStart"/>
      <w:r w:rsidRPr="0080171D">
        <w:rPr>
          <w:lang w:val="en-GB"/>
        </w:rPr>
        <w:t>centers</w:t>
      </w:r>
      <w:proofErr w:type="spellEnd"/>
      <w:r w:rsidRPr="0080171D">
        <w:rPr>
          <w:lang w:val="en-GB"/>
        </w:rPr>
        <w:t>. In 2024, he filed a formal complaint against prison authorities, including Osiris Luna, the Director General of Prisons, for torture and other abuses committed under the state of emergency.</w:t>
      </w:r>
    </w:p>
    <w:p w14:paraId="273FB765" w14:textId="2FF07E27" w:rsidR="001152D8" w:rsidRPr="0080171D" w:rsidRDefault="001152D8" w:rsidP="001152D8">
      <w:pPr>
        <w:pStyle w:val="AbschnittAbstandimText"/>
        <w:rPr>
          <w:lang w:val="en-GB"/>
        </w:rPr>
      </w:pPr>
      <w:r w:rsidRPr="0080171D">
        <w:rPr>
          <w:lang w:val="en-GB"/>
        </w:rPr>
        <w:t xml:space="preserve">The community of </w:t>
      </w:r>
      <w:r w:rsidR="0080171D" w:rsidRPr="0080171D">
        <w:rPr>
          <w:rFonts w:cs="Arial"/>
          <w:lang w:val="it-CH"/>
        </w:rPr>
        <w:t>«</w:t>
      </w:r>
      <w:r w:rsidRPr="0080171D">
        <w:rPr>
          <w:lang w:val="en-GB"/>
        </w:rPr>
        <w:t>La Floresta</w:t>
      </w:r>
      <w:r w:rsidR="0080171D" w:rsidRPr="0080171D">
        <w:rPr>
          <w:rFonts w:cs="Arial"/>
          <w:lang w:val="it-CH"/>
        </w:rPr>
        <w:t>»</w:t>
      </w:r>
      <w:r w:rsidRPr="0080171D">
        <w:rPr>
          <w:lang w:val="en-GB"/>
        </w:rPr>
        <w:t xml:space="preserve">, located in San Juan Opico, La Libertad, has been facing eviction threats that could displace over a hundred families, many of whom have lived in the area for more than a decade. UNIDEHC has provided legal support to the community in its struggle for land and territorial rights. Currently, the detained community leaders are being prosecuted on charges such as </w:t>
      </w:r>
      <w:r w:rsidR="0080171D" w:rsidRPr="0080171D">
        <w:rPr>
          <w:rFonts w:cs="Arial"/>
          <w:lang w:val="it-CH"/>
        </w:rPr>
        <w:t>«</w:t>
      </w:r>
      <w:r w:rsidRPr="0080171D">
        <w:rPr>
          <w:lang w:val="en-GB"/>
        </w:rPr>
        <w:t>illicit associations</w:t>
      </w:r>
      <w:r w:rsidR="0080171D" w:rsidRPr="0080171D">
        <w:rPr>
          <w:rFonts w:cs="Arial"/>
          <w:lang w:val="it-CH"/>
        </w:rPr>
        <w:t>»</w:t>
      </w:r>
      <w:r w:rsidRPr="0080171D">
        <w:rPr>
          <w:lang w:val="en-GB"/>
        </w:rPr>
        <w:t xml:space="preserve"> and other offenses related to their community work. The </w:t>
      </w:r>
      <w:proofErr w:type="spellStart"/>
      <w:r w:rsidRPr="0080171D">
        <w:rPr>
          <w:lang w:val="en-GB"/>
        </w:rPr>
        <w:t>defense</w:t>
      </w:r>
      <w:proofErr w:type="spellEnd"/>
      <w:r w:rsidRPr="0080171D">
        <w:rPr>
          <w:lang w:val="en-GB"/>
        </w:rPr>
        <w:t xml:space="preserve"> argues that these accusations are unfounded and that the leaders' activities were aimed at legalizing land tenure through established legal processes. On March 14, 2025, the Fifth Court against Organized Crime of San Salvador ordered formal proceedings with six months of provisional detention for Fidel Zavala and all 23 La Floresta’s detainees.</w:t>
      </w:r>
    </w:p>
    <w:p w14:paraId="7F2BD5B4" w14:textId="692B4142" w:rsidR="001152D8" w:rsidRPr="0080171D" w:rsidRDefault="001152D8" w:rsidP="001152D8">
      <w:pPr>
        <w:pStyle w:val="AbschnittAbstandimText"/>
        <w:rPr>
          <w:lang w:val="en-GB"/>
        </w:rPr>
      </w:pPr>
      <w:r w:rsidRPr="0080171D">
        <w:rPr>
          <w:lang w:val="en-GB"/>
        </w:rPr>
        <w:t xml:space="preserve">The detention of Fidel Zavala and more than 20 community leaders from </w:t>
      </w:r>
      <w:r w:rsidR="0080171D" w:rsidRPr="0080171D">
        <w:rPr>
          <w:rFonts w:cs="Arial"/>
          <w:lang w:val="it-CH"/>
        </w:rPr>
        <w:t>«</w:t>
      </w:r>
      <w:r w:rsidRPr="0080171D">
        <w:rPr>
          <w:lang w:val="en-GB"/>
        </w:rPr>
        <w:t>La Floresta</w:t>
      </w:r>
      <w:r w:rsidR="0080171D" w:rsidRPr="0080171D">
        <w:rPr>
          <w:rFonts w:cs="Arial"/>
          <w:lang w:val="it-CH"/>
        </w:rPr>
        <w:t>»</w:t>
      </w:r>
      <w:r w:rsidRPr="0080171D">
        <w:rPr>
          <w:lang w:val="en-GB"/>
        </w:rPr>
        <w:t xml:space="preserve"> is part of a broader context of escalating state repression against human rights defenders and activists in El Salvador. Since the implementation of the state of emergency in March 2022, authorities have adopted measures that reflect a widespread pattern of state abuse, including thousands of arbitrary detentions, the systematic use of torture and other ill-treatment in detention </w:t>
      </w:r>
      <w:proofErr w:type="spellStart"/>
      <w:r w:rsidRPr="0080171D">
        <w:rPr>
          <w:lang w:val="en-GB"/>
        </w:rPr>
        <w:t>centers</w:t>
      </w:r>
      <w:proofErr w:type="spellEnd"/>
      <w:r w:rsidRPr="0080171D">
        <w:rPr>
          <w:lang w:val="en-GB"/>
        </w:rPr>
        <w:t>, and hundreds of deaths in state custody.</w:t>
      </w:r>
    </w:p>
    <w:p w14:paraId="0A2A5572" w14:textId="5940D29B" w:rsidR="001152D8" w:rsidRPr="0080171D" w:rsidRDefault="001152D8" w:rsidP="001152D8">
      <w:pPr>
        <w:pStyle w:val="AbschnittAbstandimText"/>
        <w:rPr>
          <w:lang w:val="en-GB"/>
        </w:rPr>
      </w:pPr>
      <w:r w:rsidRPr="0080171D">
        <w:rPr>
          <w:lang w:val="en-GB"/>
        </w:rPr>
        <w:t xml:space="preserve">Since his arrest for alleged </w:t>
      </w:r>
      <w:r w:rsidR="0080171D" w:rsidRPr="0080171D">
        <w:rPr>
          <w:rFonts w:cs="Arial"/>
          <w:lang w:val="it-CH"/>
        </w:rPr>
        <w:t>«</w:t>
      </w:r>
      <w:r w:rsidRPr="0080171D">
        <w:rPr>
          <w:lang w:val="en-GB"/>
        </w:rPr>
        <w:t>membership of an illicit group</w:t>
      </w:r>
      <w:r w:rsidR="0080171D" w:rsidRPr="0080171D">
        <w:rPr>
          <w:rFonts w:cs="Arial"/>
          <w:lang w:val="it-CH"/>
        </w:rPr>
        <w:t>»</w:t>
      </w:r>
      <w:r w:rsidRPr="0080171D">
        <w:rPr>
          <w:lang w:val="en-GB"/>
        </w:rPr>
        <w:t xml:space="preserve">, two more charges have been brought against him, both for alleged fraud. One of the recent charges </w:t>
      </w:r>
      <w:proofErr w:type="gramStart"/>
      <w:r w:rsidRPr="0080171D">
        <w:rPr>
          <w:lang w:val="en-GB"/>
        </w:rPr>
        <w:t>dates back to</w:t>
      </w:r>
      <w:proofErr w:type="gramEnd"/>
      <w:r w:rsidRPr="0080171D">
        <w:rPr>
          <w:lang w:val="en-GB"/>
        </w:rPr>
        <w:t xml:space="preserve"> a case brought against him in 2023 for which he served one year in prison before being acquitted, but which the public prosecutor seeks to be reponed. Amnesty International has not been able to assess the new charges brought against him.</w:t>
      </w:r>
    </w:p>
    <w:p w14:paraId="0A0CE637" w14:textId="2569E1C1" w:rsidR="001152D8" w:rsidRPr="0080171D" w:rsidRDefault="001152D8" w:rsidP="001152D8">
      <w:pPr>
        <w:pStyle w:val="AbschnittAbstandimText"/>
        <w:rPr>
          <w:lang w:val="en-GB"/>
        </w:rPr>
      </w:pPr>
      <w:r w:rsidRPr="0080171D">
        <w:rPr>
          <w:lang w:val="en-GB"/>
        </w:rPr>
        <w:t>Amnesty International has documented an increase in state actions that undermine freedom of expression and association, alongside restrictions on the right to peaceful assembly, public participation, and access to public information. The current situation in El Salvador reflects a disturbing trend toward the repression of critical voices and the erosion of civic space, placing at risk the essential work of human rights defenders and their efforts to build a more just and inclusive society.</w:t>
      </w:r>
    </w:p>
    <w:p w14:paraId="48BE64A2" w14:textId="77777777" w:rsidR="005E5E5F" w:rsidRPr="0080171D" w:rsidRDefault="005E5E5F" w:rsidP="009468F4">
      <w:pPr>
        <w:pStyle w:val="berschrift"/>
        <w:rPr>
          <w:lang w:val="it-CH"/>
        </w:rPr>
      </w:pPr>
      <w:r w:rsidRPr="0080171D">
        <w:rPr>
          <w:lang w:val="it-CH"/>
        </w:rPr>
        <w:t>TAKE ACTION</w:t>
      </w:r>
    </w:p>
    <w:p w14:paraId="4B277ECE" w14:textId="77777777" w:rsidR="005E5E5F" w:rsidRPr="0080171D" w:rsidRDefault="005E5E5F" w:rsidP="009468F4">
      <w:pPr>
        <w:numPr>
          <w:ilvl w:val="0"/>
          <w:numId w:val="16"/>
        </w:numPr>
        <w:ind w:left="357" w:hanging="357"/>
        <w:rPr>
          <w:color w:val="000000"/>
          <w:lang w:val="en-GB"/>
        </w:rPr>
      </w:pPr>
      <w:r w:rsidRPr="0080171D">
        <w:rPr>
          <w:color w:val="000000"/>
          <w:lang w:val="en-GB"/>
        </w:rPr>
        <w:t xml:space="preserve">Write an appeal in your own words or use the </w:t>
      </w:r>
      <w:r w:rsidRPr="0080171D">
        <w:rPr>
          <w:b/>
          <w:color w:val="000000"/>
          <w:lang w:val="en-GB"/>
        </w:rPr>
        <w:t>model letter</w:t>
      </w:r>
      <w:r w:rsidRPr="0080171D">
        <w:rPr>
          <w:bCs/>
          <w:color w:val="000000"/>
          <w:lang w:val="en-GB"/>
        </w:rPr>
        <w:t xml:space="preserve"> on</w:t>
      </w:r>
      <w:r w:rsidRPr="0080171D">
        <w:rPr>
          <w:b/>
          <w:color w:val="000000"/>
          <w:lang w:val="en-GB"/>
        </w:rPr>
        <w:t xml:space="preserve"> </w:t>
      </w:r>
      <w:r w:rsidR="00923F24" w:rsidRPr="0080171D">
        <w:rPr>
          <w:b/>
          <w:color w:val="000000"/>
          <w:lang w:val="en-GB"/>
        </w:rPr>
        <w:t>page 2</w:t>
      </w:r>
      <w:r w:rsidRPr="0080171D">
        <w:rPr>
          <w:rFonts w:cs="Arial"/>
          <w:bCs/>
          <w:color w:val="000000"/>
          <w:lang w:val="en-GB"/>
        </w:rPr>
        <w:t>.</w:t>
      </w:r>
    </w:p>
    <w:p w14:paraId="45388A83" w14:textId="3EFCF694" w:rsidR="005E5E5F" w:rsidRPr="0080171D" w:rsidRDefault="005E5E5F" w:rsidP="00D63E43">
      <w:pPr>
        <w:numPr>
          <w:ilvl w:val="0"/>
          <w:numId w:val="16"/>
        </w:numPr>
        <w:ind w:left="357" w:hanging="357"/>
        <w:rPr>
          <w:lang w:val="en-GB"/>
        </w:rPr>
      </w:pPr>
      <w:r w:rsidRPr="0080171D">
        <w:rPr>
          <w:lang w:val="en-GB"/>
        </w:rPr>
        <w:t xml:space="preserve">Please </w:t>
      </w:r>
      <w:proofErr w:type="gramStart"/>
      <w:r w:rsidRPr="0080171D">
        <w:rPr>
          <w:lang w:val="en-GB"/>
        </w:rPr>
        <w:t>take action</w:t>
      </w:r>
      <w:proofErr w:type="gramEnd"/>
      <w:r w:rsidRPr="0080171D">
        <w:rPr>
          <w:lang w:val="en-GB"/>
        </w:rPr>
        <w:t xml:space="preserve"> before</w:t>
      </w:r>
      <w:r w:rsidRPr="0080171D">
        <w:rPr>
          <w:b/>
          <w:lang w:val="en-GB"/>
        </w:rPr>
        <w:t xml:space="preserve"> </w:t>
      </w:r>
      <w:r w:rsidR="001152D8" w:rsidRPr="0080171D">
        <w:rPr>
          <w:b/>
          <w:bCs/>
          <w:u w:val="single"/>
          <w:lang w:val="it-CH"/>
        </w:rPr>
        <w:t>7 June</w:t>
      </w:r>
      <w:r w:rsidR="001152D8" w:rsidRPr="0080171D">
        <w:rPr>
          <w:lang w:val="it-CH"/>
        </w:rPr>
        <w:t xml:space="preserve"> </w:t>
      </w:r>
      <w:r w:rsidRPr="0080171D">
        <w:rPr>
          <w:lang w:val="en-GB"/>
        </w:rPr>
        <w:t>20</w:t>
      </w:r>
      <w:r w:rsidR="00D01184" w:rsidRPr="0080171D">
        <w:rPr>
          <w:lang w:val="en-GB"/>
        </w:rPr>
        <w:t>2</w:t>
      </w:r>
      <w:r w:rsidR="001152D8" w:rsidRPr="0080171D">
        <w:rPr>
          <w:lang w:val="en-GB"/>
        </w:rPr>
        <w:t>5</w:t>
      </w:r>
      <w:r w:rsidRPr="0080171D">
        <w:rPr>
          <w:lang w:val="en-GB"/>
        </w:rPr>
        <w:t>.</w:t>
      </w:r>
    </w:p>
    <w:p w14:paraId="2526B017" w14:textId="4C8D0EAD" w:rsidR="00AE31DB" w:rsidRPr="0080171D" w:rsidRDefault="005E5E5F" w:rsidP="002364C8">
      <w:pPr>
        <w:numPr>
          <w:ilvl w:val="0"/>
          <w:numId w:val="16"/>
        </w:numPr>
        <w:spacing w:after="80"/>
        <w:ind w:left="357" w:hanging="357"/>
        <w:rPr>
          <w:lang w:val="en-US"/>
        </w:rPr>
      </w:pPr>
      <w:r w:rsidRPr="0080171D">
        <w:rPr>
          <w:lang w:val="en-GB"/>
        </w:rPr>
        <w:t>Preferred language:</w:t>
      </w:r>
      <w:r w:rsidRPr="0080171D">
        <w:rPr>
          <w:rFonts w:cs="Arial"/>
          <w:b/>
          <w:lang w:val="en-GB"/>
        </w:rPr>
        <w:t xml:space="preserve"> </w:t>
      </w:r>
      <w:r w:rsidR="001152D8" w:rsidRPr="0080171D">
        <w:rPr>
          <w:b/>
          <w:bCs/>
          <w:lang w:val="it-CH"/>
        </w:rPr>
        <w:t>Spanish</w:t>
      </w:r>
      <w:r w:rsidR="001152D8" w:rsidRPr="0080171D">
        <w:rPr>
          <w:b/>
          <w:bCs/>
          <w:lang w:val="it-CH"/>
        </w:rPr>
        <w:t>*</w:t>
      </w:r>
      <w:r w:rsidRPr="0080171D">
        <w:rPr>
          <w:lang w:val="it-CH"/>
        </w:rPr>
        <w:t xml:space="preserve">. </w:t>
      </w:r>
      <w:proofErr w:type="spellStart"/>
      <w:r w:rsidRPr="0080171D">
        <w:rPr>
          <w:lang w:val="it-CH"/>
        </w:rPr>
        <w:t>You</w:t>
      </w:r>
      <w:proofErr w:type="spellEnd"/>
      <w:r w:rsidRPr="0080171D">
        <w:rPr>
          <w:lang w:val="it-CH"/>
        </w:rPr>
        <w:t xml:space="preserve"> can </w:t>
      </w:r>
      <w:proofErr w:type="spellStart"/>
      <w:r w:rsidRPr="0080171D">
        <w:rPr>
          <w:lang w:val="it-CH"/>
        </w:rPr>
        <w:t>also</w:t>
      </w:r>
      <w:proofErr w:type="spellEnd"/>
      <w:r w:rsidRPr="0080171D">
        <w:rPr>
          <w:lang w:val="it-CH"/>
        </w:rPr>
        <w:t xml:space="preserve"> </w:t>
      </w:r>
      <w:proofErr w:type="spellStart"/>
      <w:r w:rsidRPr="0080171D">
        <w:rPr>
          <w:lang w:val="it-CH"/>
        </w:rPr>
        <w:t>write</w:t>
      </w:r>
      <w:proofErr w:type="spellEnd"/>
      <w:r w:rsidRPr="0080171D">
        <w:rPr>
          <w:lang w:val="it-CH"/>
        </w:rPr>
        <w:t xml:space="preserve"> in </w:t>
      </w:r>
      <w:proofErr w:type="spellStart"/>
      <w:r w:rsidRPr="0080171D">
        <w:rPr>
          <w:lang w:val="it-CH"/>
        </w:rPr>
        <w:t>your</w:t>
      </w:r>
      <w:proofErr w:type="spellEnd"/>
      <w:r w:rsidRPr="0080171D">
        <w:rPr>
          <w:lang w:val="it-CH"/>
        </w:rPr>
        <w:t xml:space="preserve"> </w:t>
      </w:r>
      <w:proofErr w:type="spellStart"/>
      <w:r w:rsidRPr="0080171D">
        <w:rPr>
          <w:lang w:val="it-CH"/>
        </w:rPr>
        <w:t>own</w:t>
      </w:r>
      <w:proofErr w:type="spellEnd"/>
      <w:r w:rsidRPr="0080171D">
        <w:rPr>
          <w:lang w:val="it-CH"/>
        </w:rPr>
        <w:t xml:space="preserve"> </w:t>
      </w:r>
      <w:proofErr w:type="spellStart"/>
      <w:r w:rsidRPr="0080171D">
        <w:rPr>
          <w:lang w:val="it-CH"/>
        </w:rPr>
        <w:t>language</w:t>
      </w:r>
      <w:proofErr w:type="spellEnd"/>
      <w:r w:rsidRPr="0080171D">
        <w:rPr>
          <w:lang w:val="it-CH"/>
        </w:rPr>
        <w:t>.</w:t>
      </w:r>
    </w:p>
    <w:p w14:paraId="583E166E" w14:textId="77777777" w:rsidR="00571037" w:rsidRPr="0080171D" w:rsidRDefault="00571037" w:rsidP="00571037">
      <w:pPr>
        <w:numPr>
          <w:ilvl w:val="0"/>
          <w:numId w:val="16"/>
        </w:numPr>
        <w:ind w:left="357" w:hanging="357"/>
        <w:rPr>
          <w:sz w:val="12"/>
          <w:szCs w:val="16"/>
          <w:lang w:val="fr-FR"/>
        </w:rPr>
      </w:pPr>
      <w:r w:rsidRPr="0080171D">
        <w:rPr>
          <w:b/>
          <w:sz w:val="12"/>
          <w:szCs w:val="16"/>
          <w:lang w:val="en-US"/>
        </w:rPr>
        <w:t>INFO POSTAGE</w:t>
      </w:r>
      <w:r w:rsidRPr="0080171D">
        <w:rPr>
          <w:sz w:val="12"/>
          <w:szCs w:val="16"/>
          <w:lang w:val="en-US"/>
        </w:rPr>
        <w:t xml:space="preserve">: Post delivery is possible to almost all countries. Please check at the Swiss Post whether letters are currently being delivered to the destination country. </w:t>
      </w:r>
      <w:r w:rsidRPr="0080171D">
        <w:rPr>
          <w:sz w:val="12"/>
          <w:szCs w:val="16"/>
          <w:lang w:val="en-US"/>
        </w:rPr>
        <w:br/>
        <w:t xml:space="preserve">If not, please </w:t>
      </w:r>
      <w:proofErr w:type="gramStart"/>
      <w:r w:rsidRPr="0080171D">
        <w:rPr>
          <w:sz w:val="12"/>
          <w:szCs w:val="16"/>
          <w:lang w:val="en-US"/>
        </w:rPr>
        <w:t>send</w:t>
      </w:r>
      <w:proofErr w:type="gramEnd"/>
      <w:r w:rsidRPr="0080171D">
        <w:rPr>
          <w:sz w:val="12"/>
          <w:szCs w:val="16"/>
          <w:lang w:val="en-US"/>
        </w:rPr>
        <w:t xml:space="preserve"> by email, fax or social media and/or via the embassy with the request for </w:t>
      </w:r>
      <w:proofErr w:type="gramStart"/>
      <w:r w:rsidRPr="0080171D">
        <w:rPr>
          <w:sz w:val="12"/>
          <w:szCs w:val="16"/>
          <w:lang w:val="en-US"/>
        </w:rPr>
        <w:t>forwarding</w:t>
      </w:r>
      <w:proofErr w:type="gramEnd"/>
      <w:r w:rsidRPr="0080171D">
        <w:rPr>
          <w:sz w:val="12"/>
          <w:szCs w:val="16"/>
          <w:lang w:val="en-US"/>
        </w:rPr>
        <w:t xml:space="preserve"> to the named person. </w:t>
      </w:r>
      <w:proofErr w:type="spellStart"/>
      <w:r w:rsidRPr="0080171D">
        <w:rPr>
          <w:sz w:val="12"/>
          <w:szCs w:val="16"/>
          <w:lang w:val="fr-FR"/>
        </w:rPr>
        <w:t>Thank</w:t>
      </w:r>
      <w:proofErr w:type="spellEnd"/>
      <w:r w:rsidRPr="0080171D">
        <w:rPr>
          <w:sz w:val="12"/>
          <w:szCs w:val="16"/>
          <w:lang w:val="fr-FR"/>
        </w:rPr>
        <w:t xml:space="preserve"> </w:t>
      </w:r>
      <w:proofErr w:type="spellStart"/>
      <w:r w:rsidRPr="0080171D">
        <w:rPr>
          <w:sz w:val="12"/>
          <w:szCs w:val="16"/>
          <w:lang w:val="fr-FR"/>
        </w:rPr>
        <w:t>you</w:t>
      </w:r>
      <w:proofErr w:type="spellEnd"/>
      <w:r w:rsidRPr="0080171D">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80171D" w14:paraId="25639262" w14:textId="77777777" w:rsidTr="002621D1">
        <w:trPr>
          <w:cantSplit/>
          <w:trHeight w:val="53"/>
        </w:trPr>
        <w:tc>
          <w:tcPr>
            <w:tcW w:w="2838" w:type="pct"/>
            <w:noWrap/>
            <w:hideMark/>
          </w:tcPr>
          <w:p w14:paraId="60EF5D04" w14:textId="0D637570" w:rsidR="005E5E5F" w:rsidRPr="0080171D" w:rsidRDefault="005E5E5F" w:rsidP="0080171D">
            <w:pPr>
              <w:pStyle w:val="berschrift"/>
              <w:spacing w:after="80"/>
              <w:rPr>
                <w:lang w:val="en-GB"/>
              </w:rPr>
            </w:pPr>
            <w:r w:rsidRPr="0080171D">
              <w:rPr>
                <w:lang w:val="it-CH"/>
              </w:rPr>
              <w:t>APPEALS TO</w:t>
            </w:r>
            <w:r w:rsidR="001152D8" w:rsidRPr="0080171D">
              <w:rPr>
                <w:lang w:val="it-CH"/>
              </w:rPr>
              <w:t xml:space="preserve"> the President </w:t>
            </w:r>
            <w:r w:rsidR="001152D8" w:rsidRPr="0080171D">
              <w:rPr>
                <w:lang w:val="it-CH"/>
              </w:rPr>
              <w:t>of the Republic</w:t>
            </w:r>
          </w:p>
        </w:tc>
        <w:tc>
          <w:tcPr>
            <w:tcW w:w="2162" w:type="pct"/>
            <w:hideMark/>
          </w:tcPr>
          <w:p w14:paraId="59D0413C" w14:textId="77777777" w:rsidR="005E5E5F" w:rsidRPr="0080171D" w:rsidRDefault="005E5E5F" w:rsidP="009468F4">
            <w:pPr>
              <w:pStyle w:val="berschrift"/>
              <w:rPr>
                <w:lang w:val="en-GB"/>
              </w:rPr>
            </w:pPr>
            <w:r w:rsidRPr="0080171D">
              <w:rPr>
                <w:lang w:val="it-CH"/>
              </w:rPr>
              <w:t>COPIES TO</w:t>
            </w:r>
          </w:p>
        </w:tc>
      </w:tr>
      <w:tr w:rsidR="005E5E5F" w:rsidRPr="0080171D" w14:paraId="27EF3B6F" w14:textId="77777777" w:rsidTr="002621D1">
        <w:trPr>
          <w:cantSplit/>
          <w:trHeight w:val="53"/>
        </w:trPr>
        <w:tc>
          <w:tcPr>
            <w:tcW w:w="2838" w:type="pct"/>
            <w:noWrap/>
            <w:hideMark/>
          </w:tcPr>
          <w:p w14:paraId="609FB134" w14:textId="5326EA48" w:rsidR="001152D8" w:rsidRPr="0080171D" w:rsidRDefault="001152D8" w:rsidP="001152D8">
            <w:pPr>
              <w:spacing w:after="120"/>
              <w:rPr>
                <w:b/>
                <w:bCs/>
              </w:rPr>
            </w:pPr>
            <w:r w:rsidRPr="0080171D">
              <w:rPr>
                <w:lang w:val="fr-CH"/>
              </w:rPr>
              <w:sym w:font="Wingdings 3" w:char="F022"/>
            </w:r>
            <w:r w:rsidRPr="0080171D">
              <w:t xml:space="preserve"> </w:t>
            </w:r>
            <w:proofErr w:type="spellStart"/>
            <w:r w:rsidR="0080171D" w:rsidRPr="0080171D">
              <w:rPr>
                <w:b/>
                <w:bCs/>
              </w:rPr>
              <w:t>No</w:t>
            </w:r>
            <w:proofErr w:type="spellEnd"/>
            <w:r w:rsidR="0080171D" w:rsidRPr="0080171D">
              <w:rPr>
                <w:b/>
                <w:bCs/>
              </w:rPr>
              <w:t xml:space="preserve"> </w:t>
            </w:r>
            <w:proofErr w:type="spellStart"/>
            <w:r w:rsidR="0080171D" w:rsidRPr="0080171D">
              <w:rPr>
                <w:b/>
                <w:bCs/>
              </w:rPr>
              <w:t>letter</w:t>
            </w:r>
            <w:proofErr w:type="spellEnd"/>
            <w:r w:rsidR="0080171D" w:rsidRPr="0080171D">
              <w:rPr>
                <w:b/>
                <w:bCs/>
              </w:rPr>
              <w:t xml:space="preserve"> </w:t>
            </w:r>
            <w:proofErr w:type="spellStart"/>
            <w:r w:rsidR="0080171D" w:rsidRPr="0080171D">
              <w:rPr>
                <w:b/>
                <w:bCs/>
              </w:rPr>
              <w:t>delivery</w:t>
            </w:r>
            <w:proofErr w:type="spellEnd"/>
            <w:r w:rsidR="0080171D" w:rsidRPr="0080171D">
              <w:rPr>
                <w:b/>
                <w:bCs/>
              </w:rPr>
              <w:t xml:space="preserve"> possible!</w:t>
            </w:r>
          </w:p>
          <w:p w14:paraId="695E05F5" w14:textId="77777777" w:rsidR="001152D8" w:rsidRPr="0080171D" w:rsidRDefault="001152D8" w:rsidP="001152D8">
            <w:pPr>
              <w:spacing w:after="80"/>
              <w:rPr>
                <w:lang w:val="it-CH"/>
              </w:rPr>
            </w:pPr>
            <w:r w:rsidRPr="0080171D">
              <w:rPr>
                <w:lang w:val="es-ES"/>
              </w:rPr>
              <w:t>Presidente de la República</w:t>
            </w:r>
            <w:r w:rsidRPr="0080171D">
              <w:rPr>
                <w:lang w:val="it-CH"/>
              </w:rPr>
              <w:t>, Nayib Bukele</w:t>
            </w:r>
          </w:p>
          <w:p w14:paraId="571781B0" w14:textId="1C477EE2" w:rsidR="001152D8" w:rsidRPr="0080171D" w:rsidRDefault="001152D8" w:rsidP="001152D8">
            <w:pPr>
              <w:spacing w:after="40"/>
              <w:rPr>
                <w:b/>
                <w:bCs/>
                <w:lang w:val="it-CH"/>
              </w:rPr>
            </w:pPr>
            <w:proofErr w:type="gramStart"/>
            <w:r w:rsidRPr="0080171D">
              <w:rPr>
                <w:b/>
                <w:bCs/>
                <w:lang w:val="it-CH"/>
              </w:rPr>
              <w:t>E</w:t>
            </w:r>
            <w:r w:rsidRPr="0080171D">
              <w:rPr>
                <w:b/>
                <w:bCs/>
                <w:lang w:val="it-CH"/>
              </w:rPr>
              <w:t>m</w:t>
            </w:r>
            <w:r w:rsidRPr="0080171D">
              <w:rPr>
                <w:b/>
                <w:bCs/>
                <w:lang w:val="it-CH"/>
              </w:rPr>
              <w:t>ail</w:t>
            </w:r>
            <w:proofErr w:type="gramEnd"/>
            <w:r w:rsidRPr="0080171D">
              <w:rPr>
                <w:b/>
                <w:bCs/>
                <w:lang w:val="it-CH"/>
              </w:rPr>
              <w:t xml:space="preserve">: </w:t>
            </w:r>
            <w:hyperlink r:id="rId8" w:history="1">
              <w:r w:rsidRPr="0080171D">
                <w:rPr>
                  <w:rStyle w:val="Hyperlink"/>
                  <w:b/>
                  <w:bCs/>
                  <w:lang w:val="it-CH"/>
                </w:rPr>
                <w:t>contacto@presidencia.gob.sv</w:t>
              </w:r>
            </w:hyperlink>
          </w:p>
          <w:p w14:paraId="77F38F8B" w14:textId="132CE8F7" w:rsidR="005E5E5F" w:rsidRPr="0080171D" w:rsidRDefault="001152D8" w:rsidP="001152D8">
            <w:pPr>
              <w:rPr>
                <w:lang w:val="en-US"/>
              </w:rPr>
            </w:pPr>
            <w:r w:rsidRPr="0080171D">
              <w:rPr>
                <w:b/>
                <w:bCs/>
                <w:lang w:val="it-CH"/>
              </w:rPr>
              <w:t xml:space="preserve">Twitter/X: @nayibbukele </w:t>
            </w:r>
            <w:r w:rsidRPr="0080171D">
              <w:rPr>
                <w:b/>
                <w:bCs/>
                <w:lang w:val="it-CH"/>
              </w:rPr>
              <w:br/>
              <w:t>Facebook: @PresidenciaSV</w:t>
            </w:r>
            <w:r w:rsidRPr="0080171D">
              <w:rPr>
                <w:b/>
                <w:bCs/>
                <w:lang w:val="it-CH"/>
              </w:rPr>
              <w:br/>
              <w:t>Instagram: @nayibbukele</w:t>
            </w:r>
            <w:r w:rsidR="002222A4" w:rsidRPr="0080171D">
              <w:rPr>
                <w:lang w:val="en-US"/>
              </w:rPr>
              <w:t xml:space="preserve"> </w:t>
            </w:r>
          </w:p>
        </w:tc>
        <w:tc>
          <w:tcPr>
            <w:tcW w:w="2162" w:type="pct"/>
            <w:hideMark/>
          </w:tcPr>
          <w:p w14:paraId="39AC0B33" w14:textId="77777777" w:rsidR="001152D8" w:rsidRPr="0080171D" w:rsidRDefault="001152D8" w:rsidP="001152D8">
            <w:pPr>
              <w:spacing w:after="80"/>
              <w:rPr>
                <w:rFonts w:cs="Arial"/>
                <w:lang w:val="fr-FR"/>
              </w:rPr>
            </w:pPr>
            <w:r w:rsidRPr="0080171D">
              <w:rPr>
                <w:rFonts w:cs="Arial"/>
                <w:lang w:val="fr-FR"/>
              </w:rPr>
              <w:t>Ambassade de la République d'El Salvador</w:t>
            </w:r>
            <w:r w:rsidRPr="0080171D">
              <w:rPr>
                <w:rFonts w:cs="Arial"/>
                <w:lang w:val="fr-FR"/>
              </w:rPr>
              <w:br/>
              <w:t>Rue de Lausanne 65</w:t>
            </w:r>
            <w:r w:rsidRPr="0080171D">
              <w:rPr>
                <w:rFonts w:cs="Arial"/>
                <w:lang w:val="fr-FR"/>
              </w:rPr>
              <w:br/>
              <w:t>1202 Genève</w:t>
            </w:r>
          </w:p>
          <w:p w14:paraId="55D6AE72" w14:textId="7616855B" w:rsidR="005E5E5F" w:rsidRPr="0080171D" w:rsidRDefault="001152D8" w:rsidP="001152D8">
            <w:proofErr w:type="gramStart"/>
            <w:r w:rsidRPr="0080171D">
              <w:rPr>
                <w:rFonts w:cs="Arial"/>
                <w:lang w:val="fr-FR"/>
              </w:rPr>
              <w:t>Fax:</w:t>
            </w:r>
            <w:proofErr w:type="gramEnd"/>
            <w:r w:rsidRPr="0080171D">
              <w:rPr>
                <w:rFonts w:cs="Arial"/>
                <w:lang w:val="fr-FR"/>
              </w:rPr>
              <w:t xml:space="preserve"> 022 738 47 44</w:t>
            </w:r>
            <w:r w:rsidRPr="0080171D">
              <w:rPr>
                <w:rFonts w:cs="Arial"/>
                <w:lang w:val="fr-FR"/>
              </w:rPr>
              <w:br/>
            </w:r>
            <w:proofErr w:type="gramStart"/>
            <w:r w:rsidRPr="0080171D">
              <w:rPr>
                <w:rFonts w:cs="Arial"/>
                <w:lang w:val="fr-FR"/>
              </w:rPr>
              <w:t>E-mail:</w:t>
            </w:r>
            <w:proofErr w:type="gramEnd"/>
            <w:r w:rsidRPr="0080171D">
              <w:rPr>
                <w:rFonts w:cs="Arial"/>
                <w:lang w:val="fr-FR"/>
              </w:rPr>
              <w:t xml:space="preserve"> </w:t>
            </w:r>
            <w:hyperlink r:id="rId9" w:history="1">
              <w:r w:rsidRPr="0080171D">
                <w:rPr>
                  <w:rFonts w:cs="Arial"/>
                  <w:color w:val="0000FF"/>
                  <w:u w:val="single"/>
                  <w:lang w:val="fr-FR"/>
                </w:rPr>
                <w:t>mision.ginebra@rree.gob.sv</w:t>
              </w:r>
            </w:hyperlink>
          </w:p>
        </w:tc>
      </w:tr>
      <w:tr w:rsidR="009B7FAE" w:rsidRPr="0080171D" w14:paraId="5103398B" w14:textId="77777777" w:rsidTr="002621D1">
        <w:trPr>
          <w:cantSplit/>
          <w:trHeight w:val="53"/>
        </w:trPr>
        <w:tc>
          <w:tcPr>
            <w:tcW w:w="5000" w:type="pct"/>
            <w:gridSpan w:val="2"/>
            <w:noWrap/>
          </w:tcPr>
          <w:p w14:paraId="1FC7DA02" w14:textId="318060C2" w:rsidR="009B7FAE" w:rsidRPr="0080171D" w:rsidRDefault="00B71BDF" w:rsidP="00803B52">
            <w:pPr>
              <w:spacing w:before="120"/>
              <w:rPr>
                <w:lang w:val="en-US"/>
              </w:rPr>
            </w:pPr>
            <w:r w:rsidRPr="0080171D">
              <w:rPr>
                <w:lang w:val="fr-CH"/>
              </w:rPr>
              <w:sym w:font="Wingdings 3" w:char="F022"/>
            </w:r>
            <w:r w:rsidRPr="0080171D">
              <w:rPr>
                <w:lang w:val="en-US"/>
              </w:rPr>
              <w:t xml:space="preserve"> </w:t>
            </w:r>
            <w:r w:rsidR="001152D8" w:rsidRPr="0080171D">
              <w:rPr>
                <w:lang w:val="en-US"/>
              </w:rPr>
              <w:t>*</w:t>
            </w:r>
            <w:proofErr w:type="spellStart"/>
            <w:r w:rsidR="001152D8" w:rsidRPr="0080171D">
              <w:rPr>
                <w:b/>
                <w:bCs/>
                <w:lang w:val="en-US"/>
              </w:rPr>
              <w:t>Spanisch</w:t>
            </w:r>
            <w:proofErr w:type="spellEnd"/>
            <w:r w:rsidR="001152D8" w:rsidRPr="0080171D">
              <w:rPr>
                <w:b/>
                <w:bCs/>
                <w:lang w:val="en-US"/>
              </w:rPr>
              <w:t xml:space="preserve"> model letter </w:t>
            </w:r>
            <w:r w:rsidR="001152D8" w:rsidRPr="0080171D">
              <w:rPr>
                <w:lang w:val="en-US"/>
              </w:rPr>
              <w:t>and</w:t>
            </w:r>
            <w:r w:rsidR="001152D8" w:rsidRPr="0080171D">
              <w:rPr>
                <w:b/>
                <w:bCs/>
                <w:lang w:val="en-US"/>
              </w:rPr>
              <w:t xml:space="preserve"> s</w:t>
            </w:r>
            <w:r w:rsidR="00BA09FB" w:rsidRPr="0080171D">
              <w:rPr>
                <w:b/>
                <w:bCs/>
                <w:lang w:val="en-US"/>
              </w:rPr>
              <w:t>ocial media guidance</w:t>
            </w:r>
            <w:r w:rsidR="00AA745E" w:rsidRPr="0080171D">
              <w:rPr>
                <w:lang w:val="en-US"/>
              </w:rPr>
              <w:t xml:space="preserve"> see online</w:t>
            </w:r>
            <w:r w:rsidR="002365A5" w:rsidRPr="0080171D">
              <w:rPr>
                <w:lang w:val="en-US"/>
              </w:rPr>
              <w:t xml:space="preserve">: </w:t>
            </w:r>
            <w:hyperlink r:id="rId10" w:history="1">
              <w:r w:rsidR="002365A5" w:rsidRPr="0080171D">
                <w:rPr>
                  <w:rStyle w:val="Hyperlink"/>
                  <w:lang w:val="en-US"/>
                </w:rPr>
                <w:t>amnesty.ch</w:t>
              </w:r>
            </w:hyperlink>
            <w:r w:rsidR="002365A5" w:rsidRPr="0080171D">
              <w:rPr>
                <w:lang w:val="en-US"/>
              </w:rPr>
              <w:t xml:space="preserve"> </w:t>
            </w:r>
            <w:r w:rsidR="00A52BF5" w:rsidRPr="0080171D">
              <w:rPr>
                <w:sz w:val="32"/>
                <w:szCs w:val="32"/>
              </w:rPr>
              <w:sym w:font="Webdings" w:char="F04C"/>
            </w:r>
            <w:r w:rsidR="002365A5" w:rsidRPr="0080171D">
              <w:rPr>
                <w:b/>
                <w:bCs/>
                <w:lang w:val="en-US"/>
              </w:rPr>
              <w:t xml:space="preserve">UA </w:t>
            </w:r>
            <w:r w:rsidR="001152D8" w:rsidRPr="0080171D">
              <w:rPr>
                <w:b/>
                <w:bCs/>
                <w:lang w:val="en-US"/>
              </w:rPr>
              <w:t>020/25</w:t>
            </w:r>
          </w:p>
        </w:tc>
      </w:tr>
    </w:tbl>
    <w:p w14:paraId="0E14EB18" w14:textId="77777777" w:rsidR="00881147" w:rsidRPr="0080171D" w:rsidRDefault="00881147" w:rsidP="00881147">
      <w:pPr>
        <w:rPr>
          <w:sz w:val="4"/>
          <w:lang w:val="it-CH"/>
        </w:rPr>
      </w:pPr>
    </w:p>
    <w:p w14:paraId="538BB47C" w14:textId="77777777" w:rsidR="007D0B54" w:rsidRPr="0080171D" w:rsidRDefault="00CF02C7" w:rsidP="00881147">
      <w:pPr>
        <w:rPr>
          <w:sz w:val="10"/>
          <w:szCs w:val="10"/>
          <w:lang w:val="it-CH"/>
        </w:rPr>
      </w:pPr>
      <w:r w:rsidRPr="0080171D">
        <w:rPr>
          <w:sz w:val="20"/>
          <w:szCs w:val="20"/>
          <w:lang w:val="it-CH"/>
        </w:rPr>
        <w:br w:type="page"/>
      </w:r>
    </w:p>
    <w:p w14:paraId="3197DECD" w14:textId="77777777" w:rsidR="00097F8C" w:rsidRPr="0080171D" w:rsidRDefault="00097F8C" w:rsidP="00C67DE1">
      <w:pPr>
        <w:spacing w:line="360" w:lineRule="auto"/>
        <w:rPr>
          <w:sz w:val="20"/>
          <w:szCs w:val="20"/>
          <w:lang w:val="en-US"/>
        </w:rPr>
        <w:sectPr w:rsidR="00097F8C" w:rsidRPr="0080171D" w:rsidSect="002621D1">
          <w:footerReference w:type="first" r:id="rId11"/>
          <w:type w:val="continuous"/>
          <w:pgSz w:w="11906" w:h="16838" w:code="9"/>
          <w:pgMar w:top="426" w:right="707" w:bottom="709" w:left="709" w:header="159" w:footer="306" w:gutter="0"/>
          <w:cols w:space="720"/>
          <w:titlePg/>
        </w:sectPr>
      </w:pPr>
    </w:p>
    <w:p w14:paraId="2A4B2B93" w14:textId="77777777" w:rsidR="007D0B54" w:rsidRPr="0080171D" w:rsidRDefault="007D0B54" w:rsidP="00C67DE1">
      <w:pPr>
        <w:spacing w:line="360" w:lineRule="auto"/>
        <w:rPr>
          <w:sz w:val="20"/>
          <w:szCs w:val="20"/>
        </w:rPr>
      </w:pPr>
      <w:r w:rsidRPr="0080171D">
        <w:rPr>
          <w:sz w:val="20"/>
          <w:szCs w:val="20"/>
        </w:rPr>
        <w:lastRenderedPageBreak/>
        <w:t>________________________</w:t>
      </w:r>
    </w:p>
    <w:p w14:paraId="20D37CB9" w14:textId="77777777" w:rsidR="007D0B54" w:rsidRPr="0080171D" w:rsidRDefault="007D0B54" w:rsidP="00C67DE1">
      <w:pPr>
        <w:spacing w:line="360" w:lineRule="auto"/>
        <w:rPr>
          <w:sz w:val="20"/>
          <w:szCs w:val="20"/>
        </w:rPr>
      </w:pPr>
      <w:r w:rsidRPr="0080171D">
        <w:rPr>
          <w:sz w:val="20"/>
          <w:szCs w:val="20"/>
        </w:rPr>
        <w:t>________________________</w:t>
      </w:r>
    </w:p>
    <w:p w14:paraId="6C648245" w14:textId="77777777" w:rsidR="007D0B54" w:rsidRPr="0080171D" w:rsidRDefault="007D0B54" w:rsidP="00C67DE1">
      <w:pPr>
        <w:spacing w:line="360" w:lineRule="auto"/>
        <w:rPr>
          <w:sz w:val="20"/>
          <w:szCs w:val="20"/>
        </w:rPr>
      </w:pPr>
      <w:r w:rsidRPr="0080171D">
        <w:rPr>
          <w:sz w:val="20"/>
          <w:szCs w:val="20"/>
        </w:rPr>
        <w:t>________________________</w:t>
      </w:r>
    </w:p>
    <w:p w14:paraId="66E692B1" w14:textId="77777777" w:rsidR="007D0B54" w:rsidRPr="0080171D" w:rsidRDefault="007D0B54" w:rsidP="00C67DE1">
      <w:pPr>
        <w:spacing w:line="360" w:lineRule="auto"/>
        <w:rPr>
          <w:sz w:val="20"/>
          <w:szCs w:val="20"/>
        </w:rPr>
      </w:pPr>
      <w:r w:rsidRPr="0080171D">
        <w:rPr>
          <w:sz w:val="20"/>
          <w:szCs w:val="20"/>
        </w:rPr>
        <w:t>________________________</w:t>
      </w:r>
    </w:p>
    <w:p w14:paraId="3696736F" w14:textId="77777777" w:rsidR="007D0B54" w:rsidRPr="0080171D" w:rsidRDefault="007D0B54" w:rsidP="00C67DE1">
      <w:pPr>
        <w:rPr>
          <w:sz w:val="20"/>
          <w:szCs w:val="20"/>
        </w:rPr>
      </w:pPr>
    </w:p>
    <w:p w14:paraId="44D728B7" w14:textId="77777777" w:rsidR="00EF5ECD" w:rsidRPr="0080171D" w:rsidRDefault="00EF5ECD" w:rsidP="00C67DE1">
      <w:pPr>
        <w:rPr>
          <w:sz w:val="20"/>
          <w:szCs w:val="20"/>
        </w:rPr>
      </w:pPr>
    </w:p>
    <w:p w14:paraId="51C540F4" w14:textId="77777777" w:rsidR="001152D8" w:rsidRPr="0080171D" w:rsidRDefault="001152D8" w:rsidP="001152D8">
      <w:pPr>
        <w:ind w:left="5670"/>
        <w:rPr>
          <w:sz w:val="20"/>
          <w:szCs w:val="20"/>
          <w:lang w:val="it-CH"/>
        </w:rPr>
      </w:pPr>
      <w:r w:rsidRPr="0080171D">
        <w:rPr>
          <w:sz w:val="20"/>
          <w:szCs w:val="20"/>
          <w:lang w:val="es-ES"/>
        </w:rPr>
        <w:t>Presidente de la República</w:t>
      </w:r>
    </w:p>
    <w:p w14:paraId="17599ECB" w14:textId="77777777" w:rsidR="001152D8" w:rsidRPr="0080171D" w:rsidRDefault="001152D8" w:rsidP="001152D8">
      <w:pPr>
        <w:spacing w:after="40"/>
        <w:ind w:left="5670"/>
        <w:rPr>
          <w:sz w:val="20"/>
          <w:szCs w:val="20"/>
          <w:lang w:val="it-CH"/>
        </w:rPr>
      </w:pPr>
      <w:r w:rsidRPr="0080171D">
        <w:rPr>
          <w:sz w:val="20"/>
          <w:szCs w:val="20"/>
          <w:lang w:val="it-CH"/>
        </w:rPr>
        <w:t>Nayib Bukele</w:t>
      </w:r>
    </w:p>
    <w:p w14:paraId="642D9687" w14:textId="795E427C" w:rsidR="001152D8" w:rsidRPr="0080171D" w:rsidRDefault="001152D8" w:rsidP="001152D8">
      <w:pPr>
        <w:spacing w:after="40"/>
        <w:ind w:left="5670"/>
        <w:rPr>
          <w:b/>
          <w:bCs/>
          <w:sz w:val="20"/>
          <w:szCs w:val="20"/>
          <w:lang w:val="it-CH"/>
        </w:rPr>
      </w:pPr>
      <w:proofErr w:type="gramStart"/>
      <w:r w:rsidRPr="0080171D">
        <w:rPr>
          <w:b/>
          <w:bCs/>
          <w:sz w:val="20"/>
          <w:szCs w:val="20"/>
          <w:lang w:val="it-CH"/>
        </w:rPr>
        <w:t>E</w:t>
      </w:r>
      <w:r w:rsidRPr="0080171D">
        <w:rPr>
          <w:b/>
          <w:bCs/>
          <w:sz w:val="20"/>
          <w:szCs w:val="20"/>
          <w:lang w:val="it-CH"/>
        </w:rPr>
        <w:t>m</w:t>
      </w:r>
      <w:r w:rsidRPr="0080171D">
        <w:rPr>
          <w:b/>
          <w:bCs/>
          <w:sz w:val="20"/>
          <w:szCs w:val="20"/>
          <w:lang w:val="it-CH"/>
        </w:rPr>
        <w:t>ail</w:t>
      </w:r>
      <w:proofErr w:type="gramEnd"/>
      <w:r w:rsidRPr="0080171D">
        <w:rPr>
          <w:b/>
          <w:bCs/>
          <w:sz w:val="20"/>
          <w:szCs w:val="20"/>
          <w:lang w:val="it-CH"/>
        </w:rPr>
        <w:t xml:space="preserve">: </w:t>
      </w:r>
      <w:hyperlink r:id="rId12" w:history="1">
        <w:r w:rsidRPr="0080171D">
          <w:rPr>
            <w:rStyle w:val="Hyperlink"/>
            <w:b/>
            <w:bCs/>
            <w:sz w:val="20"/>
            <w:szCs w:val="20"/>
            <w:lang w:val="it-CH"/>
          </w:rPr>
          <w:t>contacto@presidencia.gob.sv</w:t>
        </w:r>
      </w:hyperlink>
      <w:r w:rsidRPr="0080171D">
        <w:rPr>
          <w:b/>
          <w:bCs/>
          <w:sz w:val="20"/>
          <w:szCs w:val="20"/>
          <w:lang w:val="it-CH"/>
        </w:rPr>
        <w:br/>
        <w:t xml:space="preserve">Twitter/X: @nayibbukele </w:t>
      </w:r>
      <w:r w:rsidRPr="0080171D">
        <w:rPr>
          <w:b/>
          <w:bCs/>
          <w:sz w:val="20"/>
          <w:szCs w:val="20"/>
          <w:lang w:val="it-CH"/>
        </w:rPr>
        <w:br/>
        <w:t>Facebook: @PresidenciaSV</w:t>
      </w:r>
      <w:r w:rsidRPr="0080171D">
        <w:rPr>
          <w:b/>
          <w:bCs/>
          <w:sz w:val="20"/>
          <w:szCs w:val="20"/>
          <w:lang w:val="it-CH"/>
        </w:rPr>
        <w:br/>
        <w:t>Instagram: @nayibbukele</w:t>
      </w:r>
    </w:p>
    <w:p w14:paraId="223DC3D9" w14:textId="57E643FB" w:rsidR="007D0B54" w:rsidRPr="0080171D" w:rsidRDefault="007D0B54" w:rsidP="00C67DE1">
      <w:pPr>
        <w:spacing w:before="840" w:after="840"/>
        <w:ind w:left="5670"/>
        <w:rPr>
          <w:sz w:val="20"/>
          <w:szCs w:val="20"/>
          <w:lang w:val="it-CH"/>
        </w:rPr>
      </w:pPr>
      <w:r w:rsidRPr="0080171D">
        <w:rPr>
          <w:sz w:val="20"/>
          <w:szCs w:val="20"/>
        </w:rPr>
        <w:t>________________________</w:t>
      </w:r>
    </w:p>
    <w:p w14:paraId="368F10BB" w14:textId="77777777" w:rsidR="007C6484" w:rsidRPr="0080171D" w:rsidRDefault="007C6484" w:rsidP="00C67DE1">
      <w:pPr>
        <w:pStyle w:val="AbschnittAbstandimText"/>
        <w:spacing w:after="0"/>
        <w:rPr>
          <w:sz w:val="20"/>
          <w:szCs w:val="20"/>
          <w:lang w:val="it-CH"/>
        </w:rPr>
      </w:pPr>
    </w:p>
    <w:p w14:paraId="6DF7D65A" w14:textId="77777777" w:rsidR="001152D8" w:rsidRPr="0080171D" w:rsidRDefault="001152D8" w:rsidP="001152D8">
      <w:pPr>
        <w:pStyle w:val="AbschnittAbstandimText"/>
        <w:rPr>
          <w:sz w:val="20"/>
          <w:szCs w:val="20"/>
          <w:lang w:val="en-GB"/>
        </w:rPr>
      </w:pPr>
      <w:r w:rsidRPr="0080171D">
        <w:rPr>
          <w:sz w:val="20"/>
          <w:szCs w:val="20"/>
          <w:lang w:val="en-GB"/>
        </w:rPr>
        <w:t>Mr. Nayib Bukele,</w:t>
      </w:r>
    </w:p>
    <w:p w14:paraId="5C3BA1C4" w14:textId="5D14CECB" w:rsidR="001152D8" w:rsidRPr="0080171D" w:rsidRDefault="001152D8" w:rsidP="001152D8">
      <w:pPr>
        <w:pStyle w:val="AbschnittAbstandimText"/>
        <w:rPr>
          <w:sz w:val="20"/>
          <w:szCs w:val="20"/>
          <w:lang w:val="en-GB"/>
        </w:rPr>
      </w:pPr>
      <w:r w:rsidRPr="0080171D">
        <w:rPr>
          <w:b/>
          <w:bCs/>
          <w:sz w:val="20"/>
          <w:szCs w:val="20"/>
          <w:lang w:val="en-GB"/>
        </w:rPr>
        <w:t xml:space="preserve">I am writing to express my deep concern about Fidel Zavala, spokesperson for the Unidad de Defensa de </w:t>
      </w:r>
      <w:proofErr w:type="spellStart"/>
      <w:r w:rsidRPr="0080171D">
        <w:rPr>
          <w:b/>
          <w:bCs/>
          <w:sz w:val="20"/>
          <w:szCs w:val="20"/>
          <w:lang w:val="en-GB"/>
        </w:rPr>
        <w:t>Derechos</w:t>
      </w:r>
      <w:proofErr w:type="spellEnd"/>
      <w:r w:rsidRPr="0080171D">
        <w:rPr>
          <w:b/>
          <w:bCs/>
          <w:sz w:val="20"/>
          <w:szCs w:val="20"/>
          <w:lang w:val="en-GB"/>
        </w:rPr>
        <w:t xml:space="preserve"> Humanos y </w:t>
      </w:r>
      <w:proofErr w:type="spellStart"/>
      <w:r w:rsidRPr="0080171D">
        <w:rPr>
          <w:b/>
          <w:bCs/>
          <w:sz w:val="20"/>
          <w:szCs w:val="20"/>
          <w:lang w:val="en-GB"/>
        </w:rPr>
        <w:t>Comunitarios</w:t>
      </w:r>
      <w:proofErr w:type="spellEnd"/>
      <w:r w:rsidRPr="0080171D">
        <w:rPr>
          <w:b/>
          <w:bCs/>
          <w:sz w:val="20"/>
          <w:szCs w:val="20"/>
          <w:lang w:val="en-GB"/>
        </w:rPr>
        <w:t xml:space="preserve"> (UNIDEHC), and his recent transfer to Mariona prison</w:t>
      </w:r>
      <w:r w:rsidRPr="0080171D">
        <w:rPr>
          <w:sz w:val="20"/>
          <w:szCs w:val="20"/>
          <w:lang w:val="en-GB"/>
        </w:rPr>
        <w:t>. His detention appears to be a direct act of retaliation for his work documenting and denouncing torture and other ill-treatment, deaths, and other abuses in prisons under the national state of emergency. Zavala’s testimony has been crucial in exposing these violations, raising serious concerns that his arrest is intended to silence his work and discourage further reporting of state abuses. His recent move to Mariona prison places his life and personal integrity at imminent risk, as he is currently held by guards who he previously denounced for torture and other ill-treatment of people in detention.</w:t>
      </w:r>
    </w:p>
    <w:p w14:paraId="50A5D1D8" w14:textId="024E1B5D" w:rsidR="001152D8" w:rsidRPr="0080171D" w:rsidRDefault="001152D8" w:rsidP="001152D8">
      <w:pPr>
        <w:pStyle w:val="AbschnittAbstandimText"/>
        <w:rPr>
          <w:sz w:val="20"/>
          <w:szCs w:val="20"/>
          <w:lang w:val="en-GB"/>
        </w:rPr>
      </w:pPr>
      <w:r w:rsidRPr="0080171D">
        <w:rPr>
          <w:sz w:val="20"/>
          <w:szCs w:val="20"/>
          <w:lang w:val="en-GB"/>
        </w:rPr>
        <w:t xml:space="preserve">As you will be aware, UNIDEHC has played a key role in exposing serious human rights violations, particularly those linked to the state of emergency. According to available information, Zavala was arrested shortly after UNIDEHC supported a complaint before the </w:t>
      </w:r>
      <w:proofErr w:type="spellStart"/>
      <w:r w:rsidRPr="0080171D">
        <w:rPr>
          <w:sz w:val="20"/>
          <w:szCs w:val="20"/>
          <w:lang w:val="en-GB"/>
        </w:rPr>
        <w:t>Procuraduría</w:t>
      </w:r>
      <w:proofErr w:type="spellEnd"/>
      <w:r w:rsidRPr="0080171D">
        <w:rPr>
          <w:sz w:val="20"/>
          <w:szCs w:val="20"/>
          <w:lang w:val="en-GB"/>
        </w:rPr>
        <w:t xml:space="preserve"> para la Defensa de </w:t>
      </w:r>
      <w:proofErr w:type="spellStart"/>
      <w:r w:rsidRPr="0080171D">
        <w:rPr>
          <w:sz w:val="20"/>
          <w:szCs w:val="20"/>
          <w:lang w:val="en-GB"/>
        </w:rPr>
        <w:t>los</w:t>
      </w:r>
      <w:proofErr w:type="spellEnd"/>
      <w:r w:rsidRPr="0080171D">
        <w:rPr>
          <w:sz w:val="20"/>
          <w:szCs w:val="20"/>
          <w:lang w:val="en-GB"/>
        </w:rPr>
        <w:t xml:space="preserve"> </w:t>
      </w:r>
      <w:proofErr w:type="spellStart"/>
      <w:r w:rsidRPr="0080171D">
        <w:rPr>
          <w:sz w:val="20"/>
          <w:szCs w:val="20"/>
          <w:lang w:val="en-GB"/>
        </w:rPr>
        <w:t>Derechos</w:t>
      </w:r>
      <w:proofErr w:type="spellEnd"/>
      <w:r w:rsidRPr="0080171D">
        <w:rPr>
          <w:sz w:val="20"/>
          <w:szCs w:val="20"/>
          <w:lang w:val="en-GB"/>
        </w:rPr>
        <w:t xml:space="preserve"> Humanos regarding the detention of community leaders from La Floresta, who have been fighting against the forced eviction from their lands. </w:t>
      </w:r>
    </w:p>
    <w:p w14:paraId="5EAD09DA" w14:textId="77777777" w:rsidR="001152D8" w:rsidRPr="0080171D" w:rsidRDefault="001152D8" w:rsidP="001152D8">
      <w:pPr>
        <w:pStyle w:val="AbschnittAbstandimText"/>
        <w:rPr>
          <w:sz w:val="20"/>
          <w:szCs w:val="20"/>
          <w:lang w:val="en-GB"/>
        </w:rPr>
      </w:pPr>
      <w:r w:rsidRPr="0080171D">
        <w:rPr>
          <w:sz w:val="20"/>
          <w:szCs w:val="20"/>
          <w:lang w:val="en-GB"/>
        </w:rPr>
        <w:t>In addition to the detention of Zavala and a raid on the UNIDEHC offices, more than 20 more individuals from La Floresta have reportedly been detained, heightening concerns about increasing repression against those advocating for land rights and community organizing. An alarming series of events, as they appear to be part of a broader strategy to criminalize human rights defenders in the country.</w:t>
      </w:r>
    </w:p>
    <w:p w14:paraId="0966467B" w14:textId="77777777" w:rsidR="001152D8" w:rsidRPr="0080171D" w:rsidRDefault="001152D8" w:rsidP="001152D8">
      <w:pPr>
        <w:pStyle w:val="AbschnittAbstandimText"/>
        <w:rPr>
          <w:b/>
          <w:bCs/>
          <w:sz w:val="20"/>
          <w:szCs w:val="20"/>
          <w:lang w:val="en-GB"/>
        </w:rPr>
      </w:pPr>
      <w:r w:rsidRPr="0080171D">
        <w:rPr>
          <w:b/>
          <w:bCs/>
          <w:sz w:val="20"/>
          <w:szCs w:val="20"/>
          <w:lang w:val="en-GB"/>
        </w:rPr>
        <w:t>Given the gravity of this situation, I urge you to:</w:t>
      </w:r>
    </w:p>
    <w:p w14:paraId="33AA8179" w14:textId="340DE723" w:rsidR="001152D8" w:rsidRPr="0080171D" w:rsidRDefault="001152D8" w:rsidP="001152D8">
      <w:pPr>
        <w:pStyle w:val="AbschnittAbstandimText"/>
        <w:numPr>
          <w:ilvl w:val="0"/>
          <w:numId w:val="19"/>
        </w:numPr>
        <w:rPr>
          <w:b/>
          <w:bCs/>
          <w:sz w:val="20"/>
          <w:szCs w:val="20"/>
          <w:lang w:val="en-GB"/>
        </w:rPr>
      </w:pPr>
      <w:r w:rsidRPr="0080171D">
        <w:rPr>
          <w:b/>
          <w:bCs/>
          <w:sz w:val="20"/>
          <w:szCs w:val="20"/>
          <w:lang w:val="en-GB"/>
        </w:rPr>
        <w:t>Take immediate action to ensure the personal integrity and fair trial rights of Fidel Zavala and all individuals detained after the raid on UNIDHEC’s headquarters.</w:t>
      </w:r>
    </w:p>
    <w:p w14:paraId="2F35DFEA" w14:textId="38627421" w:rsidR="001152D8" w:rsidRPr="0080171D" w:rsidRDefault="001152D8" w:rsidP="001152D8">
      <w:pPr>
        <w:pStyle w:val="AbschnittAbstandimText"/>
        <w:numPr>
          <w:ilvl w:val="0"/>
          <w:numId w:val="19"/>
        </w:numPr>
        <w:rPr>
          <w:b/>
          <w:bCs/>
          <w:sz w:val="20"/>
          <w:szCs w:val="20"/>
          <w:lang w:val="en-GB"/>
        </w:rPr>
      </w:pPr>
      <w:r w:rsidRPr="0080171D">
        <w:rPr>
          <w:b/>
          <w:bCs/>
          <w:sz w:val="20"/>
          <w:szCs w:val="20"/>
          <w:lang w:val="en-GB"/>
        </w:rPr>
        <w:t>Make sure that their detention conditions are humane and comply with international human rights law and standards, including the Nelson Mandela Rules.</w:t>
      </w:r>
    </w:p>
    <w:p w14:paraId="40DBEF7F" w14:textId="1468F8B1" w:rsidR="001152D8" w:rsidRPr="0080171D" w:rsidRDefault="001152D8" w:rsidP="001152D8">
      <w:pPr>
        <w:pStyle w:val="AbschnittAbstandimText"/>
        <w:numPr>
          <w:ilvl w:val="0"/>
          <w:numId w:val="19"/>
        </w:numPr>
        <w:rPr>
          <w:b/>
          <w:bCs/>
          <w:sz w:val="20"/>
          <w:szCs w:val="20"/>
          <w:lang w:val="en-GB"/>
        </w:rPr>
      </w:pPr>
      <w:r w:rsidRPr="0080171D">
        <w:rPr>
          <w:b/>
          <w:bCs/>
          <w:sz w:val="20"/>
          <w:szCs w:val="20"/>
          <w:lang w:val="en-GB"/>
        </w:rPr>
        <w:t xml:space="preserve">Move Zavala to another place of custody without guards he has previously denounced for torture and other ill-treatment and deaths in detention </w:t>
      </w:r>
      <w:proofErr w:type="spellStart"/>
      <w:r w:rsidRPr="0080171D">
        <w:rPr>
          <w:b/>
          <w:bCs/>
          <w:sz w:val="20"/>
          <w:szCs w:val="20"/>
          <w:lang w:val="en-GB"/>
        </w:rPr>
        <w:t>centers</w:t>
      </w:r>
      <w:proofErr w:type="spellEnd"/>
      <w:r w:rsidRPr="0080171D">
        <w:rPr>
          <w:b/>
          <w:bCs/>
          <w:sz w:val="20"/>
          <w:szCs w:val="20"/>
          <w:lang w:val="en-GB"/>
        </w:rPr>
        <w:t>.</w:t>
      </w:r>
    </w:p>
    <w:p w14:paraId="4D0F9AD9" w14:textId="77777777" w:rsidR="001152D8" w:rsidRPr="0080171D" w:rsidRDefault="001152D8" w:rsidP="001152D8">
      <w:pPr>
        <w:pStyle w:val="AbschnittAbstandimText"/>
        <w:rPr>
          <w:b/>
          <w:bCs/>
          <w:sz w:val="20"/>
          <w:szCs w:val="20"/>
          <w:lang w:val="en-GB"/>
        </w:rPr>
      </w:pPr>
      <w:r w:rsidRPr="0080171D">
        <w:rPr>
          <w:b/>
          <w:bCs/>
          <w:sz w:val="20"/>
          <w:szCs w:val="20"/>
          <w:lang w:val="en-GB"/>
        </w:rPr>
        <w:t xml:space="preserve">Furthermore, I strongly urge you to take all necessary measures to ensure that human rights defenders, community leaders, and civil society organizations can carry out their work without fear of reprisals. This includes ending the misuse of criminal law to persecute and criminalize the </w:t>
      </w:r>
      <w:proofErr w:type="spellStart"/>
      <w:r w:rsidRPr="0080171D">
        <w:rPr>
          <w:b/>
          <w:bCs/>
          <w:sz w:val="20"/>
          <w:szCs w:val="20"/>
          <w:lang w:val="en-GB"/>
        </w:rPr>
        <w:t>defense</w:t>
      </w:r>
      <w:proofErr w:type="spellEnd"/>
      <w:r w:rsidRPr="0080171D">
        <w:rPr>
          <w:b/>
          <w:bCs/>
          <w:sz w:val="20"/>
          <w:szCs w:val="20"/>
          <w:lang w:val="en-GB"/>
        </w:rPr>
        <w:t xml:space="preserve"> of human rights.</w:t>
      </w:r>
    </w:p>
    <w:p w14:paraId="6AB44D4C" w14:textId="77777777" w:rsidR="001152D8" w:rsidRPr="0080171D" w:rsidRDefault="001152D8" w:rsidP="001152D8">
      <w:pPr>
        <w:pStyle w:val="AbschnittAbstandimText"/>
        <w:rPr>
          <w:sz w:val="20"/>
          <w:szCs w:val="20"/>
          <w:lang w:val="en-GB"/>
        </w:rPr>
      </w:pPr>
    </w:p>
    <w:p w14:paraId="22064DFA" w14:textId="77777777" w:rsidR="001152D8" w:rsidRPr="0080171D" w:rsidRDefault="001152D8" w:rsidP="001152D8">
      <w:pPr>
        <w:pStyle w:val="AbschnittAbstandimText"/>
        <w:rPr>
          <w:sz w:val="20"/>
          <w:szCs w:val="20"/>
          <w:lang w:val="en-GB"/>
        </w:rPr>
      </w:pPr>
      <w:r w:rsidRPr="0080171D">
        <w:rPr>
          <w:sz w:val="20"/>
          <w:szCs w:val="20"/>
          <w:lang w:val="en-GB"/>
        </w:rPr>
        <w:t>Sincerely,</w:t>
      </w:r>
    </w:p>
    <w:p w14:paraId="4556FC3C" w14:textId="77777777" w:rsidR="007D0B54" w:rsidRPr="0080171D" w:rsidRDefault="007D0B54" w:rsidP="00C67DE1">
      <w:pPr>
        <w:spacing w:before="360"/>
        <w:rPr>
          <w:sz w:val="20"/>
          <w:szCs w:val="20"/>
        </w:rPr>
      </w:pPr>
      <w:r w:rsidRPr="0080171D">
        <w:rPr>
          <w:sz w:val="20"/>
          <w:szCs w:val="20"/>
        </w:rPr>
        <w:t>________________________</w:t>
      </w:r>
    </w:p>
    <w:p w14:paraId="351763C9" w14:textId="77777777" w:rsidR="00881147" w:rsidRPr="0014306C" w:rsidRDefault="00097F8C" w:rsidP="00C67DE1">
      <w:pPr>
        <w:rPr>
          <w:sz w:val="20"/>
          <w:szCs w:val="20"/>
          <w:lang w:val="fr-FR"/>
        </w:rPr>
      </w:pPr>
      <w:r w:rsidRPr="0080171D">
        <w:rPr>
          <w:noProof/>
          <w:sz w:val="20"/>
          <w:szCs w:val="20"/>
          <w:lang w:val="fr-FR"/>
        </w:rPr>
        <mc:AlternateContent>
          <mc:Choice Requires="wps">
            <w:drawing>
              <wp:anchor distT="0" distB="0" distL="114300" distR="114300" simplePos="0" relativeHeight="251658240" behindDoc="0" locked="1" layoutInCell="0" allowOverlap="0" wp14:anchorId="6F6B2630" wp14:editId="7CA4EA8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4881E" w14:textId="43F861AD" w:rsidR="00097F8C" w:rsidRPr="002222A4" w:rsidRDefault="00F71E28" w:rsidP="00FA0F34">
                            <w:pPr>
                              <w:spacing w:after="40"/>
                              <w:ind w:left="57"/>
                              <w:rPr>
                                <w:b/>
                              </w:rPr>
                            </w:pPr>
                            <w:proofErr w:type="spellStart"/>
                            <w:r w:rsidRPr="0080171D">
                              <w:rPr>
                                <w:b/>
                              </w:rPr>
                              <w:t>Copie</w:t>
                            </w:r>
                            <w:proofErr w:type="spellEnd"/>
                          </w:p>
                          <w:p w14:paraId="4DE75B57" w14:textId="77777777" w:rsidR="0080171D" w:rsidRDefault="0080171D" w:rsidP="0080171D">
                            <w:pPr>
                              <w:ind w:left="57"/>
                              <w:rPr>
                                <w:rFonts w:cs="Arial"/>
                                <w:lang w:val="fr-FR"/>
                              </w:rPr>
                            </w:pPr>
                            <w:r w:rsidRPr="008F729C">
                              <w:rPr>
                                <w:rFonts w:cs="Arial"/>
                                <w:lang w:val="fr-FR"/>
                              </w:rPr>
                              <w:t>Ambassade de la République d'El Salvador</w:t>
                            </w:r>
                            <w:r>
                              <w:rPr>
                                <w:rFonts w:cs="Arial"/>
                                <w:lang w:val="fr-FR"/>
                              </w:rPr>
                              <w:t xml:space="preserve">, </w:t>
                            </w:r>
                            <w:r w:rsidRPr="008F729C">
                              <w:rPr>
                                <w:rFonts w:cs="Arial"/>
                                <w:lang w:val="fr-FR"/>
                              </w:rPr>
                              <w:t>Rue de Lausanne 65</w:t>
                            </w:r>
                            <w:r>
                              <w:rPr>
                                <w:rFonts w:cs="Arial"/>
                                <w:lang w:val="fr-FR"/>
                              </w:rPr>
                              <w:t xml:space="preserve">, </w:t>
                            </w:r>
                            <w:r w:rsidRPr="008F729C">
                              <w:rPr>
                                <w:rFonts w:cs="Arial"/>
                                <w:lang w:val="fr-FR"/>
                              </w:rPr>
                              <w:t>1202 Genève</w:t>
                            </w:r>
                          </w:p>
                          <w:p w14:paraId="2496BCD8" w14:textId="4ACEDE5B" w:rsidR="00CF68A0" w:rsidRPr="00CF68A0" w:rsidRDefault="0080171D" w:rsidP="00CF68A0">
                            <w:pPr>
                              <w:ind w:left="57"/>
                              <w:rPr>
                                <w:sz w:val="16"/>
                                <w:szCs w:val="16"/>
                              </w:rPr>
                            </w:pPr>
                            <w:r w:rsidRPr="0080171D">
                              <w:rPr>
                                <w:rFonts w:cs="Arial"/>
                              </w:rPr>
                              <w:t xml:space="preserve">Fax: 022 738 47 44, </w:t>
                            </w:r>
                            <w:proofErr w:type="spellStart"/>
                            <w:r w:rsidRPr="0080171D">
                              <w:rPr>
                                <w:rFonts w:cs="Arial"/>
                              </w:rPr>
                              <w:t>E-mail</w:t>
                            </w:r>
                            <w:proofErr w:type="spellEnd"/>
                            <w:r w:rsidRPr="0080171D">
                              <w:rPr>
                                <w:rFonts w:cs="Arial"/>
                              </w:rPr>
                              <w:t>: mision.ginebra@rre.gob.sv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B263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F74881E" w14:textId="43F861AD" w:rsidR="00097F8C" w:rsidRPr="002222A4" w:rsidRDefault="00F71E28" w:rsidP="00FA0F34">
                      <w:pPr>
                        <w:spacing w:after="40"/>
                        <w:ind w:left="57"/>
                        <w:rPr>
                          <w:b/>
                        </w:rPr>
                      </w:pPr>
                      <w:proofErr w:type="spellStart"/>
                      <w:r w:rsidRPr="0080171D">
                        <w:rPr>
                          <w:b/>
                        </w:rPr>
                        <w:t>Copie</w:t>
                      </w:r>
                      <w:proofErr w:type="spellEnd"/>
                    </w:p>
                    <w:p w14:paraId="4DE75B57" w14:textId="77777777" w:rsidR="0080171D" w:rsidRDefault="0080171D" w:rsidP="0080171D">
                      <w:pPr>
                        <w:ind w:left="57"/>
                        <w:rPr>
                          <w:rFonts w:cs="Arial"/>
                          <w:lang w:val="fr-FR"/>
                        </w:rPr>
                      </w:pPr>
                      <w:r w:rsidRPr="008F729C">
                        <w:rPr>
                          <w:rFonts w:cs="Arial"/>
                          <w:lang w:val="fr-FR"/>
                        </w:rPr>
                        <w:t>Ambassade de la République d'El Salvador</w:t>
                      </w:r>
                      <w:r>
                        <w:rPr>
                          <w:rFonts w:cs="Arial"/>
                          <w:lang w:val="fr-FR"/>
                        </w:rPr>
                        <w:t xml:space="preserve">, </w:t>
                      </w:r>
                      <w:r w:rsidRPr="008F729C">
                        <w:rPr>
                          <w:rFonts w:cs="Arial"/>
                          <w:lang w:val="fr-FR"/>
                        </w:rPr>
                        <w:t>Rue de Lausanne 65</w:t>
                      </w:r>
                      <w:r>
                        <w:rPr>
                          <w:rFonts w:cs="Arial"/>
                          <w:lang w:val="fr-FR"/>
                        </w:rPr>
                        <w:t xml:space="preserve">, </w:t>
                      </w:r>
                      <w:r w:rsidRPr="008F729C">
                        <w:rPr>
                          <w:rFonts w:cs="Arial"/>
                          <w:lang w:val="fr-FR"/>
                        </w:rPr>
                        <w:t>1202 Genève</w:t>
                      </w:r>
                    </w:p>
                    <w:p w14:paraId="2496BCD8" w14:textId="4ACEDE5B" w:rsidR="00CF68A0" w:rsidRPr="00CF68A0" w:rsidRDefault="0080171D" w:rsidP="00CF68A0">
                      <w:pPr>
                        <w:ind w:left="57"/>
                        <w:rPr>
                          <w:sz w:val="16"/>
                          <w:szCs w:val="16"/>
                        </w:rPr>
                      </w:pPr>
                      <w:r w:rsidRPr="0080171D">
                        <w:rPr>
                          <w:rFonts w:cs="Arial"/>
                        </w:rPr>
                        <w:t xml:space="preserve">Fax: 022 738 47 44, </w:t>
                      </w:r>
                      <w:proofErr w:type="spellStart"/>
                      <w:r w:rsidRPr="0080171D">
                        <w:rPr>
                          <w:rFonts w:cs="Arial"/>
                        </w:rPr>
                        <w:t>E-mail</w:t>
                      </w:r>
                      <w:proofErr w:type="spellEnd"/>
                      <w:r w:rsidRPr="0080171D">
                        <w:rPr>
                          <w:rFonts w:cs="Arial"/>
                        </w:rPr>
                        <w:t>: mision.ginebra@rre.gob.sv</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1042A" w14:textId="77777777" w:rsidR="00F5386F" w:rsidRPr="008702FA" w:rsidRDefault="00F5386F" w:rsidP="00553907">
      <w:r w:rsidRPr="008702FA">
        <w:separator/>
      </w:r>
    </w:p>
  </w:endnote>
  <w:endnote w:type="continuationSeparator" w:id="0">
    <w:p w14:paraId="443CBE20" w14:textId="77777777" w:rsidR="00F5386F" w:rsidRPr="008702FA" w:rsidRDefault="00F5386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177A5"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957C412"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2698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251E48A" wp14:editId="7AB963B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96CE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53243CF" wp14:editId="6460333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09D4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998B438" wp14:editId="5246A4E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1178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9F778" w14:textId="77777777" w:rsidR="00F5386F" w:rsidRPr="008702FA" w:rsidRDefault="00F5386F" w:rsidP="00553907">
      <w:r w:rsidRPr="008702FA">
        <w:separator/>
      </w:r>
    </w:p>
  </w:footnote>
  <w:footnote w:type="continuationSeparator" w:id="0">
    <w:p w14:paraId="3108DAD1" w14:textId="77777777" w:rsidR="00F5386F" w:rsidRPr="008702FA" w:rsidRDefault="00F5386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D0913AB"/>
    <w:multiLevelType w:val="hybridMultilevel"/>
    <w:tmpl w:val="80E2D40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13610843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D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152D8"/>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0CCD"/>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171D"/>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2466"/>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86F"/>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7F4CF"/>
  <w15:docId w15:val="{106FE340-374C-456A-B526-4B657FA3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presidencia.gob.s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o@presidencia.gob.s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mision.ginebra@rree.gob.s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1070</Words>
  <Characters>6748</Characters>
  <Application>Microsoft Office Word</Application>
  <DocSecurity>0</DocSecurity>
  <Lines>56</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2025-04-25T11:08:00Z</dcterms:created>
  <dcterms:modified xsi:type="dcterms:W3CDTF">2025-04-25T11:23:00Z</dcterms:modified>
</cp:coreProperties>
</file>