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4B2B93" w14:textId="77777777" w:rsidR="007D0B54" w:rsidRPr="0080171D" w:rsidRDefault="007D0B54" w:rsidP="00C67DE1">
      <w:pPr>
        <w:spacing w:line="360" w:lineRule="auto"/>
        <w:rPr>
          <w:sz w:val="20"/>
          <w:szCs w:val="20"/>
        </w:rPr>
      </w:pPr>
      <w:r w:rsidRPr="0080171D">
        <w:rPr>
          <w:sz w:val="20"/>
          <w:szCs w:val="20"/>
        </w:rPr>
        <w:t>________________________</w:t>
      </w:r>
    </w:p>
    <w:p w14:paraId="20D37CB9" w14:textId="77777777" w:rsidR="007D0B54" w:rsidRPr="0080171D" w:rsidRDefault="007D0B54" w:rsidP="00C67DE1">
      <w:pPr>
        <w:spacing w:line="360" w:lineRule="auto"/>
        <w:rPr>
          <w:sz w:val="20"/>
          <w:szCs w:val="20"/>
        </w:rPr>
      </w:pPr>
      <w:r w:rsidRPr="0080171D">
        <w:rPr>
          <w:sz w:val="20"/>
          <w:szCs w:val="20"/>
        </w:rPr>
        <w:t>________________________</w:t>
      </w:r>
    </w:p>
    <w:p w14:paraId="6C648245" w14:textId="77777777" w:rsidR="007D0B54" w:rsidRPr="0080171D" w:rsidRDefault="007D0B54" w:rsidP="00C67DE1">
      <w:pPr>
        <w:spacing w:line="360" w:lineRule="auto"/>
        <w:rPr>
          <w:sz w:val="20"/>
          <w:szCs w:val="20"/>
        </w:rPr>
      </w:pPr>
      <w:r w:rsidRPr="0080171D">
        <w:rPr>
          <w:sz w:val="20"/>
          <w:szCs w:val="20"/>
        </w:rPr>
        <w:t>________________________</w:t>
      </w:r>
    </w:p>
    <w:p w14:paraId="66E692B1" w14:textId="77777777" w:rsidR="007D0B54" w:rsidRPr="0080171D" w:rsidRDefault="007D0B54" w:rsidP="00C67DE1">
      <w:pPr>
        <w:spacing w:line="360" w:lineRule="auto"/>
        <w:rPr>
          <w:sz w:val="20"/>
          <w:szCs w:val="20"/>
        </w:rPr>
      </w:pPr>
      <w:r w:rsidRPr="0080171D">
        <w:rPr>
          <w:sz w:val="20"/>
          <w:szCs w:val="20"/>
        </w:rPr>
        <w:t>________________________</w:t>
      </w:r>
    </w:p>
    <w:p w14:paraId="3696736F" w14:textId="77777777" w:rsidR="007D0B54" w:rsidRPr="0080171D" w:rsidRDefault="007D0B54" w:rsidP="00C67DE1">
      <w:pPr>
        <w:rPr>
          <w:sz w:val="20"/>
          <w:szCs w:val="20"/>
        </w:rPr>
      </w:pPr>
    </w:p>
    <w:p w14:paraId="44D728B7" w14:textId="77777777" w:rsidR="00EF5ECD" w:rsidRPr="0080171D" w:rsidRDefault="00EF5ECD" w:rsidP="00C67DE1">
      <w:pPr>
        <w:rPr>
          <w:sz w:val="20"/>
          <w:szCs w:val="20"/>
        </w:rPr>
      </w:pPr>
    </w:p>
    <w:p w14:paraId="51C540F4" w14:textId="77777777" w:rsidR="001152D8" w:rsidRPr="0080171D" w:rsidRDefault="001152D8" w:rsidP="001152D8">
      <w:pPr>
        <w:ind w:left="5670"/>
        <w:rPr>
          <w:sz w:val="20"/>
          <w:szCs w:val="20"/>
          <w:lang w:val="it-CH"/>
        </w:rPr>
      </w:pPr>
      <w:r w:rsidRPr="0080171D">
        <w:rPr>
          <w:sz w:val="20"/>
          <w:szCs w:val="20"/>
          <w:lang w:val="es-ES"/>
        </w:rPr>
        <w:t>Presidente de la República</w:t>
      </w:r>
    </w:p>
    <w:p w14:paraId="17599ECB" w14:textId="77777777" w:rsidR="001152D8" w:rsidRPr="0080171D" w:rsidRDefault="001152D8" w:rsidP="001152D8">
      <w:pPr>
        <w:spacing w:after="40"/>
        <w:ind w:left="5670"/>
        <w:rPr>
          <w:sz w:val="20"/>
          <w:szCs w:val="20"/>
          <w:lang w:val="it-CH"/>
        </w:rPr>
      </w:pPr>
      <w:r w:rsidRPr="0080171D">
        <w:rPr>
          <w:sz w:val="20"/>
          <w:szCs w:val="20"/>
          <w:lang w:val="it-CH"/>
        </w:rPr>
        <w:t>Nayib Bukele</w:t>
      </w:r>
    </w:p>
    <w:p w14:paraId="642D9687" w14:textId="795E427C" w:rsidR="001152D8" w:rsidRPr="0080171D" w:rsidRDefault="001152D8" w:rsidP="001152D8">
      <w:pPr>
        <w:spacing w:after="40"/>
        <w:ind w:left="5670"/>
        <w:rPr>
          <w:b/>
          <w:bCs/>
          <w:sz w:val="20"/>
          <w:szCs w:val="20"/>
          <w:lang w:val="it-CH"/>
        </w:rPr>
      </w:pPr>
      <w:r w:rsidRPr="0080171D">
        <w:rPr>
          <w:b/>
          <w:bCs/>
          <w:sz w:val="20"/>
          <w:szCs w:val="20"/>
          <w:lang w:val="it-CH"/>
        </w:rPr>
        <w:t xml:space="preserve">Email: </w:t>
      </w:r>
      <w:hyperlink r:id="rId8" w:history="1">
        <w:r w:rsidRPr="0080171D">
          <w:rPr>
            <w:rStyle w:val="Hyperlink"/>
            <w:b/>
            <w:bCs/>
            <w:sz w:val="20"/>
            <w:szCs w:val="20"/>
            <w:lang w:val="it-CH"/>
          </w:rPr>
          <w:t>contacto@presidencia.gob.sv</w:t>
        </w:r>
      </w:hyperlink>
      <w:r w:rsidRPr="0080171D">
        <w:rPr>
          <w:b/>
          <w:bCs/>
          <w:sz w:val="20"/>
          <w:szCs w:val="20"/>
          <w:lang w:val="it-CH"/>
        </w:rPr>
        <w:br/>
        <w:t xml:space="preserve">Twitter/X: @nayibbukele </w:t>
      </w:r>
      <w:r w:rsidRPr="0080171D">
        <w:rPr>
          <w:b/>
          <w:bCs/>
          <w:sz w:val="20"/>
          <w:szCs w:val="20"/>
          <w:lang w:val="it-CH"/>
        </w:rPr>
        <w:br/>
        <w:t>Facebook: @PresidenciaSV</w:t>
      </w:r>
      <w:r w:rsidRPr="0080171D">
        <w:rPr>
          <w:b/>
          <w:bCs/>
          <w:sz w:val="20"/>
          <w:szCs w:val="20"/>
          <w:lang w:val="it-CH"/>
        </w:rPr>
        <w:br/>
        <w:t>Instagram: @nayibbukele</w:t>
      </w:r>
    </w:p>
    <w:p w14:paraId="223DC3D9" w14:textId="57E643FB" w:rsidR="007D0B54" w:rsidRPr="0080171D" w:rsidRDefault="007D0B54" w:rsidP="00C67DE1">
      <w:pPr>
        <w:spacing w:before="840" w:after="840"/>
        <w:ind w:left="5670"/>
        <w:rPr>
          <w:sz w:val="20"/>
          <w:szCs w:val="20"/>
          <w:lang w:val="it-CH"/>
        </w:rPr>
      </w:pPr>
      <w:r w:rsidRPr="0080171D">
        <w:rPr>
          <w:sz w:val="20"/>
          <w:szCs w:val="20"/>
        </w:rPr>
        <w:t>________________________</w:t>
      </w:r>
    </w:p>
    <w:p w14:paraId="368F10BB" w14:textId="77777777" w:rsidR="007C6484" w:rsidRPr="0080171D" w:rsidRDefault="007C6484" w:rsidP="00C67DE1">
      <w:pPr>
        <w:pStyle w:val="AbschnittAbstandimText"/>
        <w:spacing w:after="0"/>
        <w:rPr>
          <w:sz w:val="20"/>
          <w:szCs w:val="20"/>
          <w:lang w:val="it-CH"/>
        </w:rPr>
      </w:pPr>
    </w:p>
    <w:p w14:paraId="6DF7D65A" w14:textId="77777777" w:rsidR="001152D8" w:rsidRPr="0080171D" w:rsidRDefault="001152D8" w:rsidP="001152D8">
      <w:pPr>
        <w:pStyle w:val="AbschnittAbstandimText"/>
        <w:rPr>
          <w:sz w:val="20"/>
          <w:szCs w:val="20"/>
          <w:lang w:val="en-GB"/>
        </w:rPr>
      </w:pPr>
      <w:r w:rsidRPr="0080171D">
        <w:rPr>
          <w:sz w:val="20"/>
          <w:szCs w:val="20"/>
          <w:lang w:val="en-GB"/>
        </w:rPr>
        <w:t>Mr. Nayib Bukele,</w:t>
      </w:r>
    </w:p>
    <w:p w14:paraId="5C3BA1C4" w14:textId="5D14CECB" w:rsidR="001152D8" w:rsidRPr="0080171D" w:rsidRDefault="001152D8" w:rsidP="001152D8">
      <w:pPr>
        <w:pStyle w:val="AbschnittAbstandimText"/>
        <w:rPr>
          <w:sz w:val="20"/>
          <w:szCs w:val="20"/>
          <w:lang w:val="en-GB"/>
        </w:rPr>
      </w:pPr>
      <w:r w:rsidRPr="0080171D">
        <w:rPr>
          <w:b/>
          <w:bCs/>
          <w:sz w:val="20"/>
          <w:szCs w:val="20"/>
          <w:lang w:val="en-GB"/>
        </w:rPr>
        <w:t>I am writing to express my deep concern about Fidel Zavala, spokesperson for the Unidad de Defensa de Derechos Humanos y Comunitarios (UNIDEHC), and his recent transfer to Mariona prison</w:t>
      </w:r>
      <w:r w:rsidRPr="0080171D">
        <w:rPr>
          <w:sz w:val="20"/>
          <w:szCs w:val="20"/>
          <w:lang w:val="en-GB"/>
        </w:rPr>
        <w:t>. His detention appears to be a direct act of retaliation for his work documenting and denouncing torture and other ill-treatment, deaths, and other abuses in prisons under the national state of emergency. Zavala’s testimony has been crucial in exposing these violations, raising serious concerns that his arrest is intended to silence his work and discourage further reporting of state abuses. His recent move to Mariona prison places his life and personal integrity at imminent risk, as he is currently held by guards who he previously denounced for torture and other ill-treatment of people in detention.</w:t>
      </w:r>
    </w:p>
    <w:p w14:paraId="50A5D1D8" w14:textId="024E1B5D" w:rsidR="001152D8" w:rsidRPr="0080171D" w:rsidRDefault="001152D8" w:rsidP="001152D8">
      <w:pPr>
        <w:pStyle w:val="AbschnittAbstandimText"/>
        <w:rPr>
          <w:sz w:val="20"/>
          <w:szCs w:val="20"/>
          <w:lang w:val="en-GB"/>
        </w:rPr>
      </w:pPr>
      <w:r w:rsidRPr="0080171D">
        <w:rPr>
          <w:sz w:val="20"/>
          <w:szCs w:val="20"/>
          <w:lang w:val="en-GB"/>
        </w:rPr>
        <w:t xml:space="preserve">As you will be aware, UNIDEHC has played a key role in exposing serious human rights violations, particularly those linked to the state of emergency. According to available information, Zavala was arrested shortly after UNIDEHC supported a complaint before the Procuraduría para la Defensa de los Derechos Humanos regarding the detention of community leaders from La Floresta, who have been fighting against the forced eviction from their lands. </w:t>
      </w:r>
    </w:p>
    <w:p w14:paraId="5EAD09DA" w14:textId="77777777" w:rsidR="001152D8" w:rsidRPr="0080171D" w:rsidRDefault="001152D8" w:rsidP="001152D8">
      <w:pPr>
        <w:pStyle w:val="AbschnittAbstandimText"/>
        <w:rPr>
          <w:sz w:val="20"/>
          <w:szCs w:val="20"/>
          <w:lang w:val="en-GB"/>
        </w:rPr>
      </w:pPr>
      <w:r w:rsidRPr="0080171D">
        <w:rPr>
          <w:sz w:val="20"/>
          <w:szCs w:val="20"/>
          <w:lang w:val="en-GB"/>
        </w:rPr>
        <w:t>In addition to the detention of Zavala and a raid on the UNIDEHC offices, more than 20 more individuals from La Floresta have reportedly been detained, heightening concerns about increasing repression against those advocating for land rights and community organizing. An alarming series of events, as they appear to be part of a broader strategy to criminalize human rights defenders in the country.</w:t>
      </w:r>
    </w:p>
    <w:p w14:paraId="0966467B" w14:textId="77777777" w:rsidR="001152D8" w:rsidRPr="0080171D" w:rsidRDefault="001152D8" w:rsidP="001152D8">
      <w:pPr>
        <w:pStyle w:val="AbschnittAbstandimText"/>
        <w:rPr>
          <w:b/>
          <w:bCs/>
          <w:sz w:val="20"/>
          <w:szCs w:val="20"/>
          <w:lang w:val="en-GB"/>
        </w:rPr>
      </w:pPr>
      <w:r w:rsidRPr="0080171D">
        <w:rPr>
          <w:b/>
          <w:bCs/>
          <w:sz w:val="20"/>
          <w:szCs w:val="20"/>
          <w:lang w:val="en-GB"/>
        </w:rPr>
        <w:t>Given the gravity of this situation, I urge you to:</w:t>
      </w:r>
    </w:p>
    <w:p w14:paraId="33AA8179" w14:textId="340DE723" w:rsidR="001152D8" w:rsidRPr="0080171D" w:rsidRDefault="001152D8" w:rsidP="001152D8">
      <w:pPr>
        <w:pStyle w:val="AbschnittAbstandimText"/>
        <w:numPr>
          <w:ilvl w:val="0"/>
          <w:numId w:val="19"/>
        </w:numPr>
        <w:rPr>
          <w:b/>
          <w:bCs/>
          <w:sz w:val="20"/>
          <w:szCs w:val="20"/>
          <w:lang w:val="en-GB"/>
        </w:rPr>
      </w:pPr>
      <w:r w:rsidRPr="0080171D">
        <w:rPr>
          <w:b/>
          <w:bCs/>
          <w:sz w:val="20"/>
          <w:szCs w:val="20"/>
          <w:lang w:val="en-GB"/>
        </w:rPr>
        <w:t>Take immediate action to ensure the personal integrity and fair trial rights of Fidel Zavala and all individuals detained after the raid on UNIDHEC’s headquarters.</w:t>
      </w:r>
    </w:p>
    <w:p w14:paraId="2F35DFEA" w14:textId="38627421" w:rsidR="001152D8" w:rsidRPr="0080171D" w:rsidRDefault="001152D8" w:rsidP="001152D8">
      <w:pPr>
        <w:pStyle w:val="AbschnittAbstandimText"/>
        <w:numPr>
          <w:ilvl w:val="0"/>
          <w:numId w:val="19"/>
        </w:numPr>
        <w:rPr>
          <w:b/>
          <w:bCs/>
          <w:sz w:val="20"/>
          <w:szCs w:val="20"/>
          <w:lang w:val="en-GB"/>
        </w:rPr>
      </w:pPr>
      <w:r w:rsidRPr="0080171D">
        <w:rPr>
          <w:b/>
          <w:bCs/>
          <w:sz w:val="20"/>
          <w:szCs w:val="20"/>
          <w:lang w:val="en-GB"/>
        </w:rPr>
        <w:t>Make sure that their detention conditions are humane and comply with international human rights law and standards, including the Nelson Mandela Rules.</w:t>
      </w:r>
    </w:p>
    <w:p w14:paraId="40DBEF7F" w14:textId="1468F8B1" w:rsidR="001152D8" w:rsidRPr="0080171D" w:rsidRDefault="001152D8" w:rsidP="001152D8">
      <w:pPr>
        <w:pStyle w:val="AbschnittAbstandimText"/>
        <w:numPr>
          <w:ilvl w:val="0"/>
          <w:numId w:val="19"/>
        </w:numPr>
        <w:rPr>
          <w:b/>
          <w:bCs/>
          <w:sz w:val="20"/>
          <w:szCs w:val="20"/>
          <w:lang w:val="en-GB"/>
        </w:rPr>
      </w:pPr>
      <w:r w:rsidRPr="0080171D">
        <w:rPr>
          <w:b/>
          <w:bCs/>
          <w:sz w:val="20"/>
          <w:szCs w:val="20"/>
          <w:lang w:val="en-GB"/>
        </w:rPr>
        <w:t>Move Zavala to another place of custody without guards he has previously denounced for torture and other ill-treatment and deaths in detention centers.</w:t>
      </w:r>
    </w:p>
    <w:p w14:paraId="4D0F9AD9" w14:textId="77777777" w:rsidR="001152D8" w:rsidRPr="0080171D" w:rsidRDefault="001152D8" w:rsidP="001152D8">
      <w:pPr>
        <w:pStyle w:val="AbschnittAbstandimText"/>
        <w:rPr>
          <w:b/>
          <w:bCs/>
          <w:sz w:val="20"/>
          <w:szCs w:val="20"/>
          <w:lang w:val="en-GB"/>
        </w:rPr>
      </w:pPr>
      <w:r w:rsidRPr="0080171D">
        <w:rPr>
          <w:b/>
          <w:bCs/>
          <w:sz w:val="20"/>
          <w:szCs w:val="20"/>
          <w:lang w:val="en-GB"/>
        </w:rPr>
        <w:t>Furthermore, I strongly urge you to take all necessary measures to ensure that human rights defenders, community leaders, and civil society organizations can carry out their work without fear of reprisals. This includes ending the misuse of criminal law to persecute and criminalize the defense of human rights.</w:t>
      </w:r>
    </w:p>
    <w:p w14:paraId="6AB44D4C" w14:textId="77777777" w:rsidR="001152D8" w:rsidRPr="0080171D" w:rsidRDefault="001152D8" w:rsidP="001152D8">
      <w:pPr>
        <w:pStyle w:val="AbschnittAbstandimText"/>
        <w:rPr>
          <w:sz w:val="20"/>
          <w:szCs w:val="20"/>
          <w:lang w:val="en-GB"/>
        </w:rPr>
      </w:pPr>
    </w:p>
    <w:p w14:paraId="22064DFA" w14:textId="77777777" w:rsidR="001152D8" w:rsidRPr="0080171D" w:rsidRDefault="001152D8" w:rsidP="001152D8">
      <w:pPr>
        <w:pStyle w:val="AbschnittAbstandimText"/>
        <w:rPr>
          <w:sz w:val="20"/>
          <w:szCs w:val="20"/>
          <w:lang w:val="en-GB"/>
        </w:rPr>
      </w:pPr>
      <w:r w:rsidRPr="0080171D">
        <w:rPr>
          <w:sz w:val="20"/>
          <w:szCs w:val="20"/>
          <w:lang w:val="en-GB"/>
        </w:rPr>
        <w:t>Sincerely,</w:t>
      </w:r>
    </w:p>
    <w:p w14:paraId="4556FC3C" w14:textId="77777777" w:rsidR="007D0B54" w:rsidRPr="0080171D" w:rsidRDefault="007D0B54" w:rsidP="00C67DE1">
      <w:pPr>
        <w:spacing w:before="360"/>
        <w:rPr>
          <w:sz w:val="20"/>
          <w:szCs w:val="20"/>
        </w:rPr>
      </w:pPr>
      <w:r w:rsidRPr="0080171D">
        <w:rPr>
          <w:sz w:val="20"/>
          <w:szCs w:val="20"/>
        </w:rPr>
        <w:t>________________________</w:t>
      </w:r>
    </w:p>
    <w:p w14:paraId="351763C9" w14:textId="77777777" w:rsidR="00881147" w:rsidRPr="0014306C" w:rsidRDefault="00097F8C" w:rsidP="00C67DE1">
      <w:pPr>
        <w:rPr>
          <w:sz w:val="20"/>
          <w:szCs w:val="20"/>
          <w:lang w:val="fr-FR"/>
        </w:rPr>
      </w:pPr>
      <w:r w:rsidRPr="0080171D">
        <w:rPr>
          <w:noProof/>
          <w:sz w:val="20"/>
          <w:szCs w:val="20"/>
          <w:lang w:val="fr-FR"/>
        </w:rPr>
        <mc:AlternateContent>
          <mc:Choice Requires="wps">
            <w:drawing>
              <wp:anchor distT="0" distB="0" distL="114300" distR="114300" simplePos="0" relativeHeight="251658240" behindDoc="0" locked="1" layoutInCell="0" allowOverlap="0" wp14:anchorId="6F6B2630" wp14:editId="7CA4EA82">
                <wp:simplePos x="0" y="0"/>
                <wp:positionH relativeFrom="page">
                  <wp:posOffset>563880</wp:posOffset>
                </wp:positionH>
                <wp:positionV relativeFrom="page">
                  <wp:posOffset>9767570</wp:posOffset>
                </wp:positionV>
                <wp:extent cx="6491605" cy="495300"/>
                <wp:effectExtent l="0" t="0" r="4445" b="0"/>
                <wp:wrapTopAndBottom/>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1605"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74881E" w14:textId="43F861AD" w:rsidR="00097F8C" w:rsidRPr="002222A4" w:rsidRDefault="00F71E28" w:rsidP="00FA0F34">
                            <w:pPr>
                              <w:spacing w:after="40"/>
                              <w:ind w:left="57"/>
                              <w:rPr>
                                <w:b/>
                              </w:rPr>
                            </w:pPr>
                            <w:r w:rsidRPr="0080171D">
                              <w:rPr>
                                <w:b/>
                              </w:rPr>
                              <w:t>Copie</w:t>
                            </w:r>
                          </w:p>
                          <w:p w14:paraId="4DE75B57" w14:textId="77777777" w:rsidR="0080171D" w:rsidRDefault="0080171D" w:rsidP="0080171D">
                            <w:pPr>
                              <w:ind w:left="57"/>
                              <w:rPr>
                                <w:rFonts w:cs="Arial"/>
                                <w:lang w:val="fr-FR"/>
                              </w:rPr>
                            </w:pPr>
                            <w:r w:rsidRPr="008F729C">
                              <w:rPr>
                                <w:rFonts w:cs="Arial"/>
                                <w:lang w:val="fr-FR"/>
                              </w:rPr>
                              <w:t>Ambassade de la République d'El Salvador</w:t>
                            </w:r>
                            <w:r>
                              <w:rPr>
                                <w:rFonts w:cs="Arial"/>
                                <w:lang w:val="fr-FR"/>
                              </w:rPr>
                              <w:t xml:space="preserve">, </w:t>
                            </w:r>
                            <w:r w:rsidRPr="008F729C">
                              <w:rPr>
                                <w:rFonts w:cs="Arial"/>
                                <w:lang w:val="fr-FR"/>
                              </w:rPr>
                              <w:t>Rue de Lausanne 65</w:t>
                            </w:r>
                            <w:r>
                              <w:rPr>
                                <w:rFonts w:cs="Arial"/>
                                <w:lang w:val="fr-FR"/>
                              </w:rPr>
                              <w:t xml:space="preserve">, </w:t>
                            </w:r>
                            <w:r w:rsidRPr="008F729C">
                              <w:rPr>
                                <w:rFonts w:cs="Arial"/>
                                <w:lang w:val="fr-FR"/>
                              </w:rPr>
                              <w:t>1202 Genève</w:t>
                            </w:r>
                          </w:p>
                          <w:p w14:paraId="2496BCD8" w14:textId="4ACEDE5B" w:rsidR="00CF68A0" w:rsidRPr="00CF68A0" w:rsidRDefault="0080171D" w:rsidP="00CF68A0">
                            <w:pPr>
                              <w:ind w:left="57"/>
                              <w:rPr>
                                <w:sz w:val="16"/>
                                <w:szCs w:val="16"/>
                              </w:rPr>
                            </w:pPr>
                            <w:r w:rsidRPr="0080171D">
                              <w:rPr>
                                <w:rFonts w:cs="Arial"/>
                              </w:rPr>
                              <w:t>Fax: 022 738 47 44, E-mail: mision.ginebra@rre.gob.sv</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6B2630" id="_x0000_t202" coordsize="21600,21600" o:spt="202" path="m,l,21600r21600,l21600,xe">
                <v:stroke joinstyle="miter"/>
                <v:path gradientshapeok="t" o:connecttype="rect"/>
              </v:shapetype>
              <v:shape id="Textfeld 4" o:spid="_x0000_s1026" type="#_x0000_t202" style="position:absolute;margin-left:44.4pt;margin-top:769.1pt;width:511.15pt;height:3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" o:allowincell="f" o:allowoverlap="f" filled="f" stroked="f">
                <v:textbox inset="0,0,0,0">
                  <w:txbxContent>
                    <w:p w14:paraId="2F74881E" w14:textId="43F861AD" w:rsidR="00097F8C" w:rsidRPr="002222A4" w:rsidRDefault="00F71E28" w:rsidP="00FA0F34">
                      <w:pPr>
                        <w:spacing w:after="40"/>
                        <w:ind w:left="57"/>
                        <w:rPr>
                          <w:b/>
                        </w:rPr>
                      </w:pPr>
                      <w:proofErr w:type="spellStart"/>
                      <w:r w:rsidRPr="0080171D">
                        <w:rPr>
                          <w:b/>
                        </w:rPr>
                        <w:t>Copie</w:t>
                      </w:r>
                      <w:proofErr w:type="spellEnd"/>
                    </w:p>
                    <w:p w14:paraId="4DE75B57" w14:textId="77777777" w:rsidR="0080171D" w:rsidRDefault="0080171D" w:rsidP="0080171D">
                      <w:pPr>
                        <w:ind w:left="57"/>
                        <w:rPr>
                          <w:rFonts w:cs="Arial"/>
                          <w:lang w:val="fr-FR"/>
                        </w:rPr>
                      </w:pPr>
                      <w:r w:rsidRPr="008F729C">
                        <w:rPr>
                          <w:rFonts w:cs="Arial"/>
                          <w:lang w:val="fr-FR"/>
                        </w:rPr>
                        <w:t>Ambassade de la République d'El Salvador</w:t>
                      </w:r>
                      <w:r>
                        <w:rPr>
                          <w:rFonts w:cs="Arial"/>
                          <w:lang w:val="fr-FR"/>
                        </w:rPr>
                        <w:t xml:space="preserve">, </w:t>
                      </w:r>
                      <w:r w:rsidRPr="008F729C">
                        <w:rPr>
                          <w:rFonts w:cs="Arial"/>
                          <w:lang w:val="fr-FR"/>
                        </w:rPr>
                        <w:t>Rue de Lausanne 65</w:t>
                      </w:r>
                      <w:r>
                        <w:rPr>
                          <w:rFonts w:cs="Arial"/>
                          <w:lang w:val="fr-FR"/>
                        </w:rPr>
                        <w:t xml:space="preserve">, </w:t>
                      </w:r>
                      <w:r w:rsidRPr="008F729C">
                        <w:rPr>
                          <w:rFonts w:cs="Arial"/>
                          <w:lang w:val="fr-FR"/>
                        </w:rPr>
                        <w:t>1202 Genève</w:t>
                      </w:r>
                    </w:p>
                    <w:p w14:paraId="2496BCD8" w14:textId="4ACEDE5B" w:rsidR="00CF68A0" w:rsidRPr="00CF68A0" w:rsidRDefault="0080171D" w:rsidP="00CF68A0">
                      <w:pPr>
                        <w:ind w:left="57"/>
                        <w:rPr>
                          <w:sz w:val="16"/>
                          <w:szCs w:val="16"/>
                        </w:rPr>
                      </w:pPr>
                      <w:r w:rsidRPr="0080171D">
                        <w:rPr>
                          <w:rFonts w:cs="Arial"/>
                        </w:rPr>
                        <w:t xml:space="preserve">Fax: 022 738 47 44, </w:t>
                      </w:r>
                      <w:proofErr w:type="spellStart"/>
                      <w:r w:rsidRPr="0080171D">
                        <w:rPr>
                          <w:rFonts w:cs="Arial"/>
                        </w:rPr>
                        <w:t>E-mail</w:t>
                      </w:r>
                      <w:proofErr w:type="spellEnd"/>
                      <w:r w:rsidRPr="0080171D">
                        <w:rPr>
                          <w:rFonts w:cs="Arial"/>
                        </w:rPr>
                        <w:t>: mision.ginebra@rre.gob.sv</w:t>
                      </w:r>
                    </w:p>
                  </w:txbxContent>
                </v:textbox>
                <w10:wrap type="topAndBottom" anchorx="page" anchory="page"/>
                <w10:anchorlock/>
              </v:shape>
            </w:pict>
          </mc:Fallback>
        </mc:AlternateContent>
      </w:r>
    </w:p>
    <w:sectPr w:rsidR="00881147" w:rsidRPr="0014306C" w:rsidSect="00097F8C">
      <w:footerReference w:type="first" r:id="rId9"/>
      <w:type w:val="continuous"/>
      <w:pgSz w:w="11906" w:h="16838" w:code="9"/>
      <w:pgMar w:top="567" w:right="851" w:bottom="709" w:left="907" w:header="159" w:footer="3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D1042A" w14:textId="77777777" w:rsidR="00F5386F" w:rsidRPr="008702FA" w:rsidRDefault="00F5386F" w:rsidP="00553907">
      <w:r w:rsidRPr="008702FA">
        <w:separator/>
      </w:r>
    </w:p>
  </w:endnote>
  <w:endnote w:type="continuationSeparator" w:id="0">
    <w:p w14:paraId="443CBE20" w14:textId="77777777" w:rsidR="00F5386F" w:rsidRPr="008702FA" w:rsidRDefault="00F5386F"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52698B" w14:textId="77777777" w:rsidR="00097F8C" w:rsidRPr="003B5D3C" w:rsidRDefault="00097F8C" w:rsidP="003B5D3C">
    <w:pPr>
      <w:pStyle w:val="Fuzeile"/>
      <w:rPr>
        <w:lang w:val="en-GB"/>
      </w:rPr>
    </w:pPr>
    <w:r>
      <w:rPr>
        <w:noProof/>
        <w:lang w:val="en-GB"/>
      </w:rPr>
      <mc:AlternateContent>
        <mc:Choice Requires="wps">
          <w:drawing>
            <wp:anchor distT="0" distB="0" distL="114300" distR="114300" simplePos="0" relativeHeight="251660288" behindDoc="0" locked="1" layoutInCell="0" allowOverlap="0" wp14:anchorId="6251E48A" wp14:editId="7AB963B0">
              <wp:simplePos x="0" y="0"/>
              <wp:positionH relativeFrom="page">
                <wp:posOffset>215900</wp:posOffset>
              </wp:positionH>
              <wp:positionV relativeFrom="page">
                <wp:posOffset>5328920</wp:posOffset>
              </wp:positionV>
              <wp:extent cx="108000" cy="0"/>
              <wp:effectExtent l="0" t="0" r="0" b="0"/>
              <wp:wrapNone/>
              <wp:docPr id="3" name="Gerader Verbinde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296CE7" id="Gerader Verbinder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25.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9264" behindDoc="0" locked="1" layoutInCell="0" allowOverlap="0" wp14:anchorId="353243CF" wp14:editId="64603330">
              <wp:simplePos x="0" y="0"/>
              <wp:positionH relativeFrom="page">
                <wp:posOffset>215900</wp:posOffset>
              </wp:positionH>
              <wp:positionV relativeFrom="page">
                <wp:posOffset>3780790</wp:posOffset>
              </wp:positionV>
              <wp:extent cx="108000" cy="1270"/>
              <wp:effectExtent l="0" t="0" r="25400" b="3683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509D49"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25.5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8240" behindDoc="0" locked="1" layoutInCell="0" allowOverlap="0" wp14:anchorId="5998B438" wp14:editId="5246A4E1">
              <wp:simplePos x="0" y="0"/>
              <wp:positionH relativeFrom="page">
                <wp:posOffset>215900</wp:posOffset>
              </wp:positionH>
              <wp:positionV relativeFrom="page">
                <wp:posOffset>7560945</wp:posOffset>
              </wp:positionV>
              <wp:extent cx="108000" cy="0"/>
              <wp:effectExtent l="0" t="0" r="0" b="0"/>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B11783" id="Gerader Verbinder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25.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" o:allowincell="f" o:allowoverlap="f">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29F778" w14:textId="77777777" w:rsidR="00F5386F" w:rsidRPr="008702FA" w:rsidRDefault="00F5386F" w:rsidP="00553907">
      <w:r w:rsidRPr="008702FA">
        <w:separator/>
      </w:r>
    </w:p>
  </w:footnote>
  <w:footnote w:type="continuationSeparator" w:id="0">
    <w:p w14:paraId="3108DAD1" w14:textId="77777777" w:rsidR="00F5386F" w:rsidRPr="008702FA" w:rsidRDefault="00F5386F" w:rsidP="00553907">
      <w:r w:rsidRPr="008702F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CBA716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49446C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6E4AD1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FFACFA7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798A3F6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1437D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E8D6A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B2F39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5A705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6D44684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3E27036"/>
    <w:multiLevelType w:val="hybridMultilevel"/>
    <w:tmpl w:val="37980EEE"/>
    <w:lvl w:ilvl="0" w:tplc="C832CCAA">
      <w:numFmt w:val="bullet"/>
      <w:lvlText w:val=""/>
      <w:lvlJc w:val="left"/>
      <w:pPr>
        <w:ind w:left="720" w:hanging="360"/>
      </w:pPr>
      <w:rPr>
        <w:rFonts w:ascii="Wingdings" w:eastAsia="Times New Roman"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18B052B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15:restartNumberingAfterBreak="0">
    <w:nsid w:val="1D0913AB"/>
    <w:multiLevelType w:val="hybridMultilevel"/>
    <w:tmpl w:val="80E2D402"/>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3" w15:restartNumberingAfterBreak="0">
    <w:nsid w:val="20BB4C41"/>
    <w:multiLevelType w:val="hybridMultilevel"/>
    <w:tmpl w:val="37F632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39B47BB3"/>
    <w:multiLevelType w:val="hybridMultilevel"/>
    <w:tmpl w:val="9E40996A"/>
    <w:lvl w:ilvl="0" w:tplc="9FA039BC">
      <w:start w:val="1"/>
      <w:numFmt w:val="bullet"/>
      <w:lvlText w:val=""/>
      <w:lvlJc w:val="left"/>
      <w:pPr>
        <w:tabs>
          <w:tab w:val="num" w:pos="6"/>
        </w:tabs>
        <w:ind w:left="6" w:hanging="360"/>
      </w:pPr>
      <w:rPr>
        <w:rFonts w:ascii="Symbol" w:hAnsi="Symbol" w:hint="default"/>
      </w:rPr>
    </w:lvl>
    <w:lvl w:ilvl="1" w:tplc="04090003" w:tentative="1">
      <w:start w:val="1"/>
      <w:numFmt w:val="bullet"/>
      <w:lvlText w:val="o"/>
      <w:lvlJc w:val="left"/>
      <w:pPr>
        <w:tabs>
          <w:tab w:val="num" w:pos="726"/>
        </w:tabs>
        <w:ind w:left="726" w:hanging="360"/>
      </w:pPr>
      <w:rPr>
        <w:rFonts w:ascii="Courier New" w:hAnsi="Courier New" w:cs="Courier New" w:hint="default"/>
      </w:rPr>
    </w:lvl>
    <w:lvl w:ilvl="2" w:tplc="04090005" w:tentative="1">
      <w:start w:val="1"/>
      <w:numFmt w:val="bullet"/>
      <w:lvlText w:val=""/>
      <w:lvlJc w:val="left"/>
      <w:pPr>
        <w:tabs>
          <w:tab w:val="num" w:pos="1446"/>
        </w:tabs>
        <w:ind w:left="1446" w:hanging="360"/>
      </w:pPr>
      <w:rPr>
        <w:rFonts w:ascii="Wingdings" w:hAnsi="Wingdings" w:hint="default"/>
      </w:rPr>
    </w:lvl>
    <w:lvl w:ilvl="3" w:tplc="04090001" w:tentative="1">
      <w:start w:val="1"/>
      <w:numFmt w:val="bullet"/>
      <w:lvlText w:val=""/>
      <w:lvlJc w:val="left"/>
      <w:pPr>
        <w:tabs>
          <w:tab w:val="num" w:pos="2166"/>
        </w:tabs>
        <w:ind w:left="2166" w:hanging="360"/>
      </w:pPr>
      <w:rPr>
        <w:rFonts w:ascii="Symbol" w:hAnsi="Symbol" w:hint="default"/>
      </w:rPr>
    </w:lvl>
    <w:lvl w:ilvl="4" w:tplc="04090003" w:tentative="1">
      <w:start w:val="1"/>
      <w:numFmt w:val="bullet"/>
      <w:lvlText w:val="o"/>
      <w:lvlJc w:val="left"/>
      <w:pPr>
        <w:tabs>
          <w:tab w:val="num" w:pos="2886"/>
        </w:tabs>
        <w:ind w:left="2886" w:hanging="360"/>
      </w:pPr>
      <w:rPr>
        <w:rFonts w:ascii="Courier New" w:hAnsi="Courier New" w:cs="Courier New" w:hint="default"/>
      </w:rPr>
    </w:lvl>
    <w:lvl w:ilvl="5" w:tplc="04090005" w:tentative="1">
      <w:start w:val="1"/>
      <w:numFmt w:val="bullet"/>
      <w:lvlText w:val=""/>
      <w:lvlJc w:val="left"/>
      <w:pPr>
        <w:tabs>
          <w:tab w:val="num" w:pos="3606"/>
        </w:tabs>
        <w:ind w:left="3606" w:hanging="360"/>
      </w:pPr>
      <w:rPr>
        <w:rFonts w:ascii="Wingdings" w:hAnsi="Wingdings" w:hint="default"/>
      </w:rPr>
    </w:lvl>
    <w:lvl w:ilvl="6" w:tplc="04090001" w:tentative="1">
      <w:start w:val="1"/>
      <w:numFmt w:val="bullet"/>
      <w:lvlText w:val=""/>
      <w:lvlJc w:val="left"/>
      <w:pPr>
        <w:tabs>
          <w:tab w:val="num" w:pos="4326"/>
        </w:tabs>
        <w:ind w:left="4326" w:hanging="360"/>
      </w:pPr>
      <w:rPr>
        <w:rFonts w:ascii="Symbol" w:hAnsi="Symbol" w:hint="default"/>
      </w:rPr>
    </w:lvl>
    <w:lvl w:ilvl="7" w:tplc="04090003" w:tentative="1">
      <w:start w:val="1"/>
      <w:numFmt w:val="bullet"/>
      <w:lvlText w:val="o"/>
      <w:lvlJc w:val="left"/>
      <w:pPr>
        <w:tabs>
          <w:tab w:val="num" w:pos="5046"/>
        </w:tabs>
        <w:ind w:left="5046" w:hanging="360"/>
      </w:pPr>
      <w:rPr>
        <w:rFonts w:ascii="Courier New" w:hAnsi="Courier New" w:cs="Courier New" w:hint="default"/>
      </w:rPr>
    </w:lvl>
    <w:lvl w:ilvl="8" w:tplc="04090005" w:tentative="1">
      <w:start w:val="1"/>
      <w:numFmt w:val="bullet"/>
      <w:lvlText w:val=""/>
      <w:lvlJc w:val="left"/>
      <w:pPr>
        <w:tabs>
          <w:tab w:val="num" w:pos="5766"/>
        </w:tabs>
        <w:ind w:left="5766" w:hanging="360"/>
      </w:pPr>
      <w:rPr>
        <w:rFonts w:ascii="Wingdings" w:hAnsi="Wingdings" w:hint="default"/>
      </w:rPr>
    </w:lvl>
  </w:abstractNum>
  <w:abstractNum w:abstractNumId="15" w15:restartNumberingAfterBreak="0">
    <w:nsid w:val="43F54382"/>
    <w:multiLevelType w:val="hybridMultilevel"/>
    <w:tmpl w:val="4D04F66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6" w15:restartNumberingAfterBreak="0">
    <w:nsid w:val="58D81CA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6B53187D"/>
    <w:multiLevelType w:val="multilevel"/>
    <w:tmpl w:val="04090023"/>
    <w:styleLink w:val="ArtikelAbschnitt"/>
    <w:lvl w:ilvl="0">
      <w:start w:val="1"/>
      <w:numFmt w:val="upperRoman"/>
      <w:lvlText w:val="Artikel %1."/>
      <w:lvlJc w:val="left"/>
      <w:pPr>
        <w:tabs>
          <w:tab w:val="num" w:pos="1080"/>
        </w:tabs>
        <w:ind w:left="0" w:firstLine="0"/>
      </w:pPr>
    </w:lvl>
    <w:lvl w:ilvl="1">
      <w:start w:val="1"/>
      <w:numFmt w:val="decimalZero"/>
      <w:isLgl/>
      <w:lvlText w:val="Absch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024677212">
    <w:abstractNumId w:val="9"/>
  </w:num>
  <w:num w:numId="2" w16cid:durableId="612982389">
    <w:abstractNumId w:val="7"/>
  </w:num>
  <w:num w:numId="3" w16cid:durableId="471364284">
    <w:abstractNumId w:val="6"/>
  </w:num>
  <w:num w:numId="4" w16cid:durableId="1537815103">
    <w:abstractNumId w:val="5"/>
  </w:num>
  <w:num w:numId="5" w16cid:durableId="1334986518">
    <w:abstractNumId w:val="4"/>
  </w:num>
  <w:num w:numId="6" w16cid:durableId="1495877150">
    <w:abstractNumId w:val="8"/>
  </w:num>
  <w:num w:numId="7" w16cid:durableId="1691686640">
    <w:abstractNumId w:val="3"/>
  </w:num>
  <w:num w:numId="8" w16cid:durableId="1046755055">
    <w:abstractNumId w:val="2"/>
  </w:num>
  <w:num w:numId="9" w16cid:durableId="2093313152">
    <w:abstractNumId w:val="1"/>
  </w:num>
  <w:num w:numId="10" w16cid:durableId="164369606">
    <w:abstractNumId w:val="0"/>
  </w:num>
  <w:num w:numId="11" w16cid:durableId="982582760">
    <w:abstractNumId w:val="11"/>
  </w:num>
  <w:num w:numId="12" w16cid:durableId="242029019">
    <w:abstractNumId w:val="16"/>
  </w:num>
  <w:num w:numId="13" w16cid:durableId="1492525617">
    <w:abstractNumId w:val="17"/>
  </w:num>
  <w:num w:numId="14" w16cid:durableId="756831718">
    <w:abstractNumId w:val="13"/>
  </w:num>
  <w:num w:numId="15" w16cid:durableId="204292793">
    <w:abstractNumId w:val="14"/>
  </w:num>
  <w:num w:numId="16" w16cid:durableId="986856829">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6877654">
    <w:abstractNumId w:val="15"/>
  </w:num>
  <w:num w:numId="18" w16cid:durableId="10910857">
    <w:abstractNumId w:val="10"/>
  </w:num>
  <w:num w:numId="19" w16cid:durableId="136108439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3401" w:allStyles="1" w:customStyles="0" w:latentStyles="0" w:stylesInUse="0" w:headingStyles="0" w:numberingStyles="0" w:tableStyles="0" w:directFormattingOnRuns="0" w:directFormattingOnParagraphs="0" w:directFormattingOnNumbering="1" w:directFormattingOnTables="0"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52D8"/>
    <w:rsid w:val="0003368C"/>
    <w:rsid w:val="00040CB3"/>
    <w:rsid w:val="0004184B"/>
    <w:rsid w:val="000539E4"/>
    <w:rsid w:val="00063A0F"/>
    <w:rsid w:val="00063E0D"/>
    <w:rsid w:val="0006618D"/>
    <w:rsid w:val="000766D3"/>
    <w:rsid w:val="00096B5E"/>
    <w:rsid w:val="00097F8C"/>
    <w:rsid w:val="000A3F58"/>
    <w:rsid w:val="000A5832"/>
    <w:rsid w:val="000A7261"/>
    <w:rsid w:val="000D05AF"/>
    <w:rsid w:val="000D1E1A"/>
    <w:rsid w:val="000D63CF"/>
    <w:rsid w:val="000F4D43"/>
    <w:rsid w:val="000F7417"/>
    <w:rsid w:val="00101383"/>
    <w:rsid w:val="001120D0"/>
    <w:rsid w:val="001152D8"/>
    <w:rsid w:val="00131D96"/>
    <w:rsid w:val="00132CBD"/>
    <w:rsid w:val="0014306C"/>
    <w:rsid w:val="0015194A"/>
    <w:rsid w:val="00153DC7"/>
    <w:rsid w:val="00177C80"/>
    <w:rsid w:val="001875E1"/>
    <w:rsid w:val="001B3F86"/>
    <w:rsid w:val="001C772B"/>
    <w:rsid w:val="001D501A"/>
    <w:rsid w:val="001D581F"/>
    <w:rsid w:val="001D740D"/>
    <w:rsid w:val="001E7B98"/>
    <w:rsid w:val="00204A77"/>
    <w:rsid w:val="00221C4F"/>
    <w:rsid w:val="002222A4"/>
    <w:rsid w:val="00223947"/>
    <w:rsid w:val="00226CD5"/>
    <w:rsid w:val="00234D23"/>
    <w:rsid w:val="002364C8"/>
    <w:rsid w:val="002365A5"/>
    <w:rsid w:val="00241D51"/>
    <w:rsid w:val="0024492B"/>
    <w:rsid w:val="00256D0B"/>
    <w:rsid w:val="002609C7"/>
    <w:rsid w:val="002621D1"/>
    <w:rsid w:val="002669E0"/>
    <w:rsid w:val="002713BA"/>
    <w:rsid w:val="002757C2"/>
    <w:rsid w:val="00275983"/>
    <w:rsid w:val="0028076B"/>
    <w:rsid w:val="00287B15"/>
    <w:rsid w:val="00290002"/>
    <w:rsid w:val="002B13A7"/>
    <w:rsid w:val="002D37D6"/>
    <w:rsid w:val="002D382D"/>
    <w:rsid w:val="002D7070"/>
    <w:rsid w:val="002E53AD"/>
    <w:rsid w:val="002E6431"/>
    <w:rsid w:val="0030351B"/>
    <w:rsid w:val="003053CD"/>
    <w:rsid w:val="00307491"/>
    <w:rsid w:val="00312368"/>
    <w:rsid w:val="0032219D"/>
    <w:rsid w:val="00330C3E"/>
    <w:rsid w:val="0033126D"/>
    <w:rsid w:val="00344EA9"/>
    <w:rsid w:val="00370680"/>
    <w:rsid w:val="00396E52"/>
    <w:rsid w:val="003A5D8D"/>
    <w:rsid w:val="003A690E"/>
    <w:rsid w:val="003B2797"/>
    <w:rsid w:val="003B2A73"/>
    <w:rsid w:val="003B5D3C"/>
    <w:rsid w:val="003C018F"/>
    <w:rsid w:val="003C09E1"/>
    <w:rsid w:val="003C36F5"/>
    <w:rsid w:val="003C5274"/>
    <w:rsid w:val="003E0FA8"/>
    <w:rsid w:val="003E77CB"/>
    <w:rsid w:val="003F2034"/>
    <w:rsid w:val="003F2ECF"/>
    <w:rsid w:val="003F36F5"/>
    <w:rsid w:val="004003E1"/>
    <w:rsid w:val="00413811"/>
    <w:rsid w:val="00440CCD"/>
    <w:rsid w:val="00446E7B"/>
    <w:rsid w:val="00457CAB"/>
    <w:rsid w:val="00467AEE"/>
    <w:rsid w:val="004777BB"/>
    <w:rsid w:val="00492ED1"/>
    <w:rsid w:val="00495EA2"/>
    <w:rsid w:val="004B1665"/>
    <w:rsid w:val="004B2C97"/>
    <w:rsid w:val="004B31F9"/>
    <w:rsid w:val="004B7173"/>
    <w:rsid w:val="004D5E6C"/>
    <w:rsid w:val="004F3441"/>
    <w:rsid w:val="00501D9D"/>
    <w:rsid w:val="0050504D"/>
    <w:rsid w:val="005063E1"/>
    <w:rsid w:val="00506E6C"/>
    <w:rsid w:val="005213A8"/>
    <w:rsid w:val="00524BF6"/>
    <w:rsid w:val="0052649A"/>
    <w:rsid w:val="005271F1"/>
    <w:rsid w:val="00545675"/>
    <w:rsid w:val="00553907"/>
    <w:rsid w:val="005549FC"/>
    <w:rsid w:val="00571037"/>
    <w:rsid w:val="005864A0"/>
    <w:rsid w:val="00595256"/>
    <w:rsid w:val="00595975"/>
    <w:rsid w:val="005A12CB"/>
    <w:rsid w:val="005A4E73"/>
    <w:rsid w:val="005B2BBF"/>
    <w:rsid w:val="005D6620"/>
    <w:rsid w:val="005E5E5F"/>
    <w:rsid w:val="005F6587"/>
    <w:rsid w:val="00600B0C"/>
    <w:rsid w:val="00602146"/>
    <w:rsid w:val="006058AB"/>
    <w:rsid w:val="006245CB"/>
    <w:rsid w:val="006273DE"/>
    <w:rsid w:val="0064214E"/>
    <w:rsid w:val="006424C4"/>
    <w:rsid w:val="0065282F"/>
    <w:rsid w:val="00652B76"/>
    <w:rsid w:val="00656171"/>
    <w:rsid w:val="006672F2"/>
    <w:rsid w:val="00667F88"/>
    <w:rsid w:val="0067639B"/>
    <w:rsid w:val="006817FA"/>
    <w:rsid w:val="00682249"/>
    <w:rsid w:val="00684A3D"/>
    <w:rsid w:val="006973E5"/>
    <w:rsid w:val="006B566F"/>
    <w:rsid w:val="006C4A39"/>
    <w:rsid w:val="006D01ED"/>
    <w:rsid w:val="006D21AC"/>
    <w:rsid w:val="006D75A8"/>
    <w:rsid w:val="006E09CE"/>
    <w:rsid w:val="006E2C30"/>
    <w:rsid w:val="006E410F"/>
    <w:rsid w:val="006E4C4B"/>
    <w:rsid w:val="00715E83"/>
    <w:rsid w:val="00720F40"/>
    <w:rsid w:val="00723B23"/>
    <w:rsid w:val="00725708"/>
    <w:rsid w:val="007274F8"/>
    <w:rsid w:val="00730483"/>
    <w:rsid w:val="00735E44"/>
    <w:rsid w:val="00744757"/>
    <w:rsid w:val="0074515B"/>
    <w:rsid w:val="007469CD"/>
    <w:rsid w:val="007518F6"/>
    <w:rsid w:val="007533AB"/>
    <w:rsid w:val="00757FC4"/>
    <w:rsid w:val="00775B82"/>
    <w:rsid w:val="00781539"/>
    <w:rsid w:val="00797F7D"/>
    <w:rsid w:val="007A3A48"/>
    <w:rsid w:val="007A5FCA"/>
    <w:rsid w:val="007B0939"/>
    <w:rsid w:val="007B2679"/>
    <w:rsid w:val="007C0588"/>
    <w:rsid w:val="007C6484"/>
    <w:rsid w:val="007C6E1A"/>
    <w:rsid w:val="007C7DA1"/>
    <w:rsid w:val="007D0B54"/>
    <w:rsid w:val="007E1F4F"/>
    <w:rsid w:val="007E6B0B"/>
    <w:rsid w:val="0080171D"/>
    <w:rsid w:val="00802998"/>
    <w:rsid w:val="00803B52"/>
    <w:rsid w:val="00805F8A"/>
    <w:rsid w:val="00830ED0"/>
    <w:rsid w:val="00833EE2"/>
    <w:rsid w:val="008352FB"/>
    <w:rsid w:val="0083606F"/>
    <w:rsid w:val="00857378"/>
    <w:rsid w:val="00864C07"/>
    <w:rsid w:val="008702FA"/>
    <w:rsid w:val="008724DF"/>
    <w:rsid w:val="008759B9"/>
    <w:rsid w:val="00881147"/>
    <w:rsid w:val="00882304"/>
    <w:rsid w:val="00896192"/>
    <w:rsid w:val="008A7079"/>
    <w:rsid w:val="008C4AAB"/>
    <w:rsid w:val="008C5556"/>
    <w:rsid w:val="008C5E8D"/>
    <w:rsid w:val="008C657A"/>
    <w:rsid w:val="008D3115"/>
    <w:rsid w:val="008E3D88"/>
    <w:rsid w:val="008E4D1A"/>
    <w:rsid w:val="008F43DD"/>
    <w:rsid w:val="008F551C"/>
    <w:rsid w:val="00923F24"/>
    <w:rsid w:val="0092750D"/>
    <w:rsid w:val="00927CA1"/>
    <w:rsid w:val="00935696"/>
    <w:rsid w:val="009421DF"/>
    <w:rsid w:val="009468F4"/>
    <w:rsid w:val="00947320"/>
    <w:rsid w:val="00960361"/>
    <w:rsid w:val="00961DE3"/>
    <w:rsid w:val="00963A31"/>
    <w:rsid w:val="009649FC"/>
    <w:rsid w:val="0096755E"/>
    <w:rsid w:val="009677F5"/>
    <w:rsid w:val="00992171"/>
    <w:rsid w:val="009A1BC3"/>
    <w:rsid w:val="009B27B5"/>
    <w:rsid w:val="009B43C4"/>
    <w:rsid w:val="009B6BDE"/>
    <w:rsid w:val="009B7FAE"/>
    <w:rsid w:val="009C2466"/>
    <w:rsid w:val="009C6B5C"/>
    <w:rsid w:val="009D2734"/>
    <w:rsid w:val="009F3A50"/>
    <w:rsid w:val="00A0153A"/>
    <w:rsid w:val="00A2298E"/>
    <w:rsid w:val="00A31307"/>
    <w:rsid w:val="00A321FC"/>
    <w:rsid w:val="00A3454C"/>
    <w:rsid w:val="00A446F1"/>
    <w:rsid w:val="00A508EE"/>
    <w:rsid w:val="00A52BF5"/>
    <w:rsid w:val="00A55416"/>
    <w:rsid w:val="00A652B0"/>
    <w:rsid w:val="00A67A27"/>
    <w:rsid w:val="00A715BE"/>
    <w:rsid w:val="00A7491C"/>
    <w:rsid w:val="00A82B68"/>
    <w:rsid w:val="00AA45DF"/>
    <w:rsid w:val="00AA6A16"/>
    <w:rsid w:val="00AA745E"/>
    <w:rsid w:val="00AB1AA9"/>
    <w:rsid w:val="00AB42F5"/>
    <w:rsid w:val="00AB6B51"/>
    <w:rsid w:val="00AD72ED"/>
    <w:rsid w:val="00AE31DB"/>
    <w:rsid w:val="00AE7279"/>
    <w:rsid w:val="00AF1281"/>
    <w:rsid w:val="00B01A70"/>
    <w:rsid w:val="00B075FB"/>
    <w:rsid w:val="00B07E14"/>
    <w:rsid w:val="00B1349E"/>
    <w:rsid w:val="00B17C03"/>
    <w:rsid w:val="00B2036D"/>
    <w:rsid w:val="00B223DA"/>
    <w:rsid w:val="00B27E64"/>
    <w:rsid w:val="00B50C93"/>
    <w:rsid w:val="00B55F5A"/>
    <w:rsid w:val="00B63FB5"/>
    <w:rsid w:val="00B6623D"/>
    <w:rsid w:val="00B71BDF"/>
    <w:rsid w:val="00B72134"/>
    <w:rsid w:val="00B73E40"/>
    <w:rsid w:val="00B842F2"/>
    <w:rsid w:val="00B963A5"/>
    <w:rsid w:val="00B96C57"/>
    <w:rsid w:val="00BA09FB"/>
    <w:rsid w:val="00BA19C7"/>
    <w:rsid w:val="00BA7CCC"/>
    <w:rsid w:val="00BB6DA0"/>
    <w:rsid w:val="00BB71E3"/>
    <w:rsid w:val="00BB7F1D"/>
    <w:rsid w:val="00BE012A"/>
    <w:rsid w:val="00BE4F99"/>
    <w:rsid w:val="00BE5032"/>
    <w:rsid w:val="00BF4DB1"/>
    <w:rsid w:val="00C03BB2"/>
    <w:rsid w:val="00C16265"/>
    <w:rsid w:val="00C21AB7"/>
    <w:rsid w:val="00C2311C"/>
    <w:rsid w:val="00C231D3"/>
    <w:rsid w:val="00C25283"/>
    <w:rsid w:val="00C254E7"/>
    <w:rsid w:val="00C2774F"/>
    <w:rsid w:val="00C333F9"/>
    <w:rsid w:val="00C345E7"/>
    <w:rsid w:val="00C564C0"/>
    <w:rsid w:val="00C67DE1"/>
    <w:rsid w:val="00C71FD1"/>
    <w:rsid w:val="00CA2B0D"/>
    <w:rsid w:val="00CB13D8"/>
    <w:rsid w:val="00CC49E1"/>
    <w:rsid w:val="00CD4CA4"/>
    <w:rsid w:val="00CF02C7"/>
    <w:rsid w:val="00CF5765"/>
    <w:rsid w:val="00CF68A0"/>
    <w:rsid w:val="00D01184"/>
    <w:rsid w:val="00D02561"/>
    <w:rsid w:val="00D045EB"/>
    <w:rsid w:val="00D079ED"/>
    <w:rsid w:val="00D1684B"/>
    <w:rsid w:val="00D16E83"/>
    <w:rsid w:val="00D174CA"/>
    <w:rsid w:val="00D2055E"/>
    <w:rsid w:val="00D26ECA"/>
    <w:rsid w:val="00D30494"/>
    <w:rsid w:val="00D37A73"/>
    <w:rsid w:val="00D44BDF"/>
    <w:rsid w:val="00D45287"/>
    <w:rsid w:val="00D575FA"/>
    <w:rsid w:val="00D63E43"/>
    <w:rsid w:val="00D72DA4"/>
    <w:rsid w:val="00DA3179"/>
    <w:rsid w:val="00DC23A2"/>
    <w:rsid w:val="00DC79FE"/>
    <w:rsid w:val="00DE2B6C"/>
    <w:rsid w:val="00DF30CB"/>
    <w:rsid w:val="00DF5E3F"/>
    <w:rsid w:val="00DF632B"/>
    <w:rsid w:val="00E219C6"/>
    <w:rsid w:val="00E30F81"/>
    <w:rsid w:val="00E32E86"/>
    <w:rsid w:val="00E364BD"/>
    <w:rsid w:val="00E454FD"/>
    <w:rsid w:val="00E67C49"/>
    <w:rsid w:val="00E77FBE"/>
    <w:rsid w:val="00E9135B"/>
    <w:rsid w:val="00E96295"/>
    <w:rsid w:val="00EA3170"/>
    <w:rsid w:val="00EB1CE1"/>
    <w:rsid w:val="00EB3B4B"/>
    <w:rsid w:val="00ED15F2"/>
    <w:rsid w:val="00ED680D"/>
    <w:rsid w:val="00EE05FA"/>
    <w:rsid w:val="00EE1DA6"/>
    <w:rsid w:val="00EE3746"/>
    <w:rsid w:val="00EE50E2"/>
    <w:rsid w:val="00EE7BBB"/>
    <w:rsid w:val="00EF5ECD"/>
    <w:rsid w:val="00F05D3B"/>
    <w:rsid w:val="00F10399"/>
    <w:rsid w:val="00F1627B"/>
    <w:rsid w:val="00F460A6"/>
    <w:rsid w:val="00F52C4A"/>
    <w:rsid w:val="00F5386F"/>
    <w:rsid w:val="00F53CBA"/>
    <w:rsid w:val="00F55EB4"/>
    <w:rsid w:val="00F71E28"/>
    <w:rsid w:val="00F75BE3"/>
    <w:rsid w:val="00F81441"/>
    <w:rsid w:val="00F8277A"/>
    <w:rsid w:val="00F83286"/>
    <w:rsid w:val="00FA0F34"/>
    <w:rsid w:val="00FC317B"/>
    <w:rsid w:val="00FD10EE"/>
    <w:rsid w:val="00FD2648"/>
    <w:rsid w:val="00FE4ADA"/>
    <w:rsid w:val="00FF1F25"/>
    <w:rsid w:val="00FF239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C67F4CF"/>
  <w15:docId w15:val="{106FE340-374C-456A-B526-4B657FA36B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2C4A"/>
    <w:rPr>
      <w:sz w:val="18"/>
      <w:szCs w:val="18"/>
    </w:rPr>
  </w:style>
  <w:style w:type="paragraph" w:styleId="berschrift1">
    <w:name w:val="heading 1"/>
    <w:basedOn w:val="Standard"/>
    <w:next w:val="Standard"/>
    <w:qFormat/>
    <w:rsid w:val="00EE7BBB"/>
    <w:pPr>
      <w:keepNext/>
      <w:suppressAutoHyphens/>
      <w:outlineLvl w:val="0"/>
    </w:pPr>
    <w:rPr>
      <w:sz w:val="16"/>
    </w:rPr>
  </w:style>
  <w:style w:type="paragraph" w:styleId="berschrift2">
    <w:name w:val="heading 2"/>
    <w:basedOn w:val="Standard"/>
    <w:next w:val="Standard"/>
    <w:qFormat/>
    <w:rsid w:val="00EE7BBB"/>
    <w:pPr>
      <w:keepNext/>
      <w:spacing w:before="240" w:after="60"/>
      <w:outlineLvl w:val="1"/>
    </w:pPr>
    <w:rPr>
      <w:rFonts w:cs="Arial"/>
      <w:bCs/>
      <w:iCs/>
      <w:sz w:val="16"/>
      <w:szCs w:val="28"/>
    </w:rPr>
  </w:style>
  <w:style w:type="paragraph" w:styleId="berschrift3">
    <w:name w:val="heading 3"/>
    <w:basedOn w:val="Standard"/>
    <w:next w:val="Standard"/>
    <w:qFormat/>
    <w:rsid w:val="00EE7BBB"/>
    <w:pPr>
      <w:keepNext/>
      <w:spacing w:before="240" w:after="60"/>
      <w:outlineLvl w:val="2"/>
    </w:pPr>
    <w:rPr>
      <w:rFonts w:cs="Arial"/>
      <w:bCs/>
      <w:sz w:val="16"/>
      <w:szCs w:val="26"/>
    </w:rPr>
  </w:style>
  <w:style w:type="paragraph" w:styleId="berschrift4">
    <w:name w:val="heading 4"/>
    <w:basedOn w:val="Standard"/>
    <w:next w:val="Standard"/>
    <w:qFormat/>
    <w:rsid w:val="00EE50E2"/>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EE50E2"/>
    <w:pPr>
      <w:spacing w:before="240" w:after="60"/>
      <w:outlineLvl w:val="4"/>
    </w:pPr>
    <w:rPr>
      <w:b/>
      <w:bCs/>
      <w:i/>
      <w:iCs/>
      <w:sz w:val="26"/>
      <w:szCs w:val="26"/>
    </w:rPr>
  </w:style>
  <w:style w:type="paragraph" w:styleId="berschrift6">
    <w:name w:val="heading 6"/>
    <w:basedOn w:val="Standard"/>
    <w:next w:val="Standard"/>
    <w:qFormat/>
    <w:rsid w:val="00EE50E2"/>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EE50E2"/>
    <w:pPr>
      <w:spacing w:before="240" w:after="60"/>
      <w:outlineLvl w:val="6"/>
    </w:pPr>
    <w:rPr>
      <w:rFonts w:ascii="Times New Roman" w:hAnsi="Times New Roman"/>
      <w:sz w:val="24"/>
      <w:szCs w:val="24"/>
    </w:rPr>
  </w:style>
  <w:style w:type="paragraph" w:styleId="berschrift8">
    <w:name w:val="heading 8"/>
    <w:basedOn w:val="Standard"/>
    <w:next w:val="Standard"/>
    <w:qFormat/>
    <w:rsid w:val="00EE50E2"/>
    <w:p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EE50E2"/>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semiHidden/>
    <w:rsid w:val="004B2C97"/>
    <w:pPr>
      <w:tabs>
        <w:tab w:val="center" w:pos="4536"/>
        <w:tab w:val="right" w:pos="9072"/>
      </w:tabs>
    </w:pPr>
    <w:rPr>
      <w:rFonts w:ascii="Arial Narrow" w:hAnsi="Arial Narrow"/>
      <w:sz w:val="16"/>
    </w:rPr>
  </w:style>
  <w:style w:type="paragraph" w:customStyle="1" w:styleId="FURTHERINFO">
    <w:name w:val="FURTHER INFO"/>
    <w:basedOn w:val="URGENTACTION"/>
    <w:autoRedefine/>
    <w:rsid w:val="0064214E"/>
    <w:pPr>
      <w:spacing w:after="200"/>
      <w:ind w:left="-112"/>
    </w:pPr>
    <w:rPr>
      <w:caps w:val="0"/>
      <w:color w:val="000000"/>
      <w:sz w:val="24"/>
    </w:rPr>
  </w:style>
  <w:style w:type="paragraph" w:customStyle="1" w:styleId="INDEXDATUM">
    <w:name w:val="INDEX &amp; DATUM"/>
    <w:basedOn w:val="Standard"/>
    <w:autoRedefine/>
    <w:rsid w:val="007A5FCA"/>
    <w:pPr>
      <w:tabs>
        <w:tab w:val="center" w:pos="4536"/>
        <w:tab w:val="right" w:pos="9072"/>
      </w:tabs>
      <w:spacing w:after="80"/>
      <w:jc w:val="right"/>
    </w:pPr>
    <w:rPr>
      <w:rFonts w:ascii="Arial Narrow" w:hAnsi="Arial Narrow"/>
      <w:caps/>
      <w:sz w:val="14"/>
    </w:rPr>
  </w:style>
  <w:style w:type="paragraph" w:customStyle="1" w:styleId="TITEL100">
    <w:name w:val="TITEL 100%"/>
    <w:basedOn w:val="Standard"/>
    <w:autoRedefine/>
    <w:rsid w:val="0064214E"/>
    <w:pPr>
      <w:spacing w:after="120"/>
      <w:ind w:left="-112"/>
    </w:pPr>
    <w:rPr>
      <w:rFonts w:ascii="Arial Narrow" w:hAnsi="Arial Narrow"/>
      <w:b/>
      <w:caps/>
      <w:sz w:val="40"/>
      <w:szCs w:val="56"/>
    </w:rPr>
  </w:style>
  <w:style w:type="character" w:customStyle="1" w:styleId="UA00000ZchnZchn">
    <w:name w:val="UA 000/00 Zchn Zchn"/>
    <w:link w:val="UA00000"/>
    <w:rsid w:val="007469CD"/>
    <w:rPr>
      <w:rFonts w:ascii="Arial Narrow" w:hAnsi="Arial Narrow"/>
      <w:b/>
      <w:caps/>
      <w:color w:val="000000"/>
      <w:sz w:val="24"/>
      <w:szCs w:val="32"/>
      <w:lang w:val="en-US" w:eastAsia="de-DE"/>
    </w:rPr>
  </w:style>
  <w:style w:type="paragraph" w:customStyle="1" w:styleId="UA00000">
    <w:name w:val="UA 000/00"/>
    <w:basedOn w:val="Standard"/>
    <w:link w:val="UA00000ZchnZchn"/>
    <w:autoRedefine/>
    <w:rsid w:val="007469CD"/>
    <w:pPr>
      <w:keepLines/>
      <w:spacing w:after="200"/>
      <w:jc w:val="right"/>
    </w:pPr>
    <w:rPr>
      <w:rFonts w:ascii="Arial Narrow" w:hAnsi="Arial Narrow"/>
      <w:b/>
      <w:caps/>
      <w:color w:val="000000"/>
      <w:sz w:val="24"/>
      <w:szCs w:val="32"/>
      <w:lang w:val="en-US" w:eastAsia="de-DE"/>
    </w:rPr>
  </w:style>
  <w:style w:type="paragraph" w:customStyle="1" w:styleId="Salutation8P">
    <w:name w:val="Salutation : ... (8P)"/>
    <w:basedOn w:val="Standard"/>
    <w:semiHidden/>
    <w:rsid w:val="00B73E40"/>
    <w:pPr>
      <w:tabs>
        <w:tab w:val="left" w:pos="6085"/>
      </w:tabs>
    </w:pPr>
    <w:rPr>
      <w:sz w:val="16"/>
    </w:rPr>
  </w:style>
  <w:style w:type="paragraph" w:customStyle="1" w:styleId="URGENTACTION">
    <w:name w:val="URGENT ACTION"/>
    <w:basedOn w:val="Standard"/>
    <w:link w:val="URGENTACTIONZchnZchn"/>
    <w:autoRedefine/>
    <w:semiHidden/>
    <w:rsid w:val="009677F5"/>
    <w:pPr>
      <w:keepLines/>
    </w:pPr>
    <w:rPr>
      <w:rFonts w:ascii="Arial Narrow" w:hAnsi="Arial Narrow"/>
      <w:b/>
      <w:caps/>
      <w:sz w:val="28"/>
      <w:szCs w:val="32"/>
      <w:lang w:val="en-US" w:eastAsia="de-DE"/>
    </w:rPr>
  </w:style>
  <w:style w:type="paragraph" w:customStyle="1" w:styleId="URGENTACTION16P">
    <w:name w:val="URGENT ACTION (16P )"/>
    <w:basedOn w:val="URGENTACTION"/>
    <w:link w:val="URGENTACTION16PZchn"/>
    <w:autoRedefine/>
    <w:rsid w:val="00A7491C"/>
    <w:pPr>
      <w:spacing w:after="200"/>
      <w:ind w:left="-108" w:firstLine="108"/>
    </w:pPr>
    <w:rPr>
      <w:b w:val="0"/>
      <w:caps w:val="0"/>
      <w:sz w:val="24"/>
    </w:rPr>
  </w:style>
  <w:style w:type="paragraph" w:customStyle="1" w:styleId="LAND">
    <w:name w:val="LAND"/>
    <w:basedOn w:val="URGENTACTION"/>
    <w:autoRedefine/>
    <w:rsid w:val="002364C8"/>
    <w:pPr>
      <w:spacing w:before="20" w:after="80"/>
      <w:ind w:left="-113"/>
    </w:pPr>
    <w:rPr>
      <w:sz w:val="24"/>
    </w:rPr>
  </w:style>
  <w:style w:type="character" w:customStyle="1" w:styleId="URGENTACTIONZchnZchn">
    <w:name w:val="URGENT ACTION Zchn Zchn"/>
    <w:link w:val="URGENTACTION"/>
    <w:rsid w:val="009677F5"/>
    <w:rPr>
      <w:rFonts w:ascii="Arial Narrow" w:hAnsi="Arial Narrow"/>
      <w:b/>
      <w:caps/>
      <w:sz w:val="28"/>
      <w:szCs w:val="32"/>
      <w:lang w:val="en-US" w:eastAsia="de-DE" w:bidi="ar-SA"/>
    </w:rPr>
  </w:style>
  <w:style w:type="character" w:customStyle="1" w:styleId="URGENTACTION16PZchn">
    <w:name w:val="URGENT ACTION (16P ) Zchn"/>
    <w:basedOn w:val="URGENTACTIONZchnZchn"/>
    <w:link w:val="URGENTACTION16P"/>
    <w:rsid w:val="00A7491C"/>
    <w:rPr>
      <w:rFonts w:ascii="Arial Narrow" w:hAnsi="Arial Narrow"/>
      <w:b/>
      <w:caps/>
      <w:sz w:val="24"/>
      <w:szCs w:val="32"/>
      <w:lang w:val="en-US" w:eastAsia="de-DE" w:bidi="ar-SA"/>
    </w:rPr>
  </w:style>
  <w:style w:type="numbering" w:styleId="111111">
    <w:name w:val="Outline List 2"/>
    <w:basedOn w:val="KeineListe"/>
    <w:semiHidden/>
    <w:rsid w:val="00EE50E2"/>
    <w:pPr>
      <w:numPr>
        <w:numId w:val="11"/>
      </w:numPr>
    </w:pPr>
  </w:style>
  <w:style w:type="numbering" w:styleId="1ai">
    <w:name w:val="Outline List 1"/>
    <w:basedOn w:val="KeineListe"/>
    <w:semiHidden/>
    <w:rsid w:val="00EE50E2"/>
    <w:pPr>
      <w:numPr>
        <w:numId w:val="12"/>
      </w:numPr>
    </w:pPr>
  </w:style>
  <w:style w:type="paragraph" w:styleId="Anrede">
    <w:name w:val="Salutation"/>
    <w:basedOn w:val="Standard"/>
    <w:next w:val="Standard"/>
    <w:semiHidden/>
    <w:rsid w:val="00EE50E2"/>
  </w:style>
  <w:style w:type="numbering" w:styleId="ArtikelAbschnitt">
    <w:name w:val="Outline List 3"/>
    <w:basedOn w:val="KeineListe"/>
    <w:semiHidden/>
    <w:rsid w:val="00EE50E2"/>
    <w:pPr>
      <w:numPr>
        <w:numId w:val="13"/>
      </w:numPr>
    </w:pPr>
  </w:style>
  <w:style w:type="paragraph" w:styleId="Aufzhlungszeichen">
    <w:name w:val="List Bullet"/>
    <w:basedOn w:val="Standard"/>
    <w:semiHidden/>
    <w:rsid w:val="00EE50E2"/>
    <w:pPr>
      <w:numPr>
        <w:numId w:val="1"/>
      </w:numPr>
    </w:pPr>
  </w:style>
  <w:style w:type="paragraph" w:styleId="Aufzhlungszeichen2">
    <w:name w:val="List Bullet 2"/>
    <w:basedOn w:val="Standard"/>
    <w:semiHidden/>
    <w:rsid w:val="00EE50E2"/>
    <w:pPr>
      <w:numPr>
        <w:numId w:val="2"/>
      </w:numPr>
    </w:pPr>
  </w:style>
  <w:style w:type="paragraph" w:styleId="Aufzhlungszeichen3">
    <w:name w:val="List Bullet 3"/>
    <w:basedOn w:val="Standard"/>
    <w:semiHidden/>
    <w:rsid w:val="00EE50E2"/>
    <w:pPr>
      <w:numPr>
        <w:numId w:val="3"/>
      </w:numPr>
    </w:pPr>
  </w:style>
  <w:style w:type="paragraph" w:styleId="Aufzhlungszeichen4">
    <w:name w:val="List Bullet 4"/>
    <w:basedOn w:val="Standard"/>
    <w:semiHidden/>
    <w:rsid w:val="00EE50E2"/>
    <w:pPr>
      <w:numPr>
        <w:numId w:val="4"/>
      </w:numPr>
    </w:pPr>
  </w:style>
  <w:style w:type="paragraph" w:styleId="Aufzhlungszeichen5">
    <w:name w:val="List Bullet 5"/>
    <w:basedOn w:val="Standard"/>
    <w:semiHidden/>
    <w:rsid w:val="00EE50E2"/>
    <w:pPr>
      <w:numPr>
        <w:numId w:val="5"/>
      </w:numPr>
    </w:pPr>
  </w:style>
  <w:style w:type="character" w:styleId="BesuchterLink">
    <w:name w:val="FollowedHyperlink"/>
    <w:semiHidden/>
    <w:rsid w:val="00EE50E2"/>
    <w:rPr>
      <w:color w:val="800080"/>
      <w:u w:val="single"/>
    </w:rPr>
  </w:style>
  <w:style w:type="paragraph" w:styleId="Blocktext">
    <w:name w:val="Block Text"/>
    <w:basedOn w:val="Standard"/>
    <w:semiHidden/>
    <w:rsid w:val="00EE50E2"/>
    <w:pPr>
      <w:spacing w:after="120"/>
      <w:ind w:left="1440" w:right="1440"/>
    </w:pPr>
  </w:style>
  <w:style w:type="paragraph" w:styleId="Datum">
    <w:name w:val="Date"/>
    <w:basedOn w:val="Standard"/>
    <w:next w:val="Standard"/>
    <w:semiHidden/>
    <w:rsid w:val="00EE50E2"/>
  </w:style>
  <w:style w:type="paragraph" w:styleId="E-Mail-Signatur">
    <w:name w:val="E-mail Signature"/>
    <w:basedOn w:val="Standard"/>
    <w:semiHidden/>
    <w:rsid w:val="00EE50E2"/>
  </w:style>
  <w:style w:type="character" w:styleId="Fett">
    <w:name w:val="Strong"/>
    <w:qFormat/>
    <w:rsid w:val="00EE50E2"/>
    <w:rPr>
      <w:b/>
      <w:bCs/>
    </w:rPr>
  </w:style>
  <w:style w:type="paragraph" w:styleId="Fu-Endnotenberschrift">
    <w:name w:val="Note Heading"/>
    <w:basedOn w:val="Standard"/>
    <w:next w:val="Standard"/>
    <w:semiHidden/>
    <w:rsid w:val="00EE50E2"/>
  </w:style>
  <w:style w:type="paragraph" w:styleId="Gruformel">
    <w:name w:val="Closing"/>
    <w:basedOn w:val="Standard"/>
    <w:semiHidden/>
    <w:rsid w:val="00EE50E2"/>
    <w:pPr>
      <w:ind w:left="4252"/>
    </w:pPr>
  </w:style>
  <w:style w:type="character" w:styleId="Hervorhebung">
    <w:name w:val="Emphasis"/>
    <w:qFormat/>
    <w:rsid w:val="00EE50E2"/>
    <w:rPr>
      <w:i/>
      <w:iCs/>
    </w:rPr>
  </w:style>
  <w:style w:type="paragraph" w:styleId="HTMLAdresse">
    <w:name w:val="HTML Address"/>
    <w:basedOn w:val="Standard"/>
    <w:semiHidden/>
    <w:rsid w:val="00EE50E2"/>
    <w:rPr>
      <w:i/>
      <w:iCs/>
    </w:rPr>
  </w:style>
  <w:style w:type="character" w:styleId="HTMLAkronym">
    <w:name w:val="HTML Acronym"/>
    <w:basedOn w:val="Absatz-Standardschriftart"/>
    <w:semiHidden/>
    <w:rsid w:val="00EE50E2"/>
  </w:style>
  <w:style w:type="character" w:styleId="HTMLBeispiel">
    <w:name w:val="HTML Sample"/>
    <w:semiHidden/>
    <w:rsid w:val="00EE50E2"/>
    <w:rPr>
      <w:rFonts w:ascii="Courier New" w:hAnsi="Courier New" w:cs="Courier New"/>
    </w:rPr>
  </w:style>
  <w:style w:type="character" w:styleId="HTMLCode">
    <w:name w:val="HTML Code"/>
    <w:semiHidden/>
    <w:rsid w:val="00EE50E2"/>
    <w:rPr>
      <w:rFonts w:ascii="Courier New" w:hAnsi="Courier New" w:cs="Courier New"/>
      <w:sz w:val="20"/>
      <w:szCs w:val="20"/>
    </w:rPr>
  </w:style>
  <w:style w:type="character" w:styleId="HTMLDefinition">
    <w:name w:val="HTML Definition"/>
    <w:semiHidden/>
    <w:rsid w:val="00EE50E2"/>
    <w:rPr>
      <w:i/>
      <w:iCs/>
    </w:rPr>
  </w:style>
  <w:style w:type="character" w:styleId="HTMLSchreibmaschine">
    <w:name w:val="HTML Typewriter"/>
    <w:semiHidden/>
    <w:rsid w:val="00EE50E2"/>
    <w:rPr>
      <w:rFonts w:ascii="Courier New" w:hAnsi="Courier New" w:cs="Courier New"/>
      <w:sz w:val="20"/>
      <w:szCs w:val="20"/>
    </w:rPr>
  </w:style>
  <w:style w:type="character" w:styleId="HTMLTastatur">
    <w:name w:val="HTML Keyboard"/>
    <w:semiHidden/>
    <w:rsid w:val="00EE50E2"/>
    <w:rPr>
      <w:rFonts w:ascii="Courier New" w:hAnsi="Courier New" w:cs="Courier New"/>
      <w:sz w:val="20"/>
      <w:szCs w:val="20"/>
    </w:rPr>
  </w:style>
  <w:style w:type="character" w:styleId="HTMLVariable">
    <w:name w:val="HTML Variable"/>
    <w:semiHidden/>
    <w:rsid w:val="00EE50E2"/>
    <w:rPr>
      <w:i/>
      <w:iCs/>
    </w:rPr>
  </w:style>
  <w:style w:type="paragraph" w:styleId="HTMLVorformatiert">
    <w:name w:val="HTML Preformatted"/>
    <w:basedOn w:val="Standard"/>
    <w:semiHidden/>
    <w:rsid w:val="00EE50E2"/>
    <w:rPr>
      <w:rFonts w:ascii="Courier New" w:hAnsi="Courier New" w:cs="Courier New"/>
      <w:sz w:val="20"/>
      <w:szCs w:val="20"/>
    </w:rPr>
  </w:style>
  <w:style w:type="character" w:styleId="HTMLZitat">
    <w:name w:val="HTML Cite"/>
    <w:semiHidden/>
    <w:rsid w:val="00EE50E2"/>
    <w:rPr>
      <w:i/>
      <w:iCs/>
    </w:rPr>
  </w:style>
  <w:style w:type="character" w:styleId="Hyperlink">
    <w:name w:val="Hyperlink"/>
    <w:semiHidden/>
    <w:rsid w:val="00EE50E2"/>
    <w:rPr>
      <w:color w:val="0000FF"/>
      <w:u w:val="single"/>
    </w:rPr>
  </w:style>
  <w:style w:type="paragraph" w:styleId="Liste">
    <w:name w:val="List"/>
    <w:basedOn w:val="Standard"/>
    <w:semiHidden/>
    <w:rsid w:val="00EE50E2"/>
    <w:pPr>
      <w:ind w:left="283" w:hanging="283"/>
    </w:pPr>
  </w:style>
  <w:style w:type="paragraph" w:styleId="Liste2">
    <w:name w:val="List 2"/>
    <w:basedOn w:val="Standard"/>
    <w:semiHidden/>
    <w:rsid w:val="00EE50E2"/>
    <w:pPr>
      <w:ind w:left="566" w:hanging="283"/>
    </w:pPr>
  </w:style>
  <w:style w:type="paragraph" w:styleId="Liste3">
    <w:name w:val="List 3"/>
    <w:basedOn w:val="Standard"/>
    <w:semiHidden/>
    <w:rsid w:val="00EE50E2"/>
    <w:pPr>
      <w:ind w:left="849" w:hanging="283"/>
    </w:pPr>
  </w:style>
  <w:style w:type="paragraph" w:styleId="Liste4">
    <w:name w:val="List 4"/>
    <w:basedOn w:val="Standard"/>
    <w:semiHidden/>
    <w:rsid w:val="00EE50E2"/>
    <w:pPr>
      <w:ind w:left="1132" w:hanging="283"/>
    </w:pPr>
  </w:style>
  <w:style w:type="paragraph" w:styleId="Liste5">
    <w:name w:val="List 5"/>
    <w:basedOn w:val="Standard"/>
    <w:semiHidden/>
    <w:rsid w:val="00EE50E2"/>
    <w:pPr>
      <w:ind w:left="1415" w:hanging="283"/>
    </w:pPr>
  </w:style>
  <w:style w:type="paragraph" w:styleId="Listenfortsetzung">
    <w:name w:val="List Continue"/>
    <w:basedOn w:val="Standard"/>
    <w:semiHidden/>
    <w:rsid w:val="00EE50E2"/>
    <w:pPr>
      <w:spacing w:after="120"/>
      <w:ind w:left="283"/>
    </w:pPr>
  </w:style>
  <w:style w:type="paragraph" w:styleId="Listenfortsetzung2">
    <w:name w:val="List Continue 2"/>
    <w:basedOn w:val="Standard"/>
    <w:semiHidden/>
    <w:rsid w:val="00EE50E2"/>
    <w:pPr>
      <w:spacing w:after="120"/>
      <w:ind w:left="566"/>
    </w:pPr>
  </w:style>
  <w:style w:type="paragraph" w:styleId="Listenfortsetzung3">
    <w:name w:val="List Continue 3"/>
    <w:basedOn w:val="Standard"/>
    <w:semiHidden/>
    <w:rsid w:val="00EE50E2"/>
    <w:pPr>
      <w:spacing w:after="120"/>
      <w:ind w:left="849"/>
    </w:pPr>
  </w:style>
  <w:style w:type="paragraph" w:styleId="Listenfortsetzung4">
    <w:name w:val="List Continue 4"/>
    <w:basedOn w:val="Standard"/>
    <w:semiHidden/>
    <w:rsid w:val="00EE50E2"/>
    <w:pPr>
      <w:spacing w:after="120"/>
      <w:ind w:left="1132"/>
    </w:pPr>
  </w:style>
  <w:style w:type="paragraph" w:styleId="Listenfortsetzung5">
    <w:name w:val="List Continue 5"/>
    <w:basedOn w:val="Standard"/>
    <w:semiHidden/>
    <w:rsid w:val="00EE50E2"/>
    <w:pPr>
      <w:spacing w:after="120"/>
      <w:ind w:left="1415"/>
    </w:pPr>
  </w:style>
  <w:style w:type="paragraph" w:styleId="Listennummer">
    <w:name w:val="List Number"/>
    <w:basedOn w:val="Standard"/>
    <w:semiHidden/>
    <w:rsid w:val="00EE50E2"/>
    <w:pPr>
      <w:numPr>
        <w:numId w:val="6"/>
      </w:numPr>
    </w:pPr>
  </w:style>
  <w:style w:type="paragraph" w:styleId="Listennummer2">
    <w:name w:val="List Number 2"/>
    <w:basedOn w:val="Standard"/>
    <w:semiHidden/>
    <w:rsid w:val="00EE50E2"/>
    <w:pPr>
      <w:numPr>
        <w:numId w:val="7"/>
      </w:numPr>
    </w:pPr>
  </w:style>
  <w:style w:type="paragraph" w:styleId="Listennummer3">
    <w:name w:val="List Number 3"/>
    <w:basedOn w:val="Standard"/>
    <w:semiHidden/>
    <w:rsid w:val="00EE50E2"/>
    <w:pPr>
      <w:numPr>
        <w:numId w:val="8"/>
      </w:numPr>
    </w:pPr>
  </w:style>
  <w:style w:type="paragraph" w:styleId="Listennummer4">
    <w:name w:val="List Number 4"/>
    <w:basedOn w:val="Standard"/>
    <w:semiHidden/>
    <w:rsid w:val="00EE50E2"/>
    <w:pPr>
      <w:numPr>
        <w:numId w:val="9"/>
      </w:numPr>
    </w:pPr>
  </w:style>
  <w:style w:type="paragraph" w:styleId="Listennummer5">
    <w:name w:val="List Number 5"/>
    <w:basedOn w:val="Standard"/>
    <w:semiHidden/>
    <w:rsid w:val="00EE50E2"/>
    <w:pPr>
      <w:numPr>
        <w:numId w:val="10"/>
      </w:numPr>
    </w:pPr>
  </w:style>
  <w:style w:type="paragraph" w:styleId="Nachrichtenkopf">
    <w:name w:val="Message Header"/>
    <w:basedOn w:val="Standard"/>
    <w:semiHidden/>
    <w:rsid w:val="00EE50E2"/>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semiHidden/>
    <w:rsid w:val="00EE50E2"/>
    <w:rPr>
      <w:rFonts w:ascii="Courier New" w:hAnsi="Courier New" w:cs="Courier New"/>
      <w:sz w:val="20"/>
      <w:szCs w:val="20"/>
    </w:rPr>
  </w:style>
  <w:style w:type="character" w:styleId="Seitenzahl">
    <w:name w:val="page number"/>
    <w:basedOn w:val="Absatz-Standardschriftart"/>
    <w:semiHidden/>
    <w:rsid w:val="00EE50E2"/>
  </w:style>
  <w:style w:type="paragraph" w:styleId="StandardWeb">
    <w:name w:val="Normal (Web)"/>
    <w:basedOn w:val="Standard"/>
    <w:semiHidden/>
    <w:rsid w:val="00EE50E2"/>
    <w:rPr>
      <w:rFonts w:ascii="Times New Roman" w:hAnsi="Times New Roman"/>
      <w:sz w:val="24"/>
      <w:szCs w:val="24"/>
    </w:rPr>
  </w:style>
  <w:style w:type="paragraph" w:styleId="Standardeinzug">
    <w:name w:val="Normal Indent"/>
    <w:basedOn w:val="Standard"/>
    <w:semiHidden/>
    <w:rsid w:val="00EE50E2"/>
    <w:pPr>
      <w:ind w:left="720"/>
    </w:pPr>
  </w:style>
  <w:style w:type="table" w:styleId="Tabelle3D-Effekt1">
    <w:name w:val="Table 3D effects 1"/>
    <w:basedOn w:val="NormaleTabelle"/>
    <w:semiHidden/>
    <w:rsid w:val="00EE50E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EE50E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EE50E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EE50E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EE50E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E50E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E50E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EE50E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EE50E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EE50E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EE50E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EE50E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EE50E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EE50E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EE50E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EE50E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EE50E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EE50E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EE50E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EE50E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EE50E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EE50E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EE50E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EE50E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EE50E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EE50E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EE50E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EE50E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EE50E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EE50E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EE50E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E50E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EE50E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E50E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E50E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EE50E2"/>
    <w:pPr>
      <w:spacing w:after="120"/>
    </w:pPr>
  </w:style>
  <w:style w:type="paragraph" w:styleId="Textkrper2">
    <w:name w:val="Body Text 2"/>
    <w:basedOn w:val="Standard"/>
    <w:semiHidden/>
    <w:rsid w:val="00EE50E2"/>
    <w:pPr>
      <w:spacing w:after="120" w:line="480" w:lineRule="auto"/>
    </w:pPr>
  </w:style>
  <w:style w:type="paragraph" w:styleId="Textkrper3">
    <w:name w:val="Body Text 3"/>
    <w:basedOn w:val="Standard"/>
    <w:semiHidden/>
    <w:rsid w:val="00EE50E2"/>
    <w:pPr>
      <w:spacing w:after="120"/>
    </w:pPr>
    <w:rPr>
      <w:sz w:val="16"/>
      <w:szCs w:val="16"/>
    </w:rPr>
  </w:style>
  <w:style w:type="paragraph" w:styleId="Textkrper-Einzug2">
    <w:name w:val="Body Text Indent 2"/>
    <w:basedOn w:val="Standard"/>
    <w:semiHidden/>
    <w:rsid w:val="00EE50E2"/>
    <w:pPr>
      <w:spacing w:after="120" w:line="480" w:lineRule="auto"/>
      <w:ind w:left="283"/>
    </w:pPr>
  </w:style>
  <w:style w:type="paragraph" w:styleId="Textkrper-Einzug3">
    <w:name w:val="Body Text Indent 3"/>
    <w:basedOn w:val="Standard"/>
    <w:semiHidden/>
    <w:rsid w:val="00EE50E2"/>
    <w:pPr>
      <w:spacing w:after="120"/>
      <w:ind w:left="283"/>
    </w:pPr>
    <w:rPr>
      <w:sz w:val="16"/>
      <w:szCs w:val="16"/>
    </w:rPr>
  </w:style>
  <w:style w:type="paragraph" w:styleId="Textkrper-Erstzeileneinzug">
    <w:name w:val="Body Text First Indent"/>
    <w:basedOn w:val="Textkrper"/>
    <w:semiHidden/>
    <w:rsid w:val="00EE50E2"/>
    <w:pPr>
      <w:ind w:firstLine="210"/>
    </w:pPr>
  </w:style>
  <w:style w:type="paragraph" w:styleId="Textkrper-Zeileneinzug">
    <w:name w:val="Body Text Indent"/>
    <w:basedOn w:val="Standard"/>
    <w:semiHidden/>
    <w:rsid w:val="00EE50E2"/>
    <w:pPr>
      <w:spacing w:after="120"/>
      <w:ind w:left="283"/>
    </w:pPr>
  </w:style>
  <w:style w:type="paragraph" w:styleId="Textkrper-Erstzeileneinzug2">
    <w:name w:val="Body Text First Indent 2"/>
    <w:basedOn w:val="Textkrper-Zeileneinzug"/>
    <w:semiHidden/>
    <w:rsid w:val="00EE50E2"/>
    <w:pPr>
      <w:ind w:firstLine="210"/>
    </w:pPr>
  </w:style>
  <w:style w:type="paragraph" w:styleId="Titel">
    <w:name w:val="Title"/>
    <w:basedOn w:val="Standard"/>
    <w:qFormat/>
    <w:rsid w:val="00EE50E2"/>
    <w:pPr>
      <w:spacing w:before="240" w:after="60"/>
      <w:jc w:val="center"/>
      <w:outlineLvl w:val="0"/>
    </w:pPr>
    <w:rPr>
      <w:rFonts w:cs="Arial"/>
      <w:b/>
      <w:bCs/>
      <w:kern w:val="28"/>
      <w:sz w:val="32"/>
      <w:szCs w:val="32"/>
    </w:rPr>
  </w:style>
  <w:style w:type="paragraph" w:styleId="Umschlagabsenderadresse">
    <w:name w:val="envelope return"/>
    <w:basedOn w:val="Standard"/>
    <w:semiHidden/>
    <w:rsid w:val="00EE50E2"/>
    <w:rPr>
      <w:rFonts w:cs="Arial"/>
      <w:sz w:val="20"/>
      <w:szCs w:val="20"/>
    </w:rPr>
  </w:style>
  <w:style w:type="paragraph" w:styleId="Umschlagadresse">
    <w:name w:val="envelope address"/>
    <w:basedOn w:val="Standard"/>
    <w:semiHidden/>
    <w:rsid w:val="00EE50E2"/>
    <w:pPr>
      <w:framePr w:w="7920" w:h="1980" w:hRule="exact" w:hSpace="180" w:wrap="auto" w:hAnchor="page" w:xAlign="center" w:yAlign="bottom"/>
      <w:ind w:left="2880"/>
    </w:pPr>
    <w:rPr>
      <w:rFonts w:cs="Arial"/>
      <w:sz w:val="24"/>
      <w:szCs w:val="24"/>
    </w:rPr>
  </w:style>
  <w:style w:type="paragraph" w:styleId="Unterschrift">
    <w:name w:val="Signature"/>
    <w:basedOn w:val="Standard"/>
    <w:semiHidden/>
    <w:rsid w:val="00EE50E2"/>
    <w:pPr>
      <w:ind w:left="4252"/>
    </w:pPr>
  </w:style>
  <w:style w:type="character" w:styleId="Zeilennummer">
    <w:name w:val="line number"/>
    <w:basedOn w:val="Absatz-Standardschriftart"/>
    <w:semiHidden/>
    <w:rsid w:val="00EE50E2"/>
  </w:style>
  <w:style w:type="paragraph" w:customStyle="1" w:styleId="AbschnittAbstandimText">
    <w:name w:val="&gt; Abschnitt/Abstand im Text"/>
    <w:basedOn w:val="Standard"/>
    <w:link w:val="AbschnittAbstandimTextCar"/>
    <w:qFormat/>
    <w:rsid w:val="009B7FAE"/>
    <w:pPr>
      <w:tabs>
        <w:tab w:val="left" w:pos="6085"/>
      </w:tabs>
      <w:spacing w:after="80"/>
    </w:pPr>
    <w:rPr>
      <w:lang w:eastAsia="de-DE"/>
    </w:rPr>
  </w:style>
  <w:style w:type="character" w:customStyle="1" w:styleId="AbschnittAbstandimTextCar">
    <w:name w:val="&gt; Abschnitt/Abstand im Text Car"/>
    <w:link w:val="AbschnittAbstandimText"/>
    <w:rsid w:val="009B7FAE"/>
    <w:rPr>
      <w:sz w:val="18"/>
      <w:szCs w:val="18"/>
      <w:lang w:eastAsia="de-DE"/>
    </w:rPr>
  </w:style>
  <w:style w:type="paragraph" w:customStyle="1" w:styleId="LeadBeschreibung">
    <w:name w:val="&gt; Lead (Beschreibung)"/>
    <w:basedOn w:val="AbschnittAbstandimText"/>
    <w:autoRedefine/>
    <w:rsid w:val="006E2C30"/>
    <w:pPr>
      <w:spacing w:line="180" w:lineRule="exact"/>
    </w:pPr>
    <w:rPr>
      <w:b/>
    </w:rPr>
  </w:style>
  <w:style w:type="paragraph" w:customStyle="1" w:styleId="berschrift">
    <w:name w:val="&gt; Überschrift"/>
    <w:basedOn w:val="Standard"/>
    <w:rsid w:val="009B7FAE"/>
    <w:pPr>
      <w:spacing w:before="280" w:after="40" w:line="180" w:lineRule="exact"/>
    </w:pPr>
    <w:rPr>
      <w:b/>
      <w:caps/>
    </w:rPr>
  </w:style>
  <w:style w:type="paragraph" w:customStyle="1" w:styleId="TITEL096">
    <w:name w:val="TITEL 096%"/>
    <w:basedOn w:val="TITEL100"/>
    <w:autoRedefine/>
    <w:rsid w:val="007469CD"/>
    <w:rPr>
      <w:w w:val="96"/>
      <w:lang w:val="fr-FR"/>
    </w:rPr>
  </w:style>
  <w:style w:type="paragraph" w:customStyle="1" w:styleId="TITEL092">
    <w:name w:val="TITEL 092%"/>
    <w:basedOn w:val="TITEL096"/>
    <w:autoRedefine/>
    <w:rsid w:val="006E4C4B"/>
    <w:rPr>
      <w:w w:val="92"/>
    </w:rPr>
  </w:style>
  <w:style w:type="paragraph" w:customStyle="1" w:styleId="TITEL094">
    <w:name w:val="TITEL 094%"/>
    <w:basedOn w:val="TITEL092"/>
    <w:autoRedefine/>
    <w:rsid w:val="006E4C4B"/>
    <w:rPr>
      <w:w w:val="94"/>
    </w:rPr>
  </w:style>
  <w:style w:type="paragraph" w:styleId="Funotentext">
    <w:name w:val="footnote text"/>
    <w:basedOn w:val="Standard"/>
    <w:semiHidden/>
    <w:rsid w:val="008E4D1A"/>
    <w:rPr>
      <w:sz w:val="20"/>
      <w:szCs w:val="20"/>
    </w:rPr>
  </w:style>
  <w:style w:type="character" w:styleId="Funotenzeichen">
    <w:name w:val="footnote reference"/>
    <w:semiHidden/>
    <w:rsid w:val="008E4D1A"/>
    <w:rPr>
      <w:vertAlign w:val="superscript"/>
    </w:rPr>
  </w:style>
  <w:style w:type="paragraph" w:customStyle="1" w:styleId="Adressen">
    <w:name w:val="Adressen"/>
    <w:basedOn w:val="Standard"/>
    <w:qFormat/>
    <w:rsid w:val="009B7FAE"/>
    <w:pPr>
      <w:spacing w:after="80"/>
    </w:pPr>
    <w:rPr>
      <w:lang w:val="it-CH"/>
    </w:rPr>
  </w:style>
  <w:style w:type="character" w:styleId="NichtaufgelsteErwhnung">
    <w:name w:val="Unresolved Mention"/>
    <w:basedOn w:val="Absatz-Standardschriftart"/>
    <w:uiPriority w:val="99"/>
    <w:semiHidden/>
    <w:unhideWhenUsed/>
    <w:rsid w:val="00F71E28"/>
    <w:rPr>
      <w:color w:val="605E5C"/>
      <w:shd w:val="clear" w:color="auto" w:fill="E1DFDD"/>
    </w:rPr>
  </w:style>
  <w:style w:type="paragraph" w:styleId="Listenabsatz">
    <w:name w:val="List Paragraph"/>
    <w:basedOn w:val="Standard"/>
    <w:uiPriority w:val="34"/>
    <w:qFormat/>
    <w:rsid w:val="00312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3965418">
      <w:bodyDiv w:val="1"/>
      <w:marLeft w:val="0"/>
      <w:marRight w:val="0"/>
      <w:marTop w:val="0"/>
      <w:marBottom w:val="0"/>
      <w:divBdr>
        <w:top w:val="none" w:sz="0" w:space="0" w:color="auto"/>
        <w:left w:val="none" w:sz="0" w:space="0" w:color="auto"/>
        <w:bottom w:val="none" w:sz="0" w:space="0" w:color="auto"/>
        <w:right w:val="none" w:sz="0" w:space="0" w:color="auto"/>
      </w:divBdr>
    </w:div>
    <w:div w:id="1470320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ntacto@presidencia.gob.s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ncenzo\Desktop\UA_VORLAGE_amnesty-ch_neu.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EB502-D248-4347-B5D5-5F2143D70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UA_VORLAGE_amnesty-ch_neu</Template>
  <TotalTime>0</TotalTime>
  <Pages>1</Pages>
  <Words>408</Words>
  <Characters>2448</Characters>
  <Application>Microsoft Office Word</Application>
  <DocSecurity>0</DocSecurity>
  <Lines>20</Lines>
  <Paragraphs>5</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URGENT ACTION                             Amnesty International</vt:lpstr>
      <vt:lpstr>URGENT ACTION                             Amnesty International</vt:lpstr>
      <vt:lpstr>URGENT ACTION                             Amnesty International</vt:lpstr>
    </vt:vector>
  </TitlesOfParts>
  <Company>Amnesty International, Schweizer Sektion</Company>
  <LinksUpToDate>false</LinksUpToDate>
  <CharactersWithSpaces>2851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Vincenzo</dc:creator>
  <cp:lastModifiedBy>Cornelia Treuthardt</cp:lastModifiedBy>
  <cp:revision>2</cp:revision>
  <cp:lastPrinted>1899-12-31T23:00:00Z</cp:lastPrinted>
  <dcterms:created xsi:type="dcterms:W3CDTF">2025-04-25T11:08:00Z</dcterms:created>
  <dcterms:modified xsi:type="dcterms:W3CDTF">2025-04-29T18:15:00Z</dcterms:modified>
</cp:coreProperties>
</file>