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B64B1" w14:paraId="05C37E2F" w14:textId="77777777" w:rsidTr="00F52C4A">
        <w:trPr>
          <w:cantSplit/>
        </w:trPr>
        <w:tc>
          <w:tcPr>
            <w:tcW w:w="5000" w:type="pct"/>
            <w:gridSpan w:val="3"/>
            <w:noWrap/>
            <w:vAlign w:val="center"/>
          </w:tcPr>
          <w:p w14:paraId="28A2B9ED" w14:textId="38144883" w:rsidR="0030351B" w:rsidRPr="00DB64B1" w:rsidRDefault="00DB64B1" w:rsidP="007A5FCA">
            <w:pPr>
              <w:pStyle w:val="INDEXDATUM"/>
            </w:pPr>
            <w:r w:rsidRPr="00DB64B1">
              <w:rPr>
                <w:lang w:val="it-CH"/>
              </w:rPr>
              <w:t>AMR 29/9301/2025 – Salvador - 24 avril 2025</w:t>
            </w:r>
          </w:p>
        </w:tc>
      </w:tr>
      <w:tr w:rsidR="00132CBD" w:rsidRPr="00DB64B1" w14:paraId="2F14CB6D" w14:textId="77777777" w:rsidTr="00F52C4A">
        <w:trPr>
          <w:cantSplit/>
          <w:trHeight w:val="20"/>
        </w:trPr>
        <w:tc>
          <w:tcPr>
            <w:tcW w:w="1442" w:type="pct"/>
            <w:noWrap/>
          </w:tcPr>
          <w:p w14:paraId="37CC96AF" w14:textId="77777777" w:rsidR="00132CBD" w:rsidRPr="00DB64B1" w:rsidRDefault="00132CBD" w:rsidP="002621D1">
            <w:pPr>
              <w:pStyle w:val="FURTHERINFO"/>
              <w:spacing w:after="120"/>
            </w:pPr>
            <w:r w:rsidRPr="00DB64B1">
              <w:t>FURTHER INFORMATION</w:t>
            </w:r>
          </w:p>
        </w:tc>
        <w:tc>
          <w:tcPr>
            <w:tcW w:w="1891" w:type="pct"/>
          </w:tcPr>
          <w:p w14:paraId="3EBD8799" w14:textId="77777777" w:rsidR="00132CBD" w:rsidRPr="00DB64B1" w:rsidRDefault="00132CBD" w:rsidP="002621D1">
            <w:pPr>
              <w:pStyle w:val="URGENTACTION16P"/>
              <w:spacing w:after="120"/>
            </w:pPr>
            <w:r w:rsidRPr="00DB64B1">
              <w:t>URGENT ACTION</w:t>
            </w:r>
          </w:p>
        </w:tc>
        <w:tc>
          <w:tcPr>
            <w:tcW w:w="1667" w:type="pct"/>
          </w:tcPr>
          <w:p w14:paraId="0807D220" w14:textId="212CF3E6" w:rsidR="00132CBD" w:rsidRPr="00DB64B1" w:rsidRDefault="00241D51" w:rsidP="002621D1">
            <w:pPr>
              <w:pStyle w:val="UA00000"/>
              <w:spacing w:after="120"/>
            </w:pPr>
            <w:r w:rsidRPr="00DB64B1">
              <w:t xml:space="preserve">FI </w:t>
            </w:r>
            <w:r w:rsidR="00830ED0" w:rsidRPr="00DB64B1">
              <w:rPr>
                <w:b w:val="0"/>
              </w:rPr>
              <w:t>UA</w:t>
            </w:r>
            <w:r w:rsidR="00830ED0" w:rsidRPr="00DB64B1">
              <w:t xml:space="preserve"> </w:t>
            </w:r>
            <w:r w:rsidRPr="00DB64B1">
              <w:t>0</w:t>
            </w:r>
            <w:r w:rsidR="00DB64B1" w:rsidRPr="00DB64B1">
              <w:t>20</w:t>
            </w:r>
            <w:r w:rsidRPr="00DB64B1">
              <w:t>/</w:t>
            </w:r>
            <w:r w:rsidR="00DB64B1" w:rsidRPr="00DB64B1">
              <w:t>25</w:t>
            </w:r>
            <w:r w:rsidRPr="00DB64B1">
              <w:t>-</w:t>
            </w:r>
            <w:r w:rsidR="00DB64B1" w:rsidRPr="00DB64B1">
              <w:t>1</w:t>
            </w:r>
          </w:p>
        </w:tc>
      </w:tr>
      <w:tr w:rsidR="0030351B" w:rsidRPr="00DB64B1" w14:paraId="42451093" w14:textId="77777777" w:rsidTr="00F52C4A">
        <w:trPr>
          <w:cantSplit/>
        </w:trPr>
        <w:tc>
          <w:tcPr>
            <w:tcW w:w="5000" w:type="pct"/>
            <w:gridSpan w:val="3"/>
            <w:noWrap/>
            <w:vAlign w:val="bottom"/>
          </w:tcPr>
          <w:p w14:paraId="4557542D" w14:textId="4BD78151" w:rsidR="0030351B" w:rsidRPr="00DB64B1" w:rsidRDefault="00DB64B1" w:rsidP="0064214E">
            <w:pPr>
              <w:pStyle w:val="TITEL100"/>
              <w:rPr>
                <w:szCs w:val="32"/>
                <w:lang w:val="fr-FR"/>
              </w:rPr>
            </w:pPr>
            <w:r w:rsidRPr="00DB64B1">
              <w:rPr>
                <w:lang w:val="it-CH"/>
              </w:rPr>
              <w:t>Risque de torture pour un militant</w:t>
            </w:r>
          </w:p>
        </w:tc>
      </w:tr>
      <w:tr w:rsidR="0030351B" w:rsidRPr="00DB64B1" w14:paraId="17150183" w14:textId="77777777" w:rsidTr="00F52C4A">
        <w:trPr>
          <w:cantSplit/>
        </w:trPr>
        <w:tc>
          <w:tcPr>
            <w:tcW w:w="5000" w:type="pct"/>
            <w:gridSpan w:val="3"/>
            <w:noWrap/>
          </w:tcPr>
          <w:p w14:paraId="6E99A327" w14:textId="5F8C884C" w:rsidR="0030351B" w:rsidRPr="00DB64B1" w:rsidRDefault="00DB64B1" w:rsidP="002364C8">
            <w:pPr>
              <w:pStyle w:val="LAND"/>
            </w:pPr>
            <w:r w:rsidRPr="00DB64B1">
              <w:rPr>
                <w:lang w:val="it-CH"/>
              </w:rPr>
              <w:t>SALVADOR</w:t>
            </w:r>
          </w:p>
        </w:tc>
      </w:tr>
    </w:tbl>
    <w:p w14:paraId="2E60AD4A" w14:textId="77777777" w:rsidR="00DB64B1" w:rsidRPr="00DB64B1" w:rsidRDefault="00DB64B1" w:rsidP="00DB64B1">
      <w:pPr>
        <w:pStyle w:val="LeadBeschreibung"/>
        <w:rPr>
          <w:lang w:val="fr-CH"/>
        </w:rPr>
      </w:pPr>
      <w:r w:rsidRPr="00DB64B1">
        <w:rPr>
          <w:lang w:val="it-CH"/>
        </w:rPr>
        <w:t>Fidel Zavala, porte-parole de l’</w:t>
      </w:r>
      <w:proofErr w:type="spellStart"/>
      <w:r w:rsidRPr="00DB64B1">
        <w:rPr>
          <w:lang w:val="it-CH"/>
        </w:rPr>
        <w:t>Unidad</w:t>
      </w:r>
      <w:proofErr w:type="spellEnd"/>
      <w:r w:rsidRPr="00DB64B1">
        <w:rPr>
          <w:lang w:val="it-CH"/>
        </w:rPr>
        <w:t xml:space="preserve"> de Defensa de </w:t>
      </w:r>
      <w:proofErr w:type="spellStart"/>
      <w:r w:rsidRPr="00DB64B1">
        <w:rPr>
          <w:lang w:val="it-CH"/>
        </w:rPr>
        <w:t>Derechos</w:t>
      </w:r>
      <w:proofErr w:type="spellEnd"/>
      <w:r w:rsidRPr="00DB64B1">
        <w:rPr>
          <w:lang w:val="it-CH"/>
        </w:rPr>
        <w:t xml:space="preserve"> </w:t>
      </w:r>
      <w:proofErr w:type="spellStart"/>
      <w:r w:rsidRPr="00DB64B1">
        <w:rPr>
          <w:lang w:val="it-CH"/>
        </w:rPr>
        <w:t>Humanos</w:t>
      </w:r>
      <w:proofErr w:type="spellEnd"/>
      <w:r w:rsidRPr="00DB64B1">
        <w:rPr>
          <w:lang w:val="it-CH"/>
        </w:rPr>
        <w:t xml:space="preserve"> y </w:t>
      </w:r>
      <w:proofErr w:type="spellStart"/>
      <w:r w:rsidRPr="00DB64B1">
        <w:rPr>
          <w:lang w:val="it-CH"/>
        </w:rPr>
        <w:t>Comunitarios</w:t>
      </w:r>
      <w:proofErr w:type="spellEnd"/>
      <w:r w:rsidRPr="00DB64B1">
        <w:rPr>
          <w:lang w:val="it-CH"/>
        </w:rPr>
        <w:t xml:space="preserve"> (UNIDEHC), </w:t>
      </w:r>
      <w:proofErr w:type="spellStart"/>
      <w:r w:rsidRPr="00DB64B1">
        <w:rPr>
          <w:lang w:val="it-CH"/>
        </w:rPr>
        <w:t>détenu</w:t>
      </w:r>
      <w:proofErr w:type="spellEnd"/>
      <w:r w:rsidRPr="00DB64B1">
        <w:rPr>
          <w:lang w:val="it-CH"/>
        </w:rPr>
        <w:t xml:space="preserve"> </w:t>
      </w:r>
      <w:proofErr w:type="spellStart"/>
      <w:r w:rsidRPr="00DB64B1">
        <w:rPr>
          <w:lang w:val="it-CH"/>
        </w:rPr>
        <w:t>depuis</w:t>
      </w:r>
      <w:proofErr w:type="spellEnd"/>
      <w:r w:rsidRPr="00DB64B1">
        <w:rPr>
          <w:lang w:val="it-CH"/>
        </w:rPr>
        <w:t xml:space="preserve"> </w:t>
      </w:r>
      <w:proofErr w:type="spellStart"/>
      <w:r w:rsidRPr="00DB64B1">
        <w:rPr>
          <w:lang w:val="it-CH"/>
        </w:rPr>
        <w:t>février</w:t>
      </w:r>
      <w:proofErr w:type="spellEnd"/>
      <w:r w:rsidRPr="00DB64B1">
        <w:rPr>
          <w:lang w:val="it-CH"/>
        </w:rPr>
        <w:t xml:space="preserve"> 2025, a </w:t>
      </w:r>
      <w:proofErr w:type="spellStart"/>
      <w:r w:rsidRPr="00DB64B1">
        <w:rPr>
          <w:lang w:val="it-CH"/>
        </w:rPr>
        <w:t>été</w:t>
      </w:r>
      <w:proofErr w:type="spellEnd"/>
      <w:r w:rsidRPr="00DB64B1">
        <w:rPr>
          <w:lang w:val="it-CH"/>
        </w:rPr>
        <w:t xml:space="preserve"> </w:t>
      </w:r>
      <w:proofErr w:type="spellStart"/>
      <w:r w:rsidRPr="00DB64B1">
        <w:rPr>
          <w:lang w:val="it-CH"/>
        </w:rPr>
        <w:t>transféré</w:t>
      </w:r>
      <w:proofErr w:type="spellEnd"/>
      <w:r w:rsidRPr="00DB64B1">
        <w:rPr>
          <w:lang w:val="it-CH"/>
        </w:rPr>
        <w:t xml:space="preserve"> à la </w:t>
      </w:r>
      <w:proofErr w:type="spellStart"/>
      <w:r w:rsidRPr="00DB64B1">
        <w:rPr>
          <w:lang w:val="it-CH"/>
        </w:rPr>
        <w:t>prison</w:t>
      </w:r>
      <w:proofErr w:type="spellEnd"/>
      <w:r w:rsidRPr="00DB64B1">
        <w:rPr>
          <w:lang w:val="it-CH"/>
        </w:rPr>
        <w:t xml:space="preserve"> de </w:t>
      </w:r>
      <w:proofErr w:type="spellStart"/>
      <w:r w:rsidRPr="00DB64B1">
        <w:rPr>
          <w:lang w:val="it-CH"/>
        </w:rPr>
        <w:t>Mariona</w:t>
      </w:r>
      <w:proofErr w:type="spellEnd"/>
      <w:r w:rsidRPr="00DB64B1">
        <w:rPr>
          <w:lang w:val="it-CH"/>
        </w:rPr>
        <w:t xml:space="preserve"> le 2 </w:t>
      </w:r>
      <w:proofErr w:type="spellStart"/>
      <w:r w:rsidRPr="00DB64B1">
        <w:rPr>
          <w:lang w:val="it-CH"/>
        </w:rPr>
        <w:t>avril</w:t>
      </w:r>
      <w:proofErr w:type="spellEnd"/>
      <w:r w:rsidRPr="00DB64B1">
        <w:rPr>
          <w:lang w:val="it-CH"/>
        </w:rPr>
        <w:t xml:space="preserve"> 2025. </w:t>
      </w:r>
      <w:r w:rsidRPr="00DB64B1">
        <w:rPr>
          <w:lang w:val="fr-CH"/>
        </w:rPr>
        <w:t xml:space="preserve">Il est détenu actuellement par des gardiens qu’il avait précédemment dénoncés en raison des actes de torture et autres mauvais traitements qu’ils avaient infligés à des personnes en détention, ce qui met sa vie et son intégrité personnelle dans une situation de danger imminent. Fidel </w:t>
      </w:r>
      <w:proofErr w:type="spellStart"/>
      <w:r w:rsidRPr="00DB64B1">
        <w:rPr>
          <w:lang w:val="fr-CH"/>
        </w:rPr>
        <w:t>Zavala</w:t>
      </w:r>
      <w:proofErr w:type="spellEnd"/>
      <w:r w:rsidRPr="00DB64B1">
        <w:rPr>
          <w:lang w:val="fr-CH"/>
        </w:rPr>
        <w:t xml:space="preserve"> a été placé en détention à la suite d’une opération menée par les autorités, qui a donné lieu notamment à une perquisition au siège de l’UNIDEHC et à l’arrestation de plus de 20 responsables communautaires. Nous engageons les autorités du Salvador à garantir l’intégrité physique et psychologique de Fidel </w:t>
      </w:r>
      <w:proofErr w:type="spellStart"/>
      <w:r w:rsidRPr="00DB64B1">
        <w:rPr>
          <w:lang w:val="fr-CH"/>
        </w:rPr>
        <w:t>Zavala</w:t>
      </w:r>
      <w:proofErr w:type="spellEnd"/>
      <w:r w:rsidRPr="00DB64B1">
        <w:rPr>
          <w:lang w:val="fr-CH"/>
        </w:rPr>
        <w:t xml:space="preserve"> et de tous les responsables communautaires concernés, ainsi que leur droit à un procès équitable.</w:t>
      </w:r>
    </w:p>
    <w:p w14:paraId="05978CF7" w14:textId="0E4758AA" w:rsidR="00DB64B1" w:rsidRPr="00DB64B1" w:rsidRDefault="00DB64B1" w:rsidP="00DB64B1">
      <w:pPr>
        <w:pStyle w:val="AbschnittAbstandimText"/>
        <w:rPr>
          <w:lang w:val="fr-CH"/>
        </w:rPr>
      </w:pPr>
      <w:r w:rsidRPr="00DB64B1">
        <w:rPr>
          <w:lang w:val="fr-CH"/>
        </w:rPr>
        <w:t xml:space="preserve">Fidel </w:t>
      </w:r>
      <w:proofErr w:type="spellStart"/>
      <w:r w:rsidRPr="00DB64B1">
        <w:rPr>
          <w:lang w:val="fr-CH"/>
        </w:rPr>
        <w:t>Zavala</w:t>
      </w:r>
      <w:proofErr w:type="spellEnd"/>
      <w:r w:rsidRPr="00DB64B1">
        <w:rPr>
          <w:lang w:val="fr-CH"/>
        </w:rPr>
        <w:t xml:space="preserve"> a été transféré récemment, le 2 avril 2025, à la prison de </w:t>
      </w:r>
      <w:proofErr w:type="spellStart"/>
      <w:r w:rsidRPr="00DB64B1">
        <w:rPr>
          <w:lang w:val="fr-CH"/>
        </w:rPr>
        <w:t>Mariona</w:t>
      </w:r>
      <w:proofErr w:type="spellEnd"/>
      <w:r w:rsidRPr="00DB64B1">
        <w:rPr>
          <w:lang w:val="fr-CH"/>
        </w:rPr>
        <w:t>, tristement célèbre pour les actes de torture qui y étaient pratiqués dans les années 1980, et qui sont de nouveau d’actualité depuis quelques années dans le cadre de l’état d’urgence. Cet homme a dénoncé publiquement et officiellement plusieurs gardiens de cette prison pour des actes de torture et d’autres mauvais traitements infligés à des personnes détenues. Le fait qu’il ait été transféré dans cette même prison met sa vie et son intégrité personnelle dans une situation de danger immédiat.</w:t>
      </w:r>
    </w:p>
    <w:p w14:paraId="19A6D2E9" w14:textId="77777777" w:rsidR="00DB64B1" w:rsidRPr="00DB64B1" w:rsidRDefault="00DB64B1" w:rsidP="00DB64B1">
      <w:pPr>
        <w:pStyle w:val="AbschnittAbstandimText"/>
        <w:rPr>
          <w:lang w:val="fr-CH"/>
        </w:rPr>
      </w:pPr>
      <w:r w:rsidRPr="00DB64B1">
        <w:rPr>
          <w:lang w:val="fr-CH"/>
        </w:rPr>
        <w:t xml:space="preserve">Fidel </w:t>
      </w:r>
      <w:proofErr w:type="spellStart"/>
      <w:r w:rsidRPr="00DB64B1">
        <w:rPr>
          <w:lang w:val="fr-CH"/>
        </w:rPr>
        <w:t>Zavala</w:t>
      </w:r>
      <w:proofErr w:type="spellEnd"/>
      <w:r w:rsidRPr="00DB64B1">
        <w:rPr>
          <w:lang w:val="fr-CH"/>
        </w:rPr>
        <w:t>, porte-parole de l’</w:t>
      </w:r>
      <w:proofErr w:type="spellStart"/>
      <w:r w:rsidRPr="00DB64B1">
        <w:rPr>
          <w:lang w:val="fr-CH"/>
        </w:rPr>
        <w:t>Unidad</w:t>
      </w:r>
      <w:proofErr w:type="spellEnd"/>
      <w:r w:rsidRPr="00DB64B1">
        <w:rPr>
          <w:lang w:val="fr-CH"/>
        </w:rPr>
        <w:t xml:space="preserve"> de </w:t>
      </w:r>
      <w:proofErr w:type="spellStart"/>
      <w:r w:rsidRPr="00DB64B1">
        <w:rPr>
          <w:lang w:val="fr-CH"/>
        </w:rPr>
        <w:t>Defensa</w:t>
      </w:r>
      <w:proofErr w:type="spellEnd"/>
      <w:r w:rsidRPr="00DB64B1">
        <w:rPr>
          <w:lang w:val="fr-CH"/>
        </w:rPr>
        <w:t xml:space="preserve"> de Derechos Humanos y </w:t>
      </w:r>
      <w:proofErr w:type="spellStart"/>
      <w:r w:rsidRPr="00DB64B1">
        <w:rPr>
          <w:lang w:val="fr-CH"/>
        </w:rPr>
        <w:t>Comunitarios</w:t>
      </w:r>
      <w:proofErr w:type="spellEnd"/>
      <w:r w:rsidRPr="00DB64B1">
        <w:rPr>
          <w:lang w:val="fr-CH"/>
        </w:rPr>
        <w:t xml:space="preserve"> (UNIDEHC), a joué un rôle crucial s’agissant de dénoncer les violations des droits humains commises dans les centres pénitentiaires au Salvador. En 2024, il a déposé une plainte contre les autorités carcérales, dont Osiris Luna, le directeur général des prisons, pour torture et autres violations commises dans le cadre de l’état d’urgence.</w:t>
      </w:r>
    </w:p>
    <w:p w14:paraId="071347BB" w14:textId="58EBBFF7" w:rsidR="00DB64B1" w:rsidRPr="00DB64B1" w:rsidRDefault="00DB64B1" w:rsidP="00DB64B1">
      <w:pPr>
        <w:pStyle w:val="AbschnittAbstandimText"/>
        <w:rPr>
          <w:lang w:val="fr-CH"/>
        </w:rPr>
      </w:pPr>
      <w:r w:rsidRPr="00DB64B1">
        <w:rPr>
          <w:lang w:val="fr-CH"/>
        </w:rPr>
        <w:t>La communauté de</w:t>
      </w:r>
      <w:proofErr w:type="gramStart"/>
      <w:r w:rsidRPr="00DB64B1">
        <w:rPr>
          <w:lang w:val="fr-CH"/>
        </w:rPr>
        <w:t xml:space="preserve"> «La</w:t>
      </w:r>
      <w:proofErr w:type="gramEnd"/>
      <w:r w:rsidRPr="00DB64B1">
        <w:rPr>
          <w:lang w:val="fr-CH"/>
        </w:rPr>
        <w:t xml:space="preserve"> </w:t>
      </w:r>
      <w:proofErr w:type="spellStart"/>
      <w:proofErr w:type="gramStart"/>
      <w:r w:rsidRPr="00DB64B1">
        <w:rPr>
          <w:lang w:val="fr-CH"/>
        </w:rPr>
        <w:t>Floresta</w:t>
      </w:r>
      <w:proofErr w:type="spellEnd"/>
      <w:r w:rsidRPr="00DB64B1">
        <w:rPr>
          <w:lang w:val="fr-CH"/>
        </w:rPr>
        <w:t>»</w:t>
      </w:r>
      <w:proofErr w:type="gramEnd"/>
      <w:r w:rsidRPr="00DB64B1">
        <w:rPr>
          <w:lang w:val="fr-CH"/>
        </w:rPr>
        <w:t xml:space="preserve">, située à San Juan </w:t>
      </w:r>
      <w:proofErr w:type="spellStart"/>
      <w:r w:rsidRPr="00DB64B1">
        <w:rPr>
          <w:lang w:val="fr-CH"/>
        </w:rPr>
        <w:t>Opico</w:t>
      </w:r>
      <w:proofErr w:type="spellEnd"/>
      <w:r w:rsidRPr="00DB64B1">
        <w:rPr>
          <w:lang w:val="fr-CH"/>
        </w:rPr>
        <w:t>, La Libertad, est en butte à des menaces d’expulsion, qui pourraient se traduire par le déplacement de plus de 100 familles, la plupart habitant la région depuis plus de 10 ans. L’UNIDEHC apporte un soutien juridique à la communauté dans sa lutte pour les droits fonciers et territoriaux. Actuellement, les responsables communautaires détenus sont poursuivis notamment pour</w:t>
      </w:r>
      <w:proofErr w:type="gramStart"/>
      <w:r w:rsidRPr="00DB64B1">
        <w:rPr>
          <w:lang w:val="fr-CH"/>
        </w:rPr>
        <w:t xml:space="preserve"> «associations</w:t>
      </w:r>
      <w:proofErr w:type="gramEnd"/>
      <w:r w:rsidRPr="00DB64B1">
        <w:rPr>
          <w:lang w:val="fr-CH"/>
        </w:rPr>
        <w:t xml:space="preserve"> </w:t>
      </w:r>
      <w:proofErr w:type="gramStart"/>
      <w:r w:rsidRPr="00DB64B1">
        <w:rPr>
          <w:lang w:val="fr-CH"/>
        </w:rPr>
        <w:t>illicites»</w:t>
      </w:r>
      <w:proofErr w:type="gramEnd"/>
      <w:r w:rsidRPr="00DB64B1">
        <w:rPr>
          <w:lang w:val="fr-CH"/>
        </w:rPr>
        <w:t xml:space="preserve"> et d’autres infractions liées à leurs activités au service de leur communauté. La défense estime que ces accusations sont infondées et que les activités menées par ces responsables communautaires visaient la légalisation des régimes fonciers au moyen des processus juridiques en vigueur. Le 14 mars 2025, le cinquième tribunal contre la criminalité organisée de San Salvador a ordonné la conduite d’une procédure formelle et le placement en détention provisoire de Fidel </w:t>
      </w:r>
      <w:proofErr w:type="spellStart"/>
      <w:r w:rsidRPr="00DB64B1">
        <w:rPr>
          <w:lang w:val="fr-CH"/>
        </w:rPr>
        <w:t>Zavala</w:t>
      </w:r>
      <w:proofErr w:type="spellEnd"/>
      <w:r w:rsidRPr="00DB64B1">
        <w:rPr>
          <w:lang w:val="fr-CH"/>
        </w:rPr>
        <w:t xml:space="preserve"> et des 23 membres de La </w:t>
      </w:r>
      <w:proofErr w:type="spellStart"/>
      <w:r w:rsidRPr="00DB64B1">
        <w:rPr>
          <w:lang w:val="fr-CH"/>
        </w:rPr>
        <w:t>Floresta</w:t>
      </w:r>
      <w:proofErr w:type="spellEnd"/>
      <w:r w:rsidRPr="00DB64B1">
        <w:rPr>
          <w:lang w:val="fr-CH"/>
        </w:rPr>
        <w:t xml:space="preserve"> concernés pour une durée de six mois.</w:t>
      </w:r>
    </w:p>
    <w:p w14:paraId="489AAE6B" w14:textId="37E95AA6" w:rsidR="00DB64B1" w:rsidRPr="00DB64B1" w:rsidRDefault="00DB64B1" w:rsidP="00DB64B1">
      <w:pPr>
        <w:pStyle w:val="AbschnittAbstandimText"/>
        <w:rPr>
          <w:lang w:val="fr-CH"/>
        </w:rPr>
      </w:pPr>
      <w:r w:rsidRPr="00DB64B1">
        <w:rPr>
          <w:lang w:val="fr-CH"/>
        </w:rPr>
        <w:t xml:space="preserve">La détention de Fidel </w:t>
      </w:r>
      <w:proofErr w:type="spellStart"/>
      <w:r w:rsidRPr="00DB64B1">
        <w:rPr>
          <w:lang w:val="fr-CH"/>
        </w:rPr>
        <w:t>Zavala</w:t>
      </w:r>
      <w:proofErr w:type="spellEnd"/>
      <w:r w:rsidRPr="00DB64B1">
        <w:rPr>
          <w:lang w:val="fr-CH"/>
        </w:rPr>
        <w:t xml:space="preserve"> et de plus de 20 </w:t>
      </w:r>
      <w:proofErr w:type="spellStart"/>
      <w:proofErr w:type="gramStart"/>
      <w:r w:rsidRPr="00DB64B1">
        <w:rPr>
          <w:lang w:val="fr-CH"/>
        </w:rPr>
        <w:t>dirigeant</w:t>
      </w:r>
      <w:proofErr w:type="gramEnd"/>
      <w:r w:rsidRPr="00DB64B1">
        <w:rPr>
          <w:lang w:val="fr-CH"/>
        </w:rPr>
        <w:t>·e·s</w:t>
      </w:r>
      <w:proofErr w:type="spellEnd"/>
      <w:r w:rsidRPr="00DB64B1">
        <w:rPr>
          <w:lang w:val="fr-CH"/>
        </w:rPr>
        <w:t xml:space="preserve"> de la communauté de</w:t>
      </w:r>
      <w:proofErr w:type="gramStart"/>
      <w:r w:rsidRPr="00DB64B1">
        <w:rPr>
          <w:lang w:val="fr-CH"/>
        </w:rPr>
        <w:t xml:space="preserve"> «La</w:t>
      </w:r>
      <w:proofErr w:type="gramEnd"/>
      <w:r w:rsidRPr="00DB64B1">
        <w:rPr>
          <w:lang w:val="fr-CH"/>
        </w:rPr>
        <w:t xml:space="preserve"> </w:t>
      </w:r>
      <w:proofErr w:type="spellStart"/>
      <w:proofErr w:type="gramStart"/>
      <w:r w:rsidRPr="00DB64B1">
        <w:rPr>
          <w:lang w:val="fr-CH"/>
        </w:rPr>
        <w:t>Floresta</w:t>
      </w:r>
      <w:proofErr w:type="spellEnd"/>
      <w:r w:rsidRPr="00DB64B1">
        <w:rPr>
          <w:lang w:val="fr-CH"/>
        </w:rPr>
        <w:t>»</w:t>
      </w:r>
      <w:proofErr w:type="gramEnd"/>
      <w:r w:rsidRPr="00DB64B1">
        <w:rPr>
          <w:lang w:val="fr-CH"/>
        </w:rPr>
        <w:t xml:space="preserve"> s’inscrit dans un contexte plus large de répression étatique croissante visant les </w:t>
      </w:r>
      <w:proofErr w:type="spellStart"/>
      <w:r w:rsidRPr="00DB64B1">
        <w:rPr>
          <w:lang w:val="fr-CH"/>
        </w:rPr>
        <w:t>défenseur·e·s</w:t>
      </w:r>
      <w:proofErr w:type="spellEnd"/>
      <w:r w:rsidRPr="00DB64B1">
        <w:rPr>
          <w:lang w:val="fr-CH"/>
        </w:rPr>
        <w:t xml:space="preserve"> des droits humains et les </w:t>
      </w:r>
      <w:proofErr w:type="spellStart"/>
      <w:r w:rsidRPr="00DB64B1">
        <w:rPr>
          <w:lang w:val="fr-CH"/>
        </w:rPr>
        <w:t>militant·e·s</w:t>
      </w:r>
      <w:proofErr w:type="spellEnd"/>
      <w:r w:rsidRPr="00DB64B1">
        <w:rPr>
          <w:lang w:val="fr-CH"/>
        </w:rPr>
        <w:t xml:space="preserve"> au Salvador. Depuis l’instauration de l’état d’urgence en mars 2022, les autorités ont adopté des mesures qui reflètent un modèle généralisé d’abus étatique – des milliers de détentions arbitraires, l’utilisation systématique de la torture et d’autres formes de mauvais traitements dans les centres de détention et des centaines de décès en détention.</w:t>
      </w:r>
    </w:p>
    <w:p w14:paraId="4362D811" w14:textId="67304BA8" w:rsidR="00DB64B1" w:rsidRPr="00DB64B1" w:rsidRDefault="00DB64B1" w:rsidP="00DB64B1">
      <w:pPr>
        <w:pStyle w:val="AbschnittAbstandimText"/>
        <w:rPr>
          <w:lang w:val="fr-CH"/>
        </w:rPr>
      </w:pPr>
      <w:r w:rsidRPr="00DB64B1">
        <w:rPr>
          <w:lang w:val="fr-CH"/>
        </w:rPr>
        <w:t>Depuis son arrestation pour</w:t>
      </w:r>
      <w:proofErr w:type="gramStart"/>
      <w:r w:rsidRPr="00DB64B1">
        <w:rPr>
          <w:lang w:val="fr-CH"/>
        </w:rPr>
        <w:t xml:space="preserve"> «appartenance</w:t>
      </w:r>
      <w:proofErr w:type="gramEnd"/>
      <w:r w:rsidRPr="00DB64B1">
        <w:rPr>
          <w:lang w:val="fr-CH"/>
        </w:rPr>
        <w:t xml:space="preserve"> à un groupe </w:t>
      </w:r>
      <w:proofErr w:type="gramStart"/>
      <w:r w:rsidRPr="00DB64B1">
        <w:rPr>
          <w:lang w:val="fr-CH"/>
        </w:rPr>
        <w:t>illicite»</w:t>
      </w:r>
      <w:proofErr w:type="gramEnd"/>
      <w:r w:rsidRPr="00DB64B1">
        <w:rPr>
          <w:lang w:val="fr-CH"/>
        </w:rPr>
        <w:t>, deux autres accusations ont été portées contre lui pour fraude. L’une de ces deux charges se rapporte à une affaire remontant à 2023, dans laquelle il a purgé un an d’emprisonnement avant d’être relaxé, mais que le ministère public souhaite rouvrir. Amnesty International n’a pas pu se pencher sur les nouvelles charges.</w:t>
      </w:r>
    </w:p>
    <w:p w14:paraId="421999EB" w14:textId="77777777" w:rsidR="00DB64B1" w:rsidRPr="00DB64B1" w:rsidRDefault="00DB64B1" w:rsidP="00DB64B1">
      <w:pPr>
        <w:pStyle w:val="AbschnittAbstandimText"/>
        <w:rPr>
          <w:lang w:val="fr-CH"/>
        </w:rPr>
      </w:pPr>
      <w:r w:rsidRPr="00DB64B1">
        <w:rPr>
          <w:lang w:val="fr-CH"/>
        </w:rPr>
        <w:t xml:space="preserve">L’organisation a constaté une multiplication des actions de l’État qui portent atteinte à la liberté d’expression et d’association, et restreignent le droit de réunion pacifique, de participation publique et d’accès à l’information publique. La situation actuelle au Salvador illustre une tendance inquiétante marquée par la répression des voix critiques et l’érosion de l’espace civique, mettant en péril le travail essentiel des </w:t>
      </w:r>
      <w:proofErr w:type="spellStart"/>
      <w:r w:rsidRPr="00DB64B1">
        <w:rPr>
          <w:lang w:val="fr-CH"/>
        </w:rPr>
        <w:t>défenseur·e·s</w:t>
      </w:r>
      <w:proofErr w:type="spellEnd"/>
      <w:r w:rsidRPr="00DB64B1">
        <w:rPr>
          <w:lang w:val="fr-CH"/>
        </w:rPr>
        <w:t xml:space="preserve"> des droits et leurs efforts pour construire une société plus juste et plus inclusive.</w:t>
      </w:r>
    </w:p>
    <w:p w14:paraId="4A2DFA96" w14:textId="77777777" w:rsidR="005E5E5F" w:rsidRPr="00DB64B1" w:rsidRDefault="005E5E5F" w:rsidP="009468F4">
      <w:pPr>
        <w:pStyle w:val="berschrift"/>
        <w:rPr>
          <w:lang w:val="it-CH"/>
        </w:rPr>
      </w:pPr>
      <w:r w:rsidRPr="00DB64B1">
        <w:rPr>
          <w:lang w:val="it-CH"/>
        </w:rPr>
        <w:t>PASSEZ À L</w:t>
      </w:r>
      <w:r w:rsidR="00492ED1" w:rsidRPr="00DB64B1">
        <w:rPr>
          <w:lang w:val="it-CH"/>
        </w:rPr>
        <w:t>’</w:t>
      </w:r>
      <w:r w:rsidRPr="00DB64B1">
        <w:rPr>
          <w:lang w:val="it-CH"/>
        </w:rPr>
        <w:t>ACTION</w:t>
      </w:r>
    </w:p>
    <w:p w14:paraId="60F32A13" w14:textId="77777777" w:rsidR="005E5E5F" w:rsidRPr="00DB64B1" w:rsidRDefault="005E5E5F" w:rsidP="005E5E5F">
      <w:pPr>
        <w:numPr>
          <w:ilvl w:val="0"/>
          <w:numId w:val="16"/>
        </w:numPr>
        <w:ind w:left="357" w:hanging="357"/>
        <w:rPr>
          <w:color w:val="000000"/>
          <w:lang w:val="fr-CH"/>
        </w:rPr>
      </w:pPr>
      <w:r w:rsidRPr="00DB64B1">
        <w:rPr>
          <w:color w:val="000000"/>
          <w:lang w:val="fr-CH"/>
        </w:rPr>
        <w:t xml:space="preserve">Envoyez un appel </w:t>
      </w:r>
      <w:r w:rsidR="002365A5" w:rsidRPr="00DB64B1">
        <w:rPr>
          <w:color w:val="000000"/>
          <w:lang w:val="fr-CH"/>
        </w:rPr>
        <w:t xml:space="preserve">courtois </w:t>
      </w:r>
      <w:r w:rsidRPr="00DB64B1">
        <w:rPr>
          <w:color w:val="000000"/>
          <w:lang w:val="fr-CH"/>
        </w:rPr>
        <w:t xml:space="preserve">en utilisant vos propres mots ou en vous inspirant du </w:t>
      </w:r>
      <w:r w:rsidRPr="00DB64B1">
        <w:rPr>
          <w:b/>
          <w:color w:val="000000"/>
          <w:lang w:val="fr-CH"/>
        </w:rPr>
        <w:t>modèle de lettre</w:t>
      </w:r>
      <w:r w:rsidRPr="00DB64B1">
        <w:rPr>
          <w:bCs/>
          <w:color w:val="000000"/>
          <w:lang w:val="fr-CH"/>
        </w:rPr>
        <w:t xml:space="preserve"> </w:t>
      </w:r>
      <w:r w:rsidR="00923F24" w:rsidRPr="00DB64B1">
        <w:rPr>
          <w:bCs/>
          <w:color w:val="000000"/>
          <w:lang w:val="fr-CH"/>
        </w:rPr>
        <w:t xml:space="preserve">à la </w:t>
      </w:r>
      <w:r w:rsidR="00923F24" w:rsidRPr="00DB64B1">
        <w:rPr>
          <w:b/>
          <w:color w:val="000000"/>
          <w:lang w:val="fr-CH"/>
        </w:rPr>
        <w:t>page 2</w:t>
      </w:r>
      <w:r w:rsidRPr="00DB64B1">
        <w:rPr>
          <w:color w:val="000000"/>
          <w:lang w:val="fr-CH"/>
        </w:rPr>
        <w:t>.</w:t>
      </w:r>
    </w:p>
    <w:p w14:paraId="6BA21615" w14:textId="0C6D6AB8" w:rsidR="005E5E5F" w:rsidRPr="00DB64B1" w:rsidRDefault="005E5E5F" w:rsidP="005E5E5F">
      <w:pPr>
        <w:numPr>
          <w:ilvl w:val="0"/>
          <w:numId w:val="16"/>
        </w:numPr>
        <w:ind w:left="357" w:hanging="357"/>
        <w:rPr>
          <w:lang w:val="fr-FR"/>
        </w:rPr>
      </w:pPr>
      <w:r w:rsidRPr="00DB64B1">
        <w:rPr>
          <w:lang w:val="fr-FR"/>
        </w:rPr>
        <w:t>Merci d'agir dans les plus brefs délais, avant le</w:t>
      </w:r>
      <w:r w:rsidRPr="00DB64B1">
        <w:rPr>
          <w:rFonts w:cs="Arial"/>
          <w:b/>
          <w:lang w:val="fr-FR"/>
        </w:rPr>
        <w:t xml:space="preserve"> </w:t>
      </w:r>
      <w:r w:rsidR="00DB64B1" w:rsidRPr="00DB64B1">
        <w:rPr>
          <w:b/>
          <w:bCs/>
          <w:u w:val="single"/>
          <w:lang w:val="it-CH"/>
        </w:rPr>
        <w:t xml:space="preserve">7 </w:t>
      </w:r>
      <w:proofErr w:type="spellStart"/>
      <w:r w:rsidR="00DB64B1" w:rsidRPr="00DB64B1">
        <w:rPr>
          <w:b/>
          <w:bCs/>
          <w:u w:val="single"/>
          <w:lang w:val="it-CH"/>
        </w:rPr>
        <w:t>juin</w:t>
      </w:r>
      <w:proofErr w:type="spellEnd"/>
      <w:r w:rsidR="00DB64B1" w:rsidRPr="00DB64B1">
        <w:rPr>
          <w:lang w:val="it-CH"/>
        </w:rPr>
        <w:t xml:space="preserve"> </w:t>
      </w:r>
      <w:r w:rsidRPr="00DB64B1">
        <w:rPr>
          <w:lang w:val="fr-FR"/>
        </w:rPr>
        <w:t>20</w:t>
      </w:r>
      <w:r w:rsidR="00D01184" w:rsidRPr="00DB64B1">
        <w:rPr>
          <w:lang w:val="fr-FR"/>
        </w:rPr>
        <w:t>2</w:t>
      </w:r>
      <w:r w:rsidR="00DB64B1" w:rsidRPr="00DB64B1">
        <w:rPr>
          <w:lang w:val="fr-FR"/>
        </w:rPr>
        <w:t>5</w:t>
      </w:r>
      <w:r w:rsidRPr="00DB64B1">
        <w:rPr>
          <w:lang w:val="fr-FR"/>
        </w:rPr>
        <w:t>.</w:t>
      </w:r>
    </w:p>
    <w:p w14:paraId="44361525" w14:textId="581F13FF" w:rsidR="00E219C6" w:rsidRPr="00DB64B1" w:rsidRDefault="002365A5" w:rsidP="002364C8">
      <w:pPr>
        <w:numPr>
          <w:ilvl w:val="0"/>
          <w:numId w:val="16"/>
        </w:numPr>
        <w:spacing w:after="80"/>
        <w:ind w:left="357" w:hanging="357"/>
        <w:rPr>
          <w:lang w:val="fr-CH"/>
        </w:rPr>
      </w:pPr>
      <w:r w:rsidRPr="00DB64B1">
        <w:rPr>
          <w:lang w:val="fr-CH"/>
        </w:rPr>
        <w:t>Langue(s) préférée(s</w:t>
      </w:r>
      <w:proofErr w:type="gramStart"/>
      <w:r w:rsidRPr="00DB64B1">
        <w:rPr>
          <w:lang w:val="fr-CH"/>
        </w:rPr>
        <w:t>):</w:t>
      </w:r>
      <w:proofErr w:type="gramEnd"/>
      <w:r w:rsidRPr="00DB64B1">
        <w:rPr>
          <w:lang w:val="fr-CH"/>
        </w:rPr>
        <w:t xml:space="preserve"> </w:t>
      </w:r>
      <w:r w:rsidR="00DB64B1" w:rsidRPr="00DB64B1">
        <w:rPr>
          <w:b/>
          <w:bCs/>
          <w:lang w:val="fr-CH"/>
        </w:rPr>
        <w:t>e</w:t>
      </w:r>
      <w:proofErr w:type="spellStart"/>
      <w:r w:rsidR="00DB64B1" w:rsidRPr="00DB64B1">
        <w:rPr>
          <w:b/>
          <w:bCs/>
          <w:lang w:val="it-CH"/>
        </w:rPr>
        <w:t>spagnol</w:t>
      </w:r>
      <w:proofErr w:type="spellEnd"/>
      <w:r w:rsidR="00DB64B1" w:rsidRPr="00DB64B1">
        <w:rPr>
          <w:b/>
          <w:bCs/>
          <w:lang w:val="it-CH"/>
        </w:rPr>
        <w:t>*</w:t>
      </w:r>
      <w:r w:rsidRPr="00DB64B1">
        <w:rPr>
          <w:lang w:val="fr-CH"/>
        </w:rPr>
        <w:t>. Vous pouvez également écrire dans votre propre langue.</w:t>
      </w:r>
    </w:p>
    <w:p w14:paraId="69D60D79" w14:textId="77777777" w:rsidR="00571037" w:rsidRPr="00DB64B1" w:rsidRDefault="00571037" w:rsidP="00571037">
      <w:pPr>
        <w:numPr>
          <w:ilvl w:val="0"/>
          <w:numId w:val="16"/>
        </w:numPr>
        <w:ind w:left="357" w:hanging="357"/>
        <w:rPr>
          <w:sz w:val="12"/>
          <w:szCs w:val="16"/>
        </w:rPr>
      </w:pPr>
      <w:r w:rsidRPr="00DB64B1">
        <w:rPr>
          <w:b/>
          <w:sz w:val="12"/>
          <w:szCs w:val="16"/>
          <w:lang w:val="fr-FR"/>
        </w:rPr>
        <w:t xml:space="preserve">INFO ENVOIS PAR </w:t>
      </w:r>
      <w:proofErr w:type="gramStart"/>
      <w:r w:rsidRPr="00DB64B1">
        <w:rPr>
          <w:b/>
          <w:sz w:val="12"/>
          <w:szCs w:val="16"/>
          <w:lang w:val="fr-FR"/>
        </w:rPr>
        <w:t>POSTE</w:t>
      </w:r>
      <w:r w:rsidRPr="00DB64B1">
        <w:rPr>
          <w:sz w:val="12"/>
          <w:szCs w:val="16"/>
          <w:lang w:val="fr-FR"/>
        </w:rPr>
        <w:t>:</w:t>
      </w:r>
      <w:proofErr w:type="gramEnd"/>
      <w:r w:rsidRPr="00DB64B1">
        <w:rPr>
          <w:sz w:val="12"/>
          <w:szCs w:val="16"/>
          <w:lang w:val="fr-FR"/>
        </w:rPr>
        <w:t xml:space="preserve"> L’envoi de lettres est possible dans presque tous les pays. </w:t>
      </w:r>
      <w:proofErr w:type="spellStart"/>
      <w:r w:rsidRPr="00DB64B1">
        <w:rPr>
          <w:sz w:val="12"/>
          <w:szCs w:val="16"/>
          <w:lang w:val="fr-CH"/>
        </w:rPr>
        <w:t>Veuillez vous</w:t>
      </w:r>
      <w:proofErr w:type="spellEnd"/>
      <w:r w:rsidRPr="00DB64B1">
        <w:rPr>
          <w:sz w:val="12"/>
          <w:szCs w:val="16"/>
          <w:lang w:val="fr-CH"/>
        </w:rPr>
        <w:t xml:space="preserve"> renseigner auprès de la Poste si des lettres sont actuellement envoyées </w:t>
      </w:r>
      <w:r w:rsidRPr="00DB64B1">
        <w:rPr>
          <w:sz w:val="12"/>
          <w:szCs w:val="16"/>
          <w:lang w:val="fr-CH"/>
        </w:rPr>
        <w:br/>
        <w:t xml:space="preserve">au pays de destination. </w:t>
      </w:r>
      <w:r w:rsidRPr="00DB64B1">
        <w:rPr>
          <w:sz w:val="12"/>
          <w:szCs w:val="16"/>
          <w:lang w:val="fr-FR"/>
        </w:rPr>
        <w:t xml:space="preserve">Faute de quoi, envoyez-la par </w:t>
      </w:r>
      <w:proofErr w:type="gramStart"/>
      <w:r w:rsidRPr="00DB64B1">
        <w:rPr>
          <w:sz w:val="12"/>
          <w:szCs w:val="16"/>
          <w:lang w:val="fr-FR"/>
        </w:rPr>
        <w:t>e-mail</w:t>
      </w:r>
      <w:proofErr w:type="gramEnd"/>
      <w:r w:rsidRPr="00DB64B1">
        <w:rPr>
          <w:sz w:val="12"/>
          <w:szCs w:val="16"/>
          <w:lang w:val="fr-FR"/>
        </w:rPr>
        <w:t xml:space="preserve">, fax ou les médias sociaux (si disponibles) et/ou via l'ambassade avec la demande de transmission. </w:t>
      </w:r>
      <w:r w:rsidRPr="00DB64B1">
        <w:rPr>
          <w:sz w:val="12"/>
          <w:szCs w:val="16"/>
          <w:lang w:val="en-GB"/>
        </w:rPr>
        <w:t xml:space="preserve">Merci </w:t>
      </w:r>
      <w:proofErr w:type="gramStart"/>
      <w:r w:rsidRPr="00DB64B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B64B1" w14:paraId="6639AE78" w14:textId="77777777" w:rsidTr="002621D1">
        <w:trPr>
          <w:cantSplit/>
          <w:trHeight w:val="53"/>
        </w:trPr>
        <w:tc>
          <w:tcPr>
            <w:tcW w:w="2838" w:type="pct"/>
            <w:noWrap/>
            <w:hideMark/>
          </w:tcPr>
          <w:p w14:paraId="53CFBD69" w14:textId="75004EC6" w:rsidR="005E5E5F" w:rsidRPr="00DB64B1" w:rsidRDefault="005E5E5F" w:rsidP="00DB64B1">
            <w:pPr>
              <w:pStyle w:val="berschrift"/>
              <w:spacing w:after="120"/>
              <w:rPr>
                <w:lang w:val="en-GB"/>
              </w:rPr>
            </w:pPr>
            <w:r w:rsidRPr="00DB64B1">
              <w:rPr>
                <w:lang w:val="it-CH"/>
              </w:rPr>
              <w:t xml:space="preserve">APPELS </w:t>
            </w:r>
            <w:r w:rsidR="00DB64B1" w:rsidRPr="00DB64B1">
              <w:rPr>
                <w:lang w:val="it-CH"/>
              </w:rPr>
              <w:t>Au</w:t>
            </w:r>
            <w:r w:rsidRPr="00DB64B1">
              <w:rPr>
                <w:lang w:val="it-CH"/>
              </w:rPr>
              <w:t xml:space="preserve"> </w:t>
            </w:r>
            <w:r w:rsidR="00DB64B1" w:rsidRPr="00DB64B1">
              <w:rPr>
                <w:lang w:val="it-CH"/>
              </w:rPr>
              <w:t>Présiden</w:t>
            </w:r>
            <w:r w:rsidR="00DB64B1" w:rsidRPr="00DB64B1">
              <w:rPr>
                <w:lang w:val="it-CH"/>
              </w:rPr>
              <w:t>t</w:t>
            </w:r>
          </w:p>
        </w:tc>
        <w:tc>
          <w:tcPr>
            <w:tcW w:w="2162" w:type="pct"/>
            <w:hideMark/>
          </w:tcPr>
          <w:p w14:paraId="63A258E8" w14:textId="77777777" w:rsidR="005E5E5F" w:rsidRPr="00DB64B1" w:rsidRDefault="005E5E5F" w:rsidP="009468F4">
            <w:pPr>
              <w:pStyle w:val="berschrift"/>
              <w:rPr>
                <w:lang w:val="en-GB"/>
              </w:rPr>
            </w:pPr>
            <w:r w:rsidRPr="00DB64B1">
              <w:rPr>
                <w:lang w:val="it-CH"/>
              </w:rPr>
              <w:t xml:space="preserve">COPIES À </w:t>
            </w:r>
          </w:p>
        </w:tc>
      </w:tr>
      <w:tr w:rsidR="00226CD5" w:rsidRPr="00DB64B1" w14:paraId="3204341B" w14:textId="77777777" w:rsidTr="002621D1">
        <w:trPr>
          <w:cantSplit/>
          <w:trHeight w:val="53"/>
        </w:trPr>
        <w:tc>
          <w:tcPr>
            <w:tcW w:w="2838" w:type="pct"/>
            <w:noWrap/>
            <w:hideMark/>
          </w:tcPr>
          <w:p w14:paraId="3F1AD08C" w14:textId="77777777" w:rsidR="00DB64B1" w:rsidRPr="00DB64B1" w:rsidRDefault="00DB64B1" w:rsidP="00DB64B1">
            <w:pPr>
              <w:spacing w:after="120"/>
              <w:rPr>
                <w:b/>
                <w:bCs/>
                <w:sz w:val="17"/>
                <w:szCs w:val="17"/>
                <w:lang w:val="fr-FR"/>
              </w:rPr>
            </w:pPr>
            <w:r w:rsidRPr="00DB64B1">
              <w:rPr>
                <w:lang w:val="fr-CH"/>
              </w:rPr>
              <w:sym w:font="Wingdings 3" w:char="F022"/>
            </w:r>
            <w:r w:rsidRPr="00DB64B1">
              <w:rPr>
                <w:lang w:val="fr-FR"/>
              </w:rPr>
              <w:t xml:space="preserve"> </w:t>
            </w:r>
            <w:r w:rsidRPr="00DB64B1">
              <w:rPr>
                <w:b/>
                <w:bCs/>
                <w:sz w:val="17"/>
                <w:szCs w:val="17"/>
                <w:lang w:val="fr-FR"/>
              </w:rPr>
              <w:t xml:space="preserve">Pas d'envoi par poste </w:t>
            </w:r>
            <w:proofErr w:type="gramStart"/>
            <w:r w:rsidRPr="00DB64B1">
              <w:rPr>
                <w:b/>
                <w:bCs/>
                <w:sz w:val="17"/>
                <w:szCs w:val="17"/>
                <w:lang w:val="fr-FR"/>
              </w:rPr>
              <w:t>possible!</w:t>
            </w:r>
            <w:proofErr w:type="gramEnd"/>
          </w:p>
          <w:p w14:paraId="02BF51AC" w14:textId="77777777" w:rsidR="00DB64B1" w:rsidRPr="00DB64B1" w:rsidRDefault="00DB64B1" w:rsidP="00DB64B1">
            <w:pPr>
              <w:spacing w:after="80"/>
              <w:rPr>
                <w:lang w:val="it-CH"/>
              </w:rPr>
            </w:pPr>
            <w:r w:rsidRPr="00DB64B1">
              <w:rPr>
                <w:lang w:val="es-ES"/>
              </w:rPr>
              <w:t>Presidente de la República</w:t>
            </w:r>
            <w:r w:rsidRPr="00DB64B1">
              <w:rPr>
                <w:lang w:val="it-CH"/>
              </w:rPr>
              <w:t>, Nayib Bukele</w:t>
            </w:r>
          </w:p>
          <w:p w14:paraId="00ACD98D" w14:textId="77777777" w:rsidR="00DB64B1" w:rsidRPr="00DB64B1" w:rsidRDefault="00DB64B1" w:rsidP="00DB64B1">
            <w:pPr>
              <w:spacing w:after="40"/>
              <w:rPr>
                <w:b/>
                <w:bCs/>
                <w:lang w:val="it-CH"/>
              </w:rPr>
            </w:pPr>
            <w:r w:rsidRPr="00DB64B1">
              <w:rPr>
                <w:b/>
                <w:bCs/>
                <w:lang w:val="it-CH"/>
              </w:rPr>
              <w:t xml:space="preserve">E-mail: </w:t>
            </w:r>
            <w:hyperlink r:id="rId8" w:history="1">
              <w:r w:rsidRPr="00DB64B1">
                <w:rPr>
                  <w:rStyle w:val="Hyperlink"/>
                  <w:b/>
                  <w:bCs/>
                  <w:lang w:val="it-CH"/>
                </w:rPr>
                <w:t>contacto@presidencia.gob.sv</w:t>
              </w:r>
            </w:hyperlink>
          </w:p>
          <w:p w14:paraId="4DE72AE7" w14:textId="7D41845C" w:rsidR="00226CD5" w:rsidRPr="00DB64B1" w:rsidRDefault="00DB64B1" w:rsidP="00DB64B1">
            <w:pPr>
              <w:rPr>
                <w:lang w:val="en-US"/>
              </w:rPr>
            </w:pPr>
            <w:r w:rsidRPr="00DB64B1">
              <w:rPr>
                <w:b/>
                <w:bCs/>
                <w:lang w:val="it-CH"/>
              </w:rPr>
              <w:t xml:space="preserve">Twitter/X: @nayibbukele </w:t>
            </w:r>
            <w:r w:rsidRPr="00DB64B1">
              <w:rPr>
                <w:b/>
                <w:bCs/>
                <w:lang w:val="it-CH"/>
              </w:rPr>
              <w:br/>
              <w:t>Facebook: @PresidenciaSV</w:t>
            </w:r>
            <w:r w:rsidRPr="00DB64B1">
              <w:rPr>
                <w:b/>
                <w:bCs/>
                <w:lang w:val="it-CH"/>
              </w:rPr>
              <w:br/>
              <w:t>Instagram: @nayibbukele</w:t>
            </w:r>
          </w:p>
        </w:tc>
        <w:tc>
          <w:tcPr>
            <w:tcW w:w="2162" w:type="pct"/>
            <w:hideMark/>
          </w:tcPr>
          <w:p w14:paraId="5E4E6007" w14:textId="77777777" w:rsidR="00DB64B1" w:rsidRPr="00DB64B1" w:rsidRDefault="00DB64B1" w:rsidP="00DB64B1">
            <w:pPr>
              <w:spacing w:after="80"/>
              <w:rPr>
                <w:rFonts w:cs="Arial"/>
                <w:lang w:val="fr-FR"/>
              </w:rPr>
            </w:pPr>
            <w:r w:rsidRPr="00DB64B1">
              <w:rPr>
                <w:rFonts w:cs="Arial"/>
                <w:lang w:val="fr-FR"/>
              </w:rPr>
              <w:t>Ambassade de la République d'El Salvador</w:t>
            </w:r>
            <w:r w:rsidRPr="00DB64B1">
              <w:rPr>
                <w:rFonts w:cs="Arial"/>
                <w:lang w:val="fr-FR"/>
              </w:rPr>
              <w:br/>
              <w:t>Rue de Lausanne 65</w:t>
            </w:r>
            <w:r w:rsidRPr="00DB64B1">
              <w:rPr>
                <w:rFonts w:cs="Arial"/>
                <w:lang w:val="fr-FR"/>
              </w:rPr>
              <w:br/>
              <w:t>1202 Genève</w:t>
            </w:r>
          </w:p>
          <w:p w14:paraId="3865BCAE" w14:textId="22B1A6DB" w:rsidR="00226CD5" w:rsidRPr="00DB64B1" w:rsidRDefault="00DB64B1" w:rsidP="00DB64B1">
            <w:proofErr w:type="gramStart"/>
            <w:r w:rsidRPr="00DB64B1">
              <w:rPr>
                <w:rFonts w:cs="Arial"/>
                <w:lang w:val="fr-FR"/>
              </w:rPr>
              <w:t>Fax:</w:t>
            </w:r>
            <w:proofErr w:type="gramEnd"/>
            <w:r w:rsidRPr="00DB64B1">
              <w:rPr>
                <w:rFonts w:cs="Arial"/>
                <w:lang w:val="fr-FR"/>
              </w:rPr>
              <w:t xml:space="preserve"> 022 738 47 44</w:t>
            </w:r>
            <w:r w:rsidRPr="00DB64B1">
              <w:rPr>
                <w:rFonts w:cs="Arial"/>
                <w:lang w:val="fr-FR"/>
              </w:rPr>
              <w:br/>
            </w:r>
            <w:proofErr w:type="gramStart"/>
            <w:r w:rsidRPr="00DB64B1">
              <w:rPr>
                <w:rFonts w:cs="Arial"/>
                <w:lang w:val="fr-FR"/>
              </w:rPr>
              <w:t>E-mail:</w:t>
            </w:r>
            <w:proofErr w:type="gramEnd"/>
            <w:r w:rsidRPr="00DB64B1">
              <w:rPr>
                <w:rFonts w:cs="Arial"/>
                <w:lang w:val="fr-FR"/>
              </w:rPr>
              <w:t xml:space="preserve"> </w:t>
            </w:r>
            <w:hyperlink r:id="rId9" w:history="1">
              <w:r w:rsidRPr="00DB64B1">
                <w:rPr>
                  <w:rFonts w:cs="Arial"/>
                  <w:color w:val="0000FF"/>
                  <w:u w:val="single"/>
                  <w:lang w:val="fr-FR"/>
                </w:rPr>
                <w:t>mision.ginebra@rree.gob.sv</w:t>
              </w:r>
            </w:hyperlink>
          </w:p>
        </w:tc>
      </w:tr>
      <w:tr w:rsidR="00AA745E" w:rsidRPr="00DB64B1" w14:paraId="1CCFA44D" w14:textId="77777777" w:rsidTr="002621D1">
        <w:trPr>
          <w:cantSplit/>
          <w:trHeight w:val="53"/>
        </w:trPr>
        <w:tc>
          <w:tcPr>
            <w:tcW w:w="5000" w:type="pct"/>
            <w:gridSpan w:val="2"/>
            <w:noWrap/>
          </w:tcPr>
          <w:p w14:paraId="664FC1EE" w14:textId="0D41C269" w:rsidR="00AA745E" w:rsidRPr="00DB64B1" w:rsidRDefault="00B71BDF" w:rsidP="00803B52">
            <w:pPr>
              <w:spacing w:before="120"/>
              <w:rPr>
                <w:sz w:val="16"/>
                <w:szCs w:val="16"/>
                <w:lang w:val="fr-CH"/>
              </w:rPr>
            </w:pPr>
            <w:r w:rsidRPr="00DB64B1">
              <w:rPr>
                <w:lang w:val="fr-CH"/>
              </w:rPr>
              <w:sym w:font="Wingdings 3" w:char="F022"/>
            </w:r>
            <w:r w:rsidRPr="00DB64B1">
              <w:rPr>
                <w:lang w:val="fr-CH"/>
              </w:rPr>
              <w:t xml:space="preserve"> </w:t>
            </w:r>
            <w:r w:rsidR="00DB64B1" w:rsidRPr="004C54E7">
              <w:rPr>
                <w:lang w:val="fr-CH"/>
              </w:rPr>
              <w:t>*</w:t>
            </w:r>
            <w:r w:rsidR="00DB64B1" w:rsidRPr="004C54E7">
              <w:rPr>
                <w:b/>
                <w:bCs/>
                <w:lang w:val="fr-CH"/>
              </w:rPr>
              <w:t xml:space="preserve">Modèle de lettre en espagnol </w:t>
            </w:r>
            <w:r w:rsidR="00DB64B1" w:rsidRPr="00DB64B1">
              <w:rPr>
                <w:lang w:val="fr-CH"/>
              </w:rPr>
              <w:t>et g</w:t>
            </w:r>
            <w:r w:rsidR="00BA09FB" w:rsidRPr="00DB64B1">
              <w:rPr>
                <w:lang w:val="fr-CH"/>
              </w:rPr>
              <w:t>uide</w:t>
            </w:r>
            <w:r w:rsidR="00BA09FB" w:rsidRPr="00DB64B1">
              <w:rPr>
                <w:b/>
                <w:bCs/>
                <w:lang w:val="fr-CH"/>
              </w:rPr>
              <w:t xml:space="preserve"> réseaux sociaux</w:t>
            </w:r>
            <w:r w:rsidR="00AA745E" w:rsidRPr="00DB64B1">
              <w:rPr>
                <w:lang w:val="fr-CH"/>
              </w:rPr>
              <w:t xml:space="preserve"> voir sur</w:t>
            </w:r>
            <w:r w:rsidR="00FE4ADA" w:rsidRPr="00DB64B1">
              <w:rPr>
                <w:lang w:val="fr-CH"/>
              </w:rPr>
              <w:t xml:space="preserve"> </w:t>
            </w:r>
            <w:r w:rsidR="002365A5" w:rsidRPr="00DB64B1">
              <w:rPr>
                <w:lang w:val="fr-CH"/>
              </w:rPr>
              <w:t xml:space="preserve">: </w:t>
            </w:r>
            <w:hyperlink r:id="rId10" w:history="1">
              <w:r w:rsidR="002365A5" w:rsidRPr="00DB64B1">
                <w:rPr>
                  <w:rStyle w:val="Hyperlink"/>
                  <w:lang w:val="fr-CH"/>
                </w:rPr>
                <w:t>amnesty.ch</w:t>
              </w:r>
            </w:hyperlink>
            <w:r w:rsidR="002365A5" w:rsidRPr="00DB64B1">
              <w:rPr>
                <w:lang w:val="fr-CH"/>
              </w:rPr>
              <w:t xml:space="preserve"> </w:t>
            </w:r>
            <w:r w:rsidR="002365A5" w:rsidRPr="00DB64B1">
              <w:rPr>
                <w:sz w:val="32"/>
                <w:szCs w:val="32"/>
              </w:rPr>
              <w:sym w:font="Webdings" w:char="F04C"/>
            </w:r>
            <w:r w:rsidR="002365A5" w:rsidRPr="00DB64B1">
              <w:rPr>
                <w:b/>
                <w:bCs/>
                <w:lang w:val="fr-CH"/>
              </w:rPr>
              <w:t xml:space="preserve">UA </w:t>
            </w:r>
            <w:r w:rsidR="00DB64B1">
              <w:rPr>
                <w:b/>
                <w:bCs/>
                <w:lang w:val="fr-CH"/>
              </w:rPr>
              <w:t>020/25</w:t>
            </w:r>
          </w:p>
        </w:tc>
      </w:tr>
    </w:tbl>
    <w:p w14:paraId="2A622620" w14:textId="77777777" w:rsidR="00881147" w:rsidRPr="00DB64B1" w:rsidRDefault="00881147" w:rsidP="00881147">
      <w:pPr>
        <w:rPr>
          <w:sz w:val="4"/>
          <w:lang w:val="it-CH"/>
        </w:rPr>
      </w:pPr>
    </w:p>
    <w:p w14:paraId="125D557F" w14:textId="77777777" w:rsidR="007D0B54" w:rsidRPr="00DB64B1" w:rsidRDefault="00CF02C7" w:rsidP="00881147">
      <w:pPr>
        <w:rPr>
          <w:sz w:val="10"/>
          <w:szCs w:val="10"/>
          <w:lang w:val="it-CH"/>
        </w:rPr>
      </w:pPr>
      <w:r w:rsidRPr="00DB64B1">
        <w:rPr>
          <w:sz w:val="20"/>
          <w:szCs w:val="20"/>
          <w:lang w:val="it-CH"/>
        </w:rPr>
        <w:br w:type="page"/>
      </w:r>
    </w:p>
    <w:p w14:paraId="21A5A1A3" w14:textId="77777777" w:rsidR="00097F8C" w:rsidRPr="00DB64B1" w:rsidRDefault="00097F8C" w:rsidP="00C67DE1">
      <w:pPr>
        <w:spacing w:line="360" w:lineRule="auto"/>
        <w:rPr>
          <w:sz w:val="20"/>
          <w:szCs w:val="20"/>
          <w:lang w:val="fr-FR"/>
        </w:rPr>
        <w:sectPr w:rsidR="00097F8C" w:rsidRPr="00DB64B1" w:rsidSect="002621D1">
          <w:footerReference w:type="first" r:id="rId11"/>
          <w:type w:val="continuous"/>
          <w:pgSz w:w="11906" w:h="16838" w:code="9"/>
          <w:pgMar w:top="426" w:right="707" w:bottom="709" w:left="709" w:header="159" w:footer="306" w:gutter="0"/>
          <w:cols w:space="720"/>
          <w:titlePg/>
        </w:sectPr>
      </w:pPr>
    </w:p>
    <w:p w14:paraId="6A369C0A" w14:textId="77777777" w:rsidR="007D0B54" w:rsidRPr="00DB64B1" w:rsidRDefault="007D0B54" w:rsidP="00C67DE1">
      <w:pPr>
        <w:spacing w:line="360" w:lineRule="auto"/>
        <w:rPr>
          <w:sz w:val="20"/>
          <w:szCs w:val="20"/>
        </w:rPr>
      </w:pPr>
      <w:r w:rsidRPr="00DB64B1">
        <w:rPr>
          <w:sz w:val="20"/>
          <w:szCs w:val="20"/>
        </w:rPr>
        <w:lastRenderedPageBreak/>
        <w:t>________________________</w:t>
      </w:r>
    </w:p>
    <w:p w14:paraId="4C0D23D1" w14:textId="77777777" w:rsidR="007D0B54" w:rsidRPr="00DB64B1" w:rsidRDefault="007D0B54" w:rsidP="00C67DE1">
      <w:pPr>
        <w:spacing w:line="360" w:lineRule="auto"/>
        <w:rPr>
          <w:sz w:val="20"/>
          <w:szCs w:val="20"/>
        </w:rPr>
      </w:pPr>
      <w:r w:rsidRPr="00DB64B1">
        <w:rPr>
          <w:sz w:val="20"/>
          <w:szCs w:val="20"/>
        </w:rPr>
        <w:t>________________________</w:t>
      </w:r>
    </w:p>
    <w:p w14:paraId="2F23F041" w14:textId="77777777" w:rsidR="007D0B54" w:rsidRPr="00DB64B1" w:rsidRDefault="007D0B54" w:rsidP="00C67DE1">
      <w:pPr>
        <w:spacing w:line="360" w:lineRule="auto"/>
        <w:rPr>
          <w:sz w:val="20"/>
          <w:szCs w:val="20"/>
        </w:rPr>
      </w:pPr>
      <w:r w:rsidRPr="00DB64B1">
        <w:rPr>
          <w:sz w:val="20"/>
          <w:szCs w:val="20"/>
        </w:rPr>
        <w:t>________________________</w:t>
      </w:r>
    </w:p>
    <w:p w14:paraId="10C4B399" w14:textId="77777777" w:rsidR="007D0B54" w:rsidRPr="00DB64B1" w:rsidRDefault="007D0B54" w:rsidP="00C67DE1">
      <w:pPr>
        <w:spacing w:line="360" w:lineRule="auto"/>
        <w:rPr>
          <w:sz w:val="20"/>
          <w:szCs w:val="20"/>
        </w:rPr>
      </w:pPr>
      <w:r w:rsidRPr="00DB64B1">
        <w:rPr>
          <w:sz w:val="20"/>
          <w:szCs w:val="20"/>
        </w:rPr>
        <w:t>________________________</w:t>
      </w:r>
    </w:p>
    <w:p w14:paraId="652AC115" w14:textId="77777777" w:rsidR="007D0B54" w:rsidRPr="00DB64B1" w:rsidRDefault="007D0B54" w:rsidP="00C67DE1">
      <w:pPr>
        <w:rPr>
          <w:sz w:val="20"/>
          <w:szCs w:val="20"/>
        </w:rPr>
      </w:pPr>
    </w:p>
    <w:p w14:paraId="343E2DED" w14:textId="77777777" w:rsidR="00EF5ECD" w:rsidRPr="00DB64B1" w:rsidRDefault="00EF5ECD" w:rsidP="00C67DE1">
      <w:pPr>
        <w:rPr>
          <w:sz w:val="20"/>
          <w:szCs w:val="20"/>
        </w:rPr>
      </w:pPr>
    </w:p>
    <w:p w14:paraId="50841965" w14:textId="77777777" w:rsidR="00DB64B1" w:rsidRPr="00DB64B1" w:rsidRDefault="00DB64B1" w:rsidP="00DB64B1">
      <w:pPr>
        <w:ind w:left="5670"/>
        <w:rPr>
          <w:sz w:val="20"/>
          <w:szCs w:val="20"/>
          <w:lang w:val="it-CH"/>
        </w:rPr>
      </w:pPr>
      <w:r w:rsidRPr="00DB64B1">
        <w:rPr>
          <w:sz w:val="20"/>
          <w:szCs w:val="20"/>
          <w:lang w:val="es-ES"/>
        </w:rPr>
        <w:t>Presidente de la República</w:t>
      </w:r>
    </w:p>
    <w:p w14:paraId="76CF2502" w14:textId="77777777" w:rsidR="00DB64B1" w:rsidRPr="00DB64B1" w:rsidRDefault="00DB64B1" w:rsidP="00DB64B1">
      <w:pPr>
        <w:spacing w:after="40"/>
        <w:ind w:left="5670"/>
        <w:rPr>
          <w:sz w:val="20"/>
          <w:szCs w:val="20"/>
          <w:lang w:val="it-CH"/>
        </w:rPr>
      </w:pPr>
      <w:r w:rsidRPr="00DB64B1">
        <w:rPr>
          <w:sz w:val="20"/>
          <w:szCs w:val="20"/>
          <w:lang w:val="it-CH"/>
        </w:rPr>
        <w:t>Nayib Bukele</w:t>
      </w:r>
    </w:p>
    <w:p w14:paraId="03CBBE75" w14:textId="77777777" w:rsidR="00DB64B1" w:rsidRPr="00DB64B1" w:rsidRDefault="00DB64B1" w:rsidP="00DB64B1">
      <w:pPr>
        <w:spacing w:after="40"/>
        <w:ind w:left="5670"/>
        <w:rPr>
          <w:b/>
          <w:bCs/>
          <w:sz w:val="20"/>
          <w:szCs w:val="20"/>
          <w:lang w:val="it-CH"/>
        </w:rPr>
      </w:pPr>
      <w:r w:rsidRPr="00DB64B1">
        <w:rPr>
          <w:b/>
          <w:bCs/>
          <w:sz w:val="20"/>
          <w:szCs w:val="20"/>
          <w:lang w:val="it-CH"/>
        </w:rPr>
        <w:t xml:space="preserve">E-mail: </w:t>
      </w:r>
      <w:hyperlink r:id="rId12" w:history="1">
        <w:r w:rsidRPr="00DB64B1">
          <w:rPr>
            <w:rStyle w:val="Hyperlink"/>
            <w:b/>
            <w:bCs/>
            <w:sz w:val="20"/>
            <w:szCs w:val="20"/>
            <w:lang w:val="it-CH"/>
          </w:rPr>
          <w:t>contacto@presidencia.gob.sv</w:t>
        </w:r>
      </w:hyperlink>
      <w:r w:rsidRPr="00DB64B1">
        <w:rPr>
          <w:b/>
          <w:bCs/>
          <w:sz w:val="20"/>
          <w:szCs w:val="20"/>
          <w:lang w:val="it-CH"/>
        </w:rPr>
        <w:br/>
        <w:t xml:space="preserve">Twitter/X: @nayibbukele </w:t>
      </w:r>
      <w:r w:rsidRPr="00DB64B1">
        <w:rPr>
          <w:b/>
          <w:bCs/>
          <w:sz w:val="20"/>
          <w:szCs w:val="20"/>
          <w:lang w:val="it-CH"/>
        </w:rPr>
        <w:br/>
        <w:t>Facebook: @PresidenciaSV</w:t>
      </w:r>
      <w:r w:rsidRPr="00DB64B1">
        <w:rPr>
          <w:b/>
          <w:bCs/>
          <w:sz w:val="20"/>
          <w:szCs w:val="20"/>
          <w:lang w:val="it-CH"/>
        </w:rPr>
        <w:br/>
        <w:t>Instagram: @nayibbukele</w:t>
      </w:r>
    </w:p>
    <w:p w14:paraId="78FE892F" w14:textId="10B1F019" w:rsidR="007D0B54" w:rsidRPr="00DB64B1" w:rsidRDefault="007D0B54" w:rsidP="00C67DE1">
      <w:pPr>
        <w:spacing w:before="840" w:after="840"/>
        <w:ind w:left="5670"/>
        <w:rPr>
          <w:sz w:val="20"/>
          <w:szCs w:val="20"/>
          <w:lang w:val="it-CH"/>
        </w:rPr>
      </w:pPr>
      <w:r w:rsidRPr="00DB64B1">
        <w:rPr>
          <w:sz w:val="20"/>
          <w:szCs w:val="20"/>
        </w:rPr>
        <w:t>________________________</w:t>
      </w:r>
    </w:p>
    <w:p w14:paraId="57E1D9A4" w14:textId="77777777" w:rsidR="007C6484" w:rsidRPr="00DB64B1" w:rsidRDefault="007C6484" w:rsidP="00C67DE1">
      <w:pPr>
        <w:pStyle w:val="AbschnittAbstandimText"/>
        <w:spacing w:after="0"/>
        <w:rPr>
          <w:sz w:val="20"/>
          <w:szCs w:val="20"/>
          <w:lang w:val="it-CH"/>
        </w:rPr>
      </w:pPr>
    </w:p>
    <w:p w14:paraId="773F1FFF" w14:textId="77777777" w:rsidR="00DB64B1" w:rsidRPr="00DB64B1" w:rsidRDefault="00DB64B1" w:rsidP="00DB64B1">
      <w:pPr>
        <w:pStyle w:val="AbschnittAbstandimText"/>
        <w:rPr>
          <w:sz w:val="19"/>
          <w:szCs w:val="19"/>
          <w:lang w:val="fr-CH"/>
        </w:rPr>
      </w:pPr>
      <w:r w:rsidRPr="00DB64B1">
        <w:rPr>
          <w:sz w:val="19"/>
          <w:szCs w:val="19"/>
          <w:lang w:val="fr-CH"/>
        </w:rPr>
        <w:t>Monsieur le Président,</w:t>
      </w:r>
    </w:p>
    <w:p w14:paraId="6ECB867A" w14:textId="77777777" w:rsidR="00DB64B1" w:rsidRPr="00DB64B1" w:rsidRDefault="00DB64B1" w:rsidP="00DB64B1">
      <w:pPr>
        <w:pStyle w:val="AbschnittAbstandimText"/>
        <w:rPr>
          <w:sz w:val="19"/>
          <w:szCs w:val="19"/>
          <w:lang w:val="fr-CH"/>
        </w:rPr>
      </w:pPr>
      <w:r w:rsidRPr="00DB64B1">
        <w:rPr>
          <w:b/>
          <w:bCs/>
          <w:sz w:val="19"/>
          <w:szCs w:val="19"/>
          <w:lang w:val="fr-CH"/>
        </w:rPr>
        <w:t xml:space="preserve">Je vous écris pour vous faire part de ma profonde préoccupation concernant Fidel </w:t>
      </w:r>
      <w:proofErr w:type="spellStart"/>
      <w:r w:rsidRPr="00DB64B1">
        <w:rPr>
          <w:b/>
          <w:bCs/>
          <w:sz w:val="19"/>
          <w:szCs w:val="19"/>
          <w:lang w:val="fr-CH"/>
        </w:rPr>
        <w:t>Zavala</w:t>
      </w:r>
      <w:proofErr w:type="spellEnd"/>
      <w:r w:rsidRPr="00DB64B1">
        <w:rPr>
          <w:b/>
          <w:bCs/>
          <w:sz w:val="19"/>
          <w:szCs w:val="19"/>
          <w:lang w:val="fr-CH"/>
        </w:rPr>
        <w:t>, porte-parole de l’</w:t>
      </w:r>
      <w:proofErr w:type="spellStart"/>
      <w:r w:rsidRPr="00DB64B1">
        <w:rPr>
          <w:b/>
          <w:bCs/>
          <w:sz w:val="19"/>
          <w:szCs w:val="19"/>
          <w:lang w:val="fr-CH"/>
        </w:rPr>
        <w:t>Unidad</w:t>
      </w:r>
      <w:proofErr w:type="spellEnd"/>
      <w:r w:rsidRPr="00DB64B1">
        <w:rPr>
          <w:b/>
          <w:bCs/>
          <w:sz w:val="19"/>
          <w:szCs w:val="19"/>
          <w:lang w:val="fr-CH"/>
        </w:rPr>
        <w:t xml:space="preserve"> de </w:t>
      </w:r>
      <w:proofErr w:type="spellStart"/>
      <w:r w:rsidRPr="00DB64B1">
        <w:rPr>
          <w:b/>
          <w:bCs/>
          <w:sz w:val="19"/>
          <w:szCs w:val="19"/>
          <w:lang w:val="fr-CH"/>
        </w:rPr>
        <w:t>Defensa</w:t>
      </w:r>
      <w:proofErr w:type="spellEnd"/>
      <w:r w:rsidRPr="00DB64B1">
        <w:rPr>
          <w:b/>
          <w:bCs/>
          <w:sz w:val="19"/>
          <w:szCs w:val="19"/>
          <w:lang w:val="fr-CH"/>
        </w:rPr>
        <w:t xml:space="preserve"> de Derechos Humanos y </w:t>
      </w:r>
      <w:proofErr w:type="spellStart"/>
      <w:r w:rsidRPr="00DB64B1">
        <w:rPr>
          <w:b/>
          <w:bCs/>
          <w:sz w:val="19"/>
          <w:szCs w:val="19"/>
          <w:lang w:val="fr-CH"/>
        </w:rPr>
        <w:t>Comunitarios</w:t>
      </w:r>
      <w:proofErr w:type="spellEnd"/>
      <w:r w:rsidRPr="00DB64B1">
        <w:rPr>
          <w:b/>
          <w:bCs/>
          <w:sz w:val="19"/>
          <w:szCs w:val="19"/>
          <w:lang w:val="fr-CH"/>
        </w:rPr>
        <w:t xml:space="preserve"> (UNIDEHC), et son récent transfèrement à la prison de </w:t>
      </w:r>
      <w:proofErr w:type="spellStart"/>
      <w:r w:rsidRPr="00DB64B1">
        <w:rPr>
          <w:b/>
          <w:bCs/>
          <w:sz w:val="19"/>
          <w:szCs w:val="19"/>
          <w:lang w:val="fr-CH"/>
        </w:rPr>
        <w:t>Mariona</w:t>
      </w:r>
      <w:proofErr w:type="spellEnd"/>
      <w:r w:rsidRPr="00DB64B1">
        <w:rPr>
          <w:sz w:val="19"/>
          <w:szCs w:val="19"/>
          <w:lang w:val="fr-CH"/>
        </w:rPr>
        <w:t xml:space="preserve">. Sa détention semble être un acte direct de représailles en raison de son travail consistant à recenser et dénoncer les actes de torture et autres mauvais traitements, les décès et autres violations des droits humains dans les prisons sous l’état d’urgence national. Son témoignage s’est avéré crucial dans la dénonciation de ces violations, ce qui fait craindre qu’il n’ait été arrêté pour invisibiliser son travail et décourager toute dénonciation des abus commis par l’État. Son récent transfèrement à la prison de </w:t>
      </w:r>
      <w:proofErr w:type="spellStart"/>
      <w:r w:rsidRPr="00DB64B1">
        <w:rPr>
          <w:sz w:val="19"/>
          <w:szCs w:val="19"/>
          <w:lang w:val="fr-CH"/>
        </w:rPr>
        <w:t>Mariona</w:t>
      </w:r>
      <w:proofErr w:type="spellEnd"/>
      <w:r w:rsidRPr="00DB64B1">
        <w:rPr>
          <w:sz w:val="19"/>
          <w:szCs w:val="19"/>
          <w:lang w:val="fr-CH"/>
        </w:rPr>
        <w:t xml:space="preserve"> met sa vie et son intégrité personnelle en situation de danger imminent car il est détenu actuellement par des gardiens qu’il avait précédemment dénoncés en raison des actes de torture et autres mauvais traitements qu’ils avaient infligés à des personnes en détention.</w:t>
      </w:r>
    </w:p>
    <w:p w14:paraId="53B766B3" w14:textId="05480120" w:rsidR="00DB64B1" w:rsidRPr="00DB64B1" w:rsidRDefault="00DB64B1" w:rsidP="00DB64B1">
      <w:pPr>
        <w:pStyle w:val="AbschnittAbstandimText"/>
        <w:rPr>
          <w:sz w:val="19"/>
          <w:szCs w:val="19"/>
          <w:lang w:val="fr-CH"/>
        </w:rPr>
      </w:pPr>
      <w:r w:rsidRPr="00DB64B1">
        <w:rPr>
          <w:sz w:val="19"/>
          <w:szCs w:val="19"/>
          <w:lang w:val="fr-CH"/>
        </w:rPr>
        <w:t xml:space="preserve">Comme vous le savez, l’UNIDEHC joue un rôle clé dans la dénonciation de graves violations des droits humains, en particulier celles liées à l’état d’urgence. Selon les informations dont nous disposons, Fidel </w:t>
      </w:r>
      <w:proofErr w:type="spellStart"/>
      <w:r w:rsidRPr="00DB64B1">
        <w:rPr>
          <w:sz w:val="19"/>
          <w:szCs w:val="19"/>
          <w:lang w:val="fr-CH"/>
        </w:rPr>
        <w:t>Zavala</w:t>
      </w:r>
      <w:proofErr w:type="spellEnd"/>
      <w:r w:rsidRPr="00DB64B1">
        <w:rPr>
          <w:sz w:val="19"/>
          <w:szCs w:val="19"/>
          <w:lang w:val="fr-CH"/>
        </w:rPr>
        <w:t xml:space="preserve"> a été arrêté peu après que l’UNIDEHC a appuyé une plainte devant le bureau du procureur pour la défense des droits de l’homme concernant la détention de responsables de la communauté de La </w:t>
      </w:r>
      <w:proofErr w:type="spellStart"/>
      <w:r w:rsidRPr="00DB64B1">
        <w:rPr>
          <w:sz w:val="19"/>
          <w:szCs w:val="19"/>
          <w:lang w:val="fr-CH"/>
        </w:rPr>
        <w:t>Floresta</w:t>
      </w:r>
      <w:proofErr w:type="spellEnd"/>
      <w:r w:rsidRPr="00DB64B1">
        <w:rPr>
          <w:sz w:val="19"/>
          <w:szCs w:val="19"/>
          <w:lang w:val="fr-CH"/>
        </w:rPr>
        <w:t>, qui luttent contre l’expulsion forcée de leurs terres.</w:t>
      </w:r>
    </w:p>
    <w:p w14:paraId="18723C8E" w14:textId="77777777" w:rsidR="00DB64B1" w:rsidRPr="00DB64B1" w:rsidRDefault="00DB64B1" w:rsidP="00DB64B1">
      <w:pPr>
        <w:pStyle w:val="AbschnittAbstandimText"/>
        <w:rPr>
          <w:sz w:val="19"/>
          <w:szCs w:val="19"/>
          <w:lang w:val="fr-CH"/>
        </w:rPr>
      </w:pPr>
      <w:r w:rsidRPr="00DB64B1">
        <w:rPr>
          <w:sz w:val="19"/>
          <w:szCs w:val="19"/>
          <w:lang w:val="fr-CH"/>
        </w:rPr>
        <w:t xml:space="preserve">Outre la détention de Fidel </w:t>
      </w:r>
      <w:proofErr w:type="spellStart"/>
      <w:r w:rsidRPr="00DB64B1">
        <w:rPr>
          <w:sz w:val="19"/>
          <w:szCs w:val="19"/>
          <w:lang w:val="fr-CH"/>
        </w:rPr>
        <w:t>Zavala</w:t>
      </w:r>
      <w:proofErr w:type="spellEnd"/>
      <w:r w:rsidRPr="00DB64B1">
        <w:rPr>
          <w:sz w:val="19"/>
          <w:szCs w:val="19"/>
          <w:lang w:val="fr-CH"/>
        </w:rPr>
        <w:t xml:space="preserve"> et l’opération menée dans les locaux de l’UNIDEHC, plus de 20 membres de La </w:t>
      </w:r>
      <w:proofErr w:type="spellStart"/>
      <w:r w:rsidRPr="00DB64B1">
        <w:rPr>
          <w:sz w:val="19"/>
          <w:szCs w:val="19"/>
          <w:lang w:val="fr-CH"/>
        </w:rPr>
        <w:t>Floresta</w:t>
      </w:r>
      <w:proofErr w:type="spellEnd"/>
      <w:r w:rsidRPr="00DB64B1">
        <w:rPr>
          <w:sz w:val="19"/>
          <w:szCs w:val="19"/>
          <w:lang w:val="fr-CH"/>
        </w:rPr>
        <w:t xml:space="preserve"> auraient été détenus, avivant les craintes d’un durcissement de la répression à l’encontre de celles et ceux qui défendent les droits fonciers et l’organisation locale. Ces événements en série sont préoccupants, car ils semblent s’inscrire dans une stratégie plus vaste visant à criminaliser les </w:t>
      </w:r>
      <w:proofErr w:type="spellStart"/>
      <w:r w:rsidRPr="00DB64B1">
        <w:rPr>
          <w:sz w:val="19"/>
          <w:szCs w:val="19"/>
          <w:lang w:val="fr-CH"/>
        </w:rPr>
        <w:t>défenseur·e·s</w:t>
      </w:r>
      <w:proofErr w:type="spellEnd"/>
      <w:r w:rsidRPr="00DB64B1">
        <w:rPr>
          <w:sz w:val="19"/>
          <w:szCs w:val="19"/>
          <w:lang w:val="fr-CH"/>
        </w:rPr>
        <w:t xml:space="preserve"> des droits humains dans le pays.</w:t>
      </w:r>
    </w:p>
    <w:p w14:paraId="4EDFD463" w14:textId="2EC1D318" w:rsidR="00DB64B1" w:rsidRPr="00DB64B1" w:rsidRDefault="00DB64B1" w:rsidP="00DB64B1">
      <w:pPr>
        <w:pStyle w:val="AbschnittAbstandimText"/>
        <w:rPr>
          <w:b/>
          <w:bCs/>
          <w:sz w:val="19"/>
          <w:szCs w:val="19"/>
          <w:lang w:val="fr-CH"/>
        </w:rPr>
      </w:pPr>
      <w:r w:rsidRPr="00DB64B1">
        <w:rPr>
          <w:b/>
          <w:bCs/>
          <w:sz w:val="19"/>
          <w:szCs w:val="19"/>
          <w:lang w:val="fr-CH"/>
        </w:rPr>
        <w:t xml:space="preserve">Face à la gravité de la situation, je vous demande </w:t>
      </w:r>
      <w:proofErr w:type="gramStart"/>
      <w:r w:rsidRPr="00DB64B1">
        <w:rPr>
          <w:b/>
          <w:bCs/>
          <w:sz w:val="19"/>
          <w:szCs w:val="19"/>
          <w:lang w:val="fr-CH"/>
        </w:rPr>
        <w:t>de:</w:t>
      </w:r>
      <w:proofErr w:type="gramEnd"/>
    </w:p>
    <w:p w14:paraId="7BE3BE97" w14:textId="5CCC0314" w:rsidR="00DB64B1" w:rsidRPr="00DB64B1" w:rsidRDefault="00DB64B1" w:rsidP="00DB64B1">
      <w:pPr>
        <w:pStyle w:val="AbschnittAbstandimText"/>
        <w:numPr>
          <w:ilvl w:val="0"/>
          <w:numId w:val="19"/>
        </w:numPr>
        <w:rPr>
          <w:b/>
          <w:bCs/>
          <w:sz w:val="19"/>
          <w:szCs w:val="19"/>
          <w:lang w:val="fr-CH"/>
        </w:rPr>
      </w:pPr>
      <w:r w:rsidRPr="00DB64B1">
        <w:rPr>
          <w:b/>
          <w:bCs/>
          <w:sz w:val="19"/>
          <w:szCs w:val="19"/>
          <w:lang w:val="fr-CH"/>
        </w:rPr>
        <w:t xml:space="preserve">Prendre des mesures immédiates afin de garantir l’intégrité personnelle et le droit à un procès équitable de Fidel </w:t>
      </w:r>
      <w:proofErr w:type="spellStart"/>
      <w:r w:rsidRPr="00DB64B1">
        <w:rPr>
          <w:b/>
          <w:bCs/>
          <w:sz w:val="19"/>
          <w:szCs w:val="19"/>
          <w:lang w:val="fr-CH"/>
        </w:rPr>
        <w:t>Zavala</w:t>
      </w:r>
      <w:proofErr w:type="spellEnd"/>
      <w:r w:rsidRPr="00DB64B1">
        <w:rPr>
          <w:b/>
          <w:bCs/>
          <w:sz w:val="19"/>
          <w:szCs w:val="19"/>
          <w:lang w:val="fr-CH"/>
        </w:rPr>
        <w:t xml:space="preserve"> et de toutes les personnes détenues à la suite de l’opération au siège de l’UNIDEHC.</w:t>
      </w:r>
    </w:p>
    <w:p w14:paraId="6B13A4E2" w14:textId="3B68A595" w:rsidR="00DB64B1" w:rsidRPr="00DB64B1" w:rsidRDefault="00DB64B1" w:rsidP="00DB64B1">
      <w:pPr>
        <w:pStyle w:val="AbschnittAbstandimText"/>
        <w:numPr>
          <w:ilvl w:val="0"/>
          <w:numId w:val="19"/>
        </w:numPr>
        <w:rPr>
          <w:b/>
          <w:bCs/>
          <w:sz w:val="19"/>
          <w:szCs w:val="19"/>
          <w:lang w:val="fr-CH"/>
        </w:rPr>
      </w:pPr>
      <w:r w:rsidRPr="00DB64B1">
        <w:rPr>
          <w:b/>
          <w:bCs/>
          <w:sz w:val="19"/>
          <w:szCs w:val="19"/>
          <w:lang w:val="fr-CH"/>
        </w:rPr>
        <w:t>Veiller à ce que leurs conditions de détention respectent les principes d’humanité ainsi que le droit international relatif aux droits humains et les normes connexes, notamment les Règles Mandela.</w:t>
      </w:r>
    </w:p>
    <w:p w14:paraId="6BA96005" w14:textId="199F09CF" w:rsidR="00DB64B1" w:rsidRPr="00DB64B1" w:rsidRDefault="00DB64B1" w:rsidP="00DB64B1">
      <w:pPr>
        <w:pStyle w:val="AbschnittAbstandimText"/>
        <w:numPr>
          <w:ilvl w:val="0"/>
          <w:numId w:val="19"/>
        </w:numPr>
        <w:rPr>
          <w:b/>
          <w:bCs/>
          <w:sz w:val="19"/>
          <w:szCs w:val="19"/>
          <w:lang w:val="fr-CH"/>
        </w:rPr>
      </w:pPr>
      <w:r w:rsidRPr="00DB64B1">
        <w:rPr>
          <w:b/>
          <w:bCs/>
          <w:sz w:val="19"/>
          <w:szCs w:val="19"/>
          <w:lang w:val="fr-CH"/>
        </w:rPr>
        <w:t xml:space="preserve">Transférer Fidel </w:t>
      </w:r>
      <w:proofErr w:type="spellStart"/>
      <w:r w:rsidRPr="00DB64B1">
        <w:rPr>
          <w:b/>
          <w:bCs/>
          <w:sz w:val="19"/>
          <w:szCs w:val="19"/>
          <w:lang w:val="fr-CH"/>
        </w:rPr>
        <w:t>Zavala</w:t>
      </w:r>
      <w:proofErr w:type="spellEnd"/>
      <w:r w:rsidRPr="00DB64B1">
        <w:rPr>
          <w:b/>
          <w:bCs/>
          <w:sz w:val="19"/>
          <w:szCs w:val="19"/>
          <w:lang w:val="fr-CH"/>
        </w:rPr>
        <w:t xml:space="preserve"> dans un autre lieu de détention, hors de portée des gardiens qu’il a auparavant dénoncés pour des actes de torture et d’autres mauvais traitements ainsi que des décès survenus dans des centres de détention.</w:t>
      </w:r>
    </w:p>
    <w:p w14:paraId="2A5AD4BE" w14:textId="77777777" w:rsidR="00DB64B1" w:rsidRPr="00DB64B1" w:rsidRDefault="00DB64B1" w:rsidP="00DB64B1">
      <w:pPr>
        <w:pStyle w:val="AbschnittAbstandimText"/>
        <w:rPr>
          <w:b/>
          <w:bCs/>
          <w:sz w:val="19"/>
          <w:szCs w:val="19"/>
          <w:lang w:val="fr-CH"/>
        </w:rPr>
      </w:pPr>
      <w:r w:rsidRPr="00DB64B1">
        <w:rPr>
          <w:b/>
          <w:bCs/>
          <w:sz w:val="19"/>
          <w:szCs w:val="19"/>
          <w:lang w:val="fr-CH"/>
        </w:rPr>
        <w:t xml:space="preserve">Enfin, je vous prie instamment de prendre toutes les mesures nécessaires pour que les </w:t>
      </w:r>
      <w:proofErr w:type="spellStart"/>
      <w:r w:rsidRPr="00DB64B1">
        <w:rPr>
          <w:b/>
          <w:bCs/>
          <w:sz w:val="19"/>
          <w:szCs w:val="19"/>
          <w:lang w:val="fr-CH"/>
        </w:rPr>
        <w:t>défenseur·e·s</w:t>
      </w:r>
      <w:proofErr w:type="spellEnd"/>
      <w:r w:rsidRPr="00DB64B1">
        <w:rPr>
          <w:b/>
          <w:bCs/>
          <w:sz w:val="19"/>
          <w:szCs w:val="19"/>
          <w:lang w:val="fr-CH"/>
        </w:rPr>
        <w:t xml:space="preserve"> des droits humains, les responsables communautaires et les organisations de la société civile puissent mener à bien leur travail sans crainte de représailles. Il s’agit notamment de mettre fin à l’utilisation abusive du droit pénal pour persécuter et criminaliser la défense des droits humains.</w:t>
      </w:r>
    </w:p>
    <w:p w14:paraId="13AD7670" w14:textId="77777777" w:rsidR="00DB64B1" w:rsidRPr="00DB64B1" w:rsidRDefault="00DB64B1" w:rsidP="00DB64B1">
      <w:pPr>
        <w:pStyle w:val="AbschnittAbstandimText"/>
        <w:rPr>
          <w:sz w:val="19"/>
          <w:szCs w:val="19"/>
          <w:lang w:val="fr-CH"/>
        </w:rPr>
      </w:pPr>
      <w:r w:rsidRPr="00DB64B1">
        <w:rPr>
          <w:sz w:val="19"/>
          <w:szCs w:val="19"/>
          <w:lang w:val="fr-CH"/>
        </w:rPr>
        <w:t>Veuillez agréer, Monsieur le Président, l’expression de ma très haute considération.</w:t>
      </w:r>
    </w:p>
    <w:p w14:paraId="7F8E9609" w14:textId="77777777" w:rsidR="007D0B54" w:rsidRPr="00DB64B1" w:rsidRDefault="007D0B54" w:rsidP="00C67DE1">
      <w:pPr>
        <w:spacing w:before="360"/>
        <w:rPr>
          <w:sz w:val="20"/>
          <w:szCs w:val="20"/>
        </w:rPr>
      </w:pPr>
      <w:r w:rsidRPr="00DB64B1">
        <w:rPr>
          <w:sz w:val="20"/>
          <w:szCs w:val="20"/>
        </w:rPr>
        <w:t>________________________</w:t>
      </w:r>
    </w:p>
    <w:p w14:paraId="1C1EE27D" w14:textId="77777777" w:rsidR="00881147" w:rsidRPr="0014306C" w:rsidRDefault="00097F8C" w:rsidP="00C67DE1">
      <w:pPr>
        <w:rPr>
          <w:sz w:val="20"/>
          <w:szCs w:val="20"/>
          <w:lang w:val="fr-FR"/>
        </w:rPr>
      </w:pPr>
      <w:r w:rsidRPr="00DB64B1">
        <w:rPr>
          <w:noProof/>
          <w:sz w:val="20"/>
          <w:szCs w:val="20"/>
          <w:lang w:val="fr-FR"/>
        </w:rPr>
        <mc:AlternateContent>
          <mc:Choice Requires="wps">
            <w:drawing>
              <wp:anchor distT="0" distB="0" distL="114300" distR="114300" simplePos="0" relativeHeight="251658240" behindDoc="0" locked="1" layoutInCell="0" allowOverlap="0" wp14:anchorId="0137DA8E" wp14:editId="56C8332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AD97" w14:textId="5B6B007C" w:rsidR="00097F8C" w:rsidRPr="00DB64B1" w:rsidRDefault="00F71E28" w:rsidP="00FA0F34">
                            <w:pPr>
                              <w:spacing w:after="40"/>
                              <w:ind w:left="57"/>
                              <w:rPr>
                                <w:b/>
                                <w:lang w:val="fr-FR"/>
                              </w:rPr>
                            </w:pPr>
                            <w:r w:rsidRPr="00DB64B1">
                              <w:rPr>
                                <w:b/>
                                <w:lang w:val="fr-FR"/>
                              </w:rPr>
                              <w:t>Copie</w:t>
                            </w:r>
                          </w:p>
                          <w:p w14:paraId="71A2A559" w14:textId="77777777" w:rsidR="00DB64B1" w:rsidRDefault="00DB64B1" w:rsidP="00DB64B1">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5C494A67" w14:textId="6B8AE1C5" w:rsidR="00CF68A0" w:rsidRPr="00CF68A0" w:rsidRDefault="00DB64B1" w:rsidP="00CF68A0">
                            <w:pPr>
                              <w:ind w:left="57"/>
                              <w:rPr>
                                <w:sz w:val="16"/>
                                <w:szCs w:val="16"/>
                              </w:rPr>
                            </w:pPr>
                            <w:r w:rsidRPr="00FA1F9F">
                              <w:rPr>
                                <w:rFonts w:cs="Arial"/>
                              </w:rPr>
                              <w:t xml:space="preserve">Fax: 022 738 47 44, </w:t>
                            </w:r>
                            <w:proofErr w:type="spellStart"/>
                            <w:r w:rsidRPr="00FA1F9F">
                              <w:rPr>
                                <w:rFonts w:cs="Arial"/>
                              </w:rPr>
                              <w:t>E-mail</w:t>
                            </w:r>
                            <w:proofErr w:type="spellEnd"/>
                            <w:r w:rsidRPr="00FA1F9F">
                              <w:rPr>
                                <w:rFonts w:cs="Arial"/>
                              </w:rPr>
                              <w:t>: mision.ginebra@rre.gob.sv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DA8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E8DAD97" w14:textId="5B6B007C" w:rsidR="00097F8C" w:rsidRPr="00DB64B1" w:rsidRDefault="00F71E28" w:rsidP="00FA0F34">
                      <w:pPr>
                        <w:spacing w:after="40"/>
                        <w:ind w:left="57"/>
                        <w:rPr>
                          <w:b/>
                          <w:lang w:val="fr-FR"/>
                        </w:rPr>
                      </w:pPr>
                      <w:r w:rsidRPr="00DB64B1">
                        <w:rPr>
                          <w:b/>
                          <w:lang w:val="fr-FR"/>
                        </w:rPr>
                        <w:t>Copie</w:t>
                      </w:r>
                    </w:p>
                    <w:p w14:paraId="71A2A559" w14:textId="77777777" w:rsidR="00DB64B1" w:rsidRDefault="00DB64B1" w:rsidP="00DB64B1">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5C494A67" w14:textId="6B8AE1C5" w:rsidR="00CF68A0" w:rsidRPr="00CF68A0" w:rsidRDefault="00DB64B1" w:rsidP="00CF68A0">
                      <w:pPr>
                        <w:ind w:left="57"/>
                        <w:rPr>
                          <w:sz w:val="16"/>
                          <w:szCs w:val="16"/>
                        </w:rPr>
                      </w:pPr>
                      <w:r w:rsidRPr="00FA1F9F">
                        <w:rPr>
                          <w:rFonts w:cs="Arial"/>
                        </w:rPr>
                        <w:t xml:space="preserve">Fax: 022 738 47 44, </w:t>
                      </w:r>
                      <w:proofErr w:type="spellStart"/>
                      <w:r w:rsidRPr="00FA1F9F">
                        <w:rPr>
                          <w:rFonts w:cs="Arial"/>
                        </w:rPr>
                        <w:t>E-mail</w:t>
                      </w:r>
                      <w:proofErr w:type="spellEnd"/>
                      <w:r w:rsidRPr="00FA1F9F">
                        <w:rPr>
                          <w:rFonts w:cs="Arial"/>
                        </w:rPr>
                        <w:t>: mision.ginebra@rre.gob.sv</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84338" w14:textId="77777777" w:rsidR="00FC185E" w:rsidRPr="008702FA" w:rsidRDefault="00FC185E" w:rsidP="00553907">
      <w:r w:rsidRPr="008702FA">
        <w:separator/>
      </w:r>
    </w:p>
  </w:endnote>
  <w:endnote w:type="continuationSeparator" w:id="0">
    <w:p w14:paraId="2B1634A3" w14:textId="77777777" w:rsidR="00FC185E" w:rsidRPr="008702FA" w:rsidRDefault="00FC185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76F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888B61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6A7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7C3BEFF" wp14:editId="2B832E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148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2916612" wp14:editId="7F05BC2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01C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10B296" wp14:editId="0D9FEC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6A9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FECA" w14:textId="77777777" w:rsidR="00FC185E" w:rsidRPr="008702FA" w:rsidRDefault="00FC185E" w:rsidP="00553907">
      <w:r w:rsidRPr="008702FA">
        <w:separator/>
      </w:r>
    </w:p>
  </w:footnote>
  <w:footnote w:type="continuationSeparator" w:id="0">
    <w:p w14:paraId="600C276E" w14:textId="77777777" w:rsidR="00FC185E" w:rsidRPr="008702FA" w:rsidRDefault="00FC185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367AFD"/>
    <w:multiLevelType w:val="hybridMultilevel"/>
    <w:tmpl w:val="2AFEBC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166282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B1"/>
    <w:rsid w:val="000135A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0C84"/>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4B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185E"/>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60657"/>
  <w15:docId w15:val="{64504F04-6B29-4135-ADA5-E5C3173A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b.s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b.s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mision.ginebra@rree.gob.s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1264</Words>
  <Characters>7966</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2025-04-29T09:50:00Z</dcterms:created>
  <dcterms:modified xsi:type="dcterms:W3CDTF">2025-04-29T10:02:00Z</dcterms:modified>
</cp:coreProperties>
</file>