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D65AF" w14:paraId="70DCD65E" w14:textId="77777777" w:rsidTr="00F52C4A">
        <w:trPr>
          <w:cantSplit/>
        </w:trPr>
        <w:tc>
          <w:tcPr>
            <w:tcW w:w="5000" w:type="pct"/>
            <w:gridSpan w:val="3"/>
            <w:noWrap/>
            <w:vAlign w:val="center"/>
          </w:tcPr>
          <w:p w14:paraId="30741881" w14:textId="7A12E3BB" w:rsidR="0030351B" w:rsidRPr="00BD65AF" w:rsidRDefault="00FB5575" w:rsidP="007A5FCA">
            <w:pPr>
              <w:pStyle w:val="INDEXDATUM"/>
            </w:pPr>
            <w:r w:rsidRPr="00BD65AF">
              <w:rPr>
                <w:lang w:val="it-CH"/>
              </w:rPr>
              <w:t>AMR 51/9123/2025 – États-Unis - 12 mars 2025</w:t>
            </w:r>
          </w:p>
        </w:tc>
      </w:tr>
      <w:tr w:rsidR="0083606F" w:rsidRPr="00BD65AF" w14:paraId="0D1AEB93" w14:textId="77777777" w:rsidTr="00F52C4A">
        <w:trPr>
          <w:cantSplit/>
          <w:trHeight w:val="20"/>
        </w:trPr>
        <w:tc>
          <w:tcPr>
            <w:tcW w:w="1442" w:type="pct"/>
            <w:noWrap/>
          </w:tcPr>
          <w:p w14:paraId="6E8CC00A" w14:textId="77777777" w:rsidR="0083606F" w:rsidRPr="00BD65AF" w:rsidRDefault="0083606F" w:rsidP="002621D1">
            <w:pPr>
              <w:pStyle w:val="FURTHERINFO"/>
              <w:spacing w:after="120"/>
            </w:pPr>
            <w:r w:rsidRPr="00BD65AF">
              <w:t>URGENT ACTION</w:t>
            </w:r>
          </w:p>
        </w:tc>
        <w:tc>
          <w:tcPr>
            <w:tcW w:w="1891" w:type="pct"/>
          </w:tcPr>
          <w:p w14:paraId="28B02E27" w14:textId="77777777" w:rsidR="0083606F" w:rsidRPr="00BD65AF" w:rsidRDefault="0083606F" w:rsidP="002621D1">
            <w:pPr>
              <w:pStyle w:val="URGENTACTION16P"/>
              <w:spacing w:after="120"/>
            </w:pPr>
          </w:p>
        </w:tc>
        <w:tc>
          <w:tcPr>
            <w:tcW w:w="1667" w:type="pct"/>
          </w:tcPr>
          <w:p w14:paraId="09E76503" w14:textId="19D54495" w:rsidR="0083606F" w:rsidRPr="00BD65AF" w:rsidRDefault="0083606F" w:rsidP="002621D1">
            <w:pPr>
              <w:pStyle w:val="UA00000"/>
              <w:spacing w:after="120"/>
            </w:pPr>
            <w:r w:rsidRPr="00BD65AF">
              <w:t>UA 0</w:t>
            </w:r>
            <w:r w:rsidR="00FB5575" w:rsidRPr="00BD65AF">
              <w:t>23</w:t>
            </w:r>
            <w:r w:rsidRPr="00BD65AF">
              <w:t>/</w:t>
            </w:r>
            <w:r w:rsidR="00FB5575" w:rsidRPr="00BD65AF">
              <w:t>25</w:t>
            </w:r>
          </w:p>
        </w:tc>
      </w:tr>
      <w:tr w:rsidR="0030351B" w:rsidRPr="00BD65AF" w14:paraId="1EAD4B88" w14:textId="77777777" w:rsidTr="00F52C4A">
        <w:trPr>
          <w:cantSplit/>
        </w:trPr>
        <w:tc>
          <w:tcPr>
            <w:tcW w:w="5000" w:type="pct"/>
            <w:gridSpan w:val="3"/>
            <w:noWrap/>
            <w:vAlign w:val="bottom"/>
          </w:tcPr>
          <w:p w14:paraId="5CCC24D1" w14:textId="428B73F7" w:rsidR="0030351B" w:rsidRPr="00BD65AF" w:rsidRDefault="00FB5575" w:rsidP="00BD65AF">
            <w:pPr>
              <w:pStyle w:val="TITEL100"/>
              <w:rPr>
                <w:szCs w:val="32"/>
                <w:lang w:val="fr-FR"/>
              </w:rPr>
            </w:pPr>
            <w:r w:rsidRPr="00BD65AF">
              <w:t>Il faut mettre fin aux attaques contre les droits des personnes transgenres</w:t>
            </w:r>
          </w:p>
        </w:tc>
      </w:tr>
      <w:tr w:rsidR="0030351B" w:rsidRPr="00BD65AF" w14:paraId="5C5A4299" w14:textId="77777777" w:rsidTr="00F52C4A">
        <w:trPr>
          <w:cantSplit/>
        </w:trPr>
        <w:tc>
          <w:tcPr>
            <w:tcW w:w="5000" w:type="pct"/>
            <w:gridSpan w:val="3"/>
            <w:noWrap/>
          </w:tcPr>
          <w:p w14:paraId="79375F91" w14:textId="6051A479" w:rsidR="0030351B" w:rsidRPr="00BD65AF" w:rsidRDefault="00FB5575" w:rsidP="002364C8">
            <w:pPr>
              <w:pStyle w:val="LAND"/>
            </w:pPr>
            <w:r w:rsidRPr="00BD65AF">
              <w:rPr>
                <w:lang w:val="it-CH"/>
              </w:rPr>
              <w:t>ÉTATS-UNIS</w:t>
            </w:r>
          </w:p>
        </w:tc>
      </w:tr>
    </w:tbl>
    <w:p w14:paraId="299566BD" w14:textId="77777777" w:rsidR="00FB5575" w:rsidRPr="00BD65AF" w:rsidRDefault="00FB5575" w:rsidP="00FB5575">
      <w:pPr>
        <w:pStyle w:val="LeadBeschreibung"/>
        <w:rPr>
          <w:lang w:val="fr-CH"/>
        </w:rPr>
      </w:pPr>
      <w:r w:rsidRPr="00BD65AF">
        <w:rPr>
          <w:lang w:val="fr-CH"/>
        </w:rPr>
        <w:t>Le gouvernement Trump s’attaque sans relâche aux libertés fondamentales des personnes transgenres. Aujourd’hui, les autorités proposent de modifier les règles officielles afin de priver les personnes trans, intersexes et non binaires de passeports précis, en exigeant que leur genre soit enregistré comme celui qui leur a été assigné à la naissance. Interdire les identifications exactes et obliger les personnes trans, intersexes et non binaires à s’identifier chaque fois qu’elles présentent une pièce d’identité les écartera de la vie publique et les exposera à la discrimination et à la violence. Le gouvernement doit rejeter ce changement de politique et veiller à ce que les personnes transgenres, intersexes et non binaires bénéficient de l’égalité de droits et de traitement devant la loi.</w:t>
      </w:r>
    </w:p>
    <w:p w14:paraId="07845658" w14:textId="04553A49" w:rsidR="00FB5575" w:rsidRPr="00BD65AF" w:rsidRDefault="00FB5575" w:rsidP="00BD65AF">
      <w:pPr>
        <w:pStyle w:val="AbschnittAbstandimText"/>
        <w:spacing w:after="60"/>
        <w:rPr>
          <w:lang w:val="fr-CH"/>
        </w:rPr>
      </w:pPr>
      <w:r w:rsidRPr="00BD65AF">
        <w:rPr>
          <w:lang w:val="fr-CH"/>
        </w:rPr>
        <w:t>Dès le premier jour, le gouvernement Trump a lancé une série d’attaques contre les personnes transgenres à travers le pays - ces attaques ont pris la forme de décrets, de mesures administratives, et de discours violents et déshumanisants, entre autres.</w:t>
      </w:r>
    </w:p>
    <w:p w14:paraId="7AF1244A" w14:textId="0E7580C7" w:rsidR="00FB5575" w:rsidRPr="00BD65AF" w:rsidRDefault="00FB5575" w:rsidP="00BD65AF">
      <w:pPr>
        <w:pStyle w:val="AbschnittAbstandimText"/>
        <w:spacing w:after="60"/>
        <w:rPr>
          <w:lang w:val="fr-CH"/>
        </w:rPr>
      </w:pPr>
      <w:r w:rsidRPr="00BD65AF">
        <w:rPr>
          <w:lang w:val="fr-CH"/>
        </w:rPr>
        <w:t>Le gouvernement a maintenant entrepris de modifier officiellement les règles du département d’État et de refuser de délivrer des passeports précis aux personnes trans, intersexes et non binaires. Auparavant, le département d’État autorisait toutes les personnes à obtenir des passeports avec des désignations qui reflétaient leur identité de genre. Il était notamment permis aux personnes concernées d’utiliser la désignation de sexe masculin ou féminin correspondant à leur identité de genre, et aux personnes qui ne s’identifient pas comme femme ni homme, ou qui ne souhaitent pas que leur sexe soit spécifié sur leur passeport, d’utiliser la désignation «</w:t>
      </w:r>
      <w:proofErr w:type="gramStart"/>
      <w:r w:rsidRPr="00BD65AF">
        <w:rPr>
          <w:lang w:val="fr-CH"/>
        </w:rPr>
        <w:t>X»</w:t>
      </w:r>
      <w:proofErr w:type="gramEnd"/>
      <w:r w:rsidRPr="00BD65AF">
        <w:rPr>
          <w:lang w:val="fr-CH"/>
        </w:rPr>
        <w:t>.</w:t>
      </w:r>
    </w:p>
    <w:p w14:paraId="100A1F2D" w14:textId="7CEFC94D" w:rsidR="00FB5575" w:rsidRPr="00BD65AF" w:rsidRDefault="00FB5575" w:rsidP="00BD65AF">
      <w:pPr>
        <w:pStyle w:val="AbschnittAbstandimText"/>
        <w:spacing w:after="60"/>
        <w:rPr>
          <w:lang w:val="fr-CH"/>
        </w:rPr>
      </w:pPr>
      <w:r w:rsidRPr="00BD65AF">
        <w:rPr>
          <w:lang w:val="fr-CH"/>
        </w:rPr>
        <w:t>Selon certaines informations, le département d’État aurait suspendu le traitement des demandes de passeport visant à modifier la désignation relative au sexe ou à choisir la mention «</w:t>
      </w:r>
      <w:proofErr w:type="gramStart"/>
      <w:r w:rsidRPr="00BD65AF">
        <w:rPr>
          <w:lang w:val="fr-CH"/>
        </w:rPr>
        <w:t>X»</w:t>
      </w:r>
      <w:proofErr w:type="gramEnd"/>
      <w:r w:rsidRPr="00BD65AF">
        <w:rPr>
          <w:lang w:val="fr-CH"/>
        </w:rPr>
        <w:t>. Désormais, le département d’État américain propose trois nouvelles mesures qui empêcheraient les personnes transgenres d’obtenir des passeports reflétant leur identité de genre. La première modification proposée (DS-11) concerne les nouvelles demandes de passeport et remplacerait le terme</w:t>
      </w:r>
      <w:proofErr w:type="gramStart"/>
      <w:r w:rsidRPr="00BD65AF">
        <w:rPr>
          <w:lang w:val="fr-CH"/>
        </w:rPr>
        <w:t xml:space="preserve"> «genre</w:t>
      </w:r>
      <w:proofErr w:type="gramEnd"/>
      <w:r w:rsidRPr="00BD65AF">
        <w:rPr>
          <w:lang w:val="fr-CH"/>
        </w:rPr>
        <w:t>» par «sexe», le définissant strictement comme biologique et assigné à la naissance. Cela signifie que les personnes transgenres qui demandent un premier passeport ne pourraient plus avoir de pièce d’identité correspondant à leur identité vécue. La deuxième modification proposée (DS-82) concerne les renouvellements de passeport et remplacerait le terme</w:t>
      </w:r>
      <w:proofErr w:type="gramStart"/>
      <w:r w:rsidRPr="00BD65AF">
        <w:rPr>
          <w:lang w:val="fr-CH"/>
        </w:rPr>
        <w:t xml:space="preserve"> «genre</w:t>
      </w:r>
      <w:proofErr w:type="gramEnd"/>
      <w:r w:rsidRPr="00BD65AF">
        <w:rPr>
          <w:lang w:val="fr-CH"/>
        </w:rPr>
        <w:t>» par «sexe». Cela signifie que les personnes transgenres qui possèdent déjà un passeport reflétant leur identité de genre ne pourraient plus le renouveler avec ce marqueur. La troisième modification proposée (DS-5504) concerne les corrections apportées aux passeports dans l’année qui suit leur délivrance. Cela signifie que les personnes transgenres qui doivent corriger leur passeport dans l’année qui suit sa délivrance seront obligées d’adhérer à cette nouvelle politique. Cette mesure s’inscrit dans le cadre de tentatives générales de l’administration visant à effacer les personnes transgenres et à leur refuser l’égalité des droits devant la loi.</w:t>
      </w:r>
    </w:p>
    <w:p w14:paraId="6F5AB139" w14:textId="322E7914" w:rsidR="00FB5575" w:rsidRPr="00BD65AF" w:rsidRDefault="00FB5575" w:rsidP="00BD65AF">
      <w:pPr>
        <w:pStyle w:val="AbschnittAbstandimText"/>
        <w:spacing w:after="60"/>
        <w:rPr>
          <w:sz w:val="16"/>
          <w:szCs w:val="16"/>
          <w:lang w:val="fr-CH"/>
        </w:rPr>
      </w:pPr>
      <w:r w:rsidRPr="00BD65AF">
        <w:rPr>
          <w:sz w:val="16"/>
          <w:szCs w:val="16"/>
          <w:lang w:val="fr-CH"/>
        </w:rPr>
        <w:t>Tout le monde a besoin de documents d’identité précis et cohérents, y compris les passeports, qui reflètent notre identité. Ces politiques s’inscrivent dans une tentative plus large d’effacer les personnes transgenres et non binaires. Sans passeport ou autre document d’identité délivré par le gouvernement et reflétant leur identité réelle, les personnes transgenres et non binaires risquent de se heurter à des difficultés lorsqu’elles effectuent des activités aussi simples que l’ouverture d’un compte bancaire, l’accès à des concerts, l’enregistrement dans un hôtel, l’inscription dans un établissement scolaire, les déplacements dans les aéroports, et bien d’autres choses encore. Ces politiques obligeront par ailleurs les personnes transgenres à déclarer leur situation à chaque fois qu’elles présenteront une pièce d’identité, ce qui les exclura de la vie publique et les exposera à des risques de harcèlement, de discrimination, voire de violence.</w:t>
      </w:r>
    </w:p>
    <w:p w14:paraId="054DDA89" w14:textId="13AADB20" w:rsidR="00FB5575" w:rsidRPr="00BD65AF" w:rsidRDefault="00FB5575" w:rsidP="00BD65AF">
      <w:pPr>
        <w:pStyle w:val="AbschnittAbstandimText"/>
        <w:spacing w:after="60"/>
        <w:rPr>
          <w:sz w:val="16"/>
          <w:szCs w:val="16"/>
          <w:lang w:val="fr-CH"/>
        </w:rPr>
      </w:pPr>
      <w:r w:rsidRPr="00BD65AF">
        <w:rPr>
          <w:sz w:val="16"/>
          <w:szCs w:val="16"/>
          <w:lang w:val="fr-CH"/>
        </w:rPr>
        <w:t>Le département d’État des États-Unis a ouvert une période de consultation publique sur les changements proposés pour les demandes de passeport. Nous avons la possibilité de dire au gouvernement que ces attaques ne seront pas tolérées.</w:t>
      </w:r>
    </w:p>
    <w:p w14:paraId="16C572F1" w14:textId="5ECE5EF6" w:rsidR="00FB5575" w:rsidRPr="00BD65AF" w:rsidRDefault="00FB5575" w:rsidP="00BD65AF">
      <w:pPr>
        <w:pStyle w:val="AbschnittAbstandimText"/>
        <w:spacing w:after="60"/>
        <w:rPr>
          <w:sz w:val="16"/>
          <w:szCs w:val="16"/>
          <w:lang w:val="fr-CH"/>
        </w:rPr>
      </w:pPr>
      <w:r w:rsidRPr="00BD65AF">
        <w:rPr>
          <w:sz w:val="16"/>
          <w:szCs w:val="16"/>
          <w:lang w:val="fr-CH"/>
        </w:rPr>
        <w:t xml:space="preserve">Les commentaires relatifs au formulaire DS-11 peuvent être reçus jusqu’au </w:t>
      </w:r>
      <w:r w:rsidRPr="00BD65AF">
        <w:rPr>
          <w:b/>
          <w:bCs/>
          <w:sz w:val="16"/>
          <w:szCs w:val="16"/>
          <w:lang w:val="fr-CH"/>
        </w:rPr>
        <w:t>17 mars 2025</w:t>
      </w:r>
      <w:r w:rsidRPr="00BD65AF">
        <w:rPr>
          <w:sz w:val="16"/>
          <w:szCs w:val="16"/>
          <w:lang w:val="fr-CH"/>
        </w:rPr>
        <w:t xml:space="preserve"> à </w:t>
      </w:r>
      <w:hyperlink r:id="rId8" w:history="1">
        <w:r w:rsidRPr="00BD65AF">
          <w:rPr>
            <w:rStyle w:val="Hyperlink"/>
            <w:sz w:val="16"/>
            <w:szCs w:val="16"/>
            <w:lang w:val="fr-CH"/>
          </w:rPr>
          <w:t>https://www.federalregister.gov/documents/2025/02/14/2025-02648/30-day-notice-of-proposed-information-collection-application-for-a-us-passport?utm_campaign=subscription+mailing+list&amp;utm_medium=email&amp;utm_source=federalregister.gov</w:t>
        </w:r>
      </w:hyperlink>
      <w:r w:rsidRPr="00BD65AF">
        <w:rPr>
          <w:sz w:val="16"/>
          <w:szCs w:val="16"/>
          <w:lang w:val="fr-CH"/>
        </w:rPr>
        <w:t xml:space="preserve"> </w:t>
      </w:r>
    </w:p>
    <w:p w14:paraId="2FD751BB" w14:textId="76F8D582" w:rsidR="00FB5575" w:rsidRPr="00BD65AF" w:rsidRDefault="00FB5575" w:rsidP="00BD65AF">
      <w:pPr>
        <w:pStyle w:val="AbschnittAbstandimText"/>
        <w:spacing w:after="60"/>
        <w:rPr>
          <w:sz w:val="16"/>
          <w:szCs w:val="16"/>
          <w:lang w:val="fr-CH"/>
        </w:rPr>
      </w:pPr>
      <w:r w:rsidRPr="00BD65AF">
        <w:rPr>
          <w:sz w:val="16"/>
          <w:szCs w:val="16"/>
          <w:lang w:val="fr-CH"/>
        </w:rPr>
        <w:t xml:space="preserve">Les commentaires relatifs au formulaire DS-82 peuvent être reçus jusqu’au </w:t>
      </w:r>
      <w:r w:rsidRPr="00BD65AF">
        <w:rPr>
          <w:b/>
          <w:bCs/>
          <w:sz w:val="16"/>
          <w:szCs w:val="16"/>
          <w:lang w:val="fr-CH"/>
        </w:rPr>
        <w:t>20 mars 2025</w:t>
      </w:r>
      <w:r w:rsidRPr="00BD65AF">
        <w:rPr>
          <w:sz w:val="16"/>
          <w:szCs w:val="16"/>
          <w:lang w:val="fr-CH"/>
        </w:rPr>
        <w:t xml:space="preserve"> à </w:t>
      </w:r>
      <w:hyperlink r:id="rId9" w:history="1">
        <w:r w:rsidRPr="00BD65AF">
          <w:rPr>
            <w:rStyle w:val="Hyperlink"/>
            <w:sz w:val="16"/>
            <w:szCs w:val="16"/>
            <w:lang w:val="fr-CH"/>
          </w:rPr>
          <w:t>https://www.federalregister.gov/documents/2025/02/18/2025-02697/30-day-notice-of-proposed-information-collection-us-passport-renewal-application-for-eligible?utm_campaign=subscription+mailing+list&amp;utm_medium=email&amp;utm_source=federalregister.gov</w:t>
        </w:r>
      </w:hyperlink>
    </w:p>
    <w:p w14:paraId="72674607" w14:textId="3151F295" w:rsidR="00FB5575" w:rsidRPr="00BD65AF" w:rsidRDefault="00FB5575" w:rsidP="00FB5575">
      <w:pPr>
        <w:pStyle w:val="AbschnittAbstandimText"/>
        <w:rPr>
          <w:sz w:val="16"/>
          <w:szCs w:val="16"/>
          <w:lang w:val="fr-CH"/>
        </w:rPr>
      </w:pPr>
      <w:r w:rsidRPr="00BD65AF">
        <w:rPr>
          <w:sz w:val="16"/>
          <w:szCs w:val="16"/>
          <w:lang w:val="fr-CH"/>
        </w:rPr>
        <w:t xml:space="preserve">Les commentaires relatifs au formulaire DS-5504 peuvent être reçus jusqu’au </w:t>
      </w:r>
      <w:r w:rsidRPr="00BD65AF">
        <w:rPr>
          <w:b/>
          <w:bCs/>
          <w:sz w:val="16"/>
          <w:szCs w:val="16"/>
          <w:lang w:val="fr-CH"/>
        </w:rPr>
        <w:t>20 mars 2025</w:t>
      </w:r>
      <w:r w:rsidRPr="00BD65AF">
        <w:rPr>
          <w:sz w:val="16"/>
          <w:szCs w:val="16"/>
          <w:lang w:val="fr-CH"/>
        </w:rPr>
        <w:t xml:space="preserve"> à </w:t>
      </w:r>
      <w:hyperlink r:id="rId10" w:history="1">
        <w:r w:rsidRPr="00BD65AF">
          <w:rPr>
            <w:rStyle w:val="Hyperlink"/>
            <w:sz w:val="16"/>
            <w:szCs w:val="16"/>
            <w:lang w:val="fr-CH"/>
          </w:rPr>
          <w:t>https://www.federalregister.gov/documents/2025/02/18/2025-02696/30-day-notice-of-proposed-information-collection-application-for-a-us-passport-for-eligible?utm_campaign=subscription+mailing+list&amp;utm_medium=email&amp;utm_source=federalregister.gov#</w:t>
        </w:r>
      </w:hyperlink>
    </w:p>
    <w:p w14:paraId="0C2FDE04" w14:textId="77777777" w:rsidR="005E5E5F" w:rsidRPr="00BD65AF" w:rsidRDefault="005E5E5F" w:rsidP="00BD65AF">
      <w:pPr>
        <w:pStyle w:val="berschrift"/>
        <w:spacing w:before="240"/>
        <w:rPr>
          <w:lang w:val="it-CH"/>
        </w:rPr>
      </w:pPr>
      <w:r w:rsidRPr="00BD65AF">
        <w:rPr>
          <w:lang w:val="it-CH"/>
        </w:rPr>
        <w:t>PASSEZ À L</w:t>
      </w:r>
      <w:r w:rsidR="00492ED1" w:rsidRPr="00BD65AF">
        <w:rPr>
          <w:lang w:val="it-CH"/>
        </w:rPr>
        <w:t>’</w:t>
      </w:r>
      <w:r w:rsidRPr="00BD65AF">
        <w:rPr>
          <w:lang w:val="it-CH"/>
        </w:rPr>
        <w:t>ACTION</w:t>
      </w:r>
    </w:p>
    <w:p w14:paraId="2364FFF8" w14:textId="77777777" w:rsidR="005E5E5F" w:rsidRPr="00BD65AF" w:rsidRDefault="005E5E5F" w:rsidP="005E5E5F">
      <w:pPr>
        <w:numPr>
          <w:ilvl w:val="0"/>
          <w:numId w:val="16"/>
        </w:numPr>
        <w:ind w:left="357" w:hanging="357"/>
        <w:rPr>
          <w:color w:val="000000"/>
          <w:lang w:val="fr-CH"/>
        </w:rPr>
      </w:pPr>
      <w:r w:rsidRPr="00BD65AF">
        <w:rPr>
          <w:color w:val="000000"/>
          <w:lang w:val="fr-CH"/>
        </w:rPr>
        <w:t xml:space="preserve">Envoyez un appel </w:t>
      </w:r>
      <w:r w:rsidR="002365A5" w:rsidRPr="00BD65AF">
        <w:rPr>
          <w:color w:val="000000"/>
          <w:lang w:val="fr-CH"/>
        </w:rPr>
        <w:t xml:space="preserve">courtois </w:t>
      </w:r>
      <w:r w:rsidRPr="00BD65AF">
        <w:rPr>
          <w:color w:val="000000"/>
          <w:lang w:val="fr-CH"/>
        </w:rPr>
        <w:t xml:space="preserve">en utilisant vos propres mots ou en vous inspirant du </w:t>
      </w:r>
      <w:r w:rsidRPr="00BD65AF">
        <w:rPr>
          <w:b/>
          <w:color w:val="000000"/>
          <w:lang w:val="fr-CH"/>
        </w:rPr>
        <w:t>modèle de lettre</w:t>
      </w:r>
      <w:r w:rsidRPr="00BD65AF">
        <w:rPr>
          <w:bCs/>
          <w:color w:val="000000"/>
          <w:lang w:val="fr-CH"/>
        </w:rPr>
        <w:t xml:space="preserve"> </w:t>
      </w:r>
      <w:r w:rsidR="00923F24" w:rsidRPr="00BD65AF">
        <w:rPr>
          <w:bCs/>
          <w:color w:val="000000"/>
          <w:lang w:val="fr-CH"/>
        </w:rPr>
        <w:t xml:space="preserve">à la </w:t>
      </w:r>
      <w:r w:rsidR="00923F24" w:rsidRPr="00BD65AF">
        <w:rPr>
          <w:b/>
          <w:color w:val="000000"/>
          <w:lang w:val="fr-CH"/>
        </w:rPr>
        <w:t>page 2</w:t>
      </w:r>
      <w:r w:rsidRPr="00BD65AF">
        <w:rPr>
          <w:color w:val="000000"/>
          <w:lang w:val="fr-CH"/>
        </w:rPr>
        <w:t>.</w:t>
      </w:r>
    </w:p>
    <w:p w14:paraId="74BC8FA1" w14:textId="594ACB12" w:rsidR="005E5E5F" w:rsidRPr="00BD65AF" w:rsidRDefault="005E5E5F" w:rsidP="005E5E5F">
      <w:pPr>
        <w:numPr>
          <w:ilvl w:val="0"/>
          <w:numId w:val="16"/>
        </w:numPr>
        <w:ind w:left="357" w:hanging="357"/>
        <w:rPr>
          <w:lang w:val="fr-FR"/>
        </w:rPr>
      </w:pPr>
      <w:r w:rsidRPr="00BD65AF">
        <w:rPr>
          <w:lang w:val="fr-FR"/>
        </w:rPr>
        <w:t>Merci d'agir dans les plus brefs délais, avant le</w:t>
      </w:r>
      <w:r w:rsidRPr="00BD65AF">
        <w:rPr>
          <w:rFonts w:cs="Arial"/>
          <w:b/>
          <w:lang w:val="fr-FR"/>
        </w:rPr>
        <w:t xml:space="preserve"> </w:t>
      </w:r>
      <w:r w:rsidR="00FB5575" w:rsidRPr="00BD65AF">
        <w:rPr>
          <w:b/>
          <w:bCs/>
          <w:u w:val="single"/>
          <w:lang w:val="it-CH"/>
        </w:rPr>
        <w:t xml:space="preserve">17 et 20 </w:t>
      </w:r>
      <w:proofErr w:type="spellStart"/>
      <w:r w:rsidR="00FB5575" w:rsidRPr="00BD65AF">
        <w:rPr>
          <w:b/>
          <w:bCs/>
          <w:u w:val="single"/>
          <w:lang w:val="it-CH"/>
        </w:rPr>
        <w:t>mars</w:t>
      </w:r>
      <w:proofErr w:type="spellEnd"/>
      <w:r w:rsidR="00FB5575" w:rsidRPr="00BD65AF">
        <w:rPr>
          <w:lang w:val="it-CH"/>
        </w:rPr>
        <w:t xml:space="preserve"> </w:t>
      </w:r>
      <w:r w:rsidRPr="00BD65AF">
        <w:rPr>
          <w:lang w:val="fr-FR"/>
        </w:rPr>
        <w:t>20</w:t>
      </w:r>
      <w:r w:rsidR="00D01184" w:rsidRPr="00BD65AF">
        <w:rPr>
          <w:lang w:val="fr-FR"/>
        </w:rPr>
        <w:t>2</w:t>
      </w:r>
      <w:r w:rsidR="00FB5575" w:rsidRPr="00BD65AF">
        <w:rPr>
          <w:lang w:val="fr-FR"/>
        </w:rPr>
        <w:t>5</w:t>
      </w:r>
      <w:r w:rsidRPr="00BD65AF">
        <w:rPr>
          <w:lang w:val="fr-FR"/>
        </w:rPr>
        <w:t>.</w:t>
      </w:r>
    </w:p>
    <w:p w14:paraId="00DEF8B8" w14:textId="43FBCC5B" w:rsidR="00E219C6" w:rsidRPr="00BD65AF" w:rsidRDefault="002365A5" w:rsidP="002364C8">
      <w:pPr>
        <w:numPr>
          <w:ilvl w:val="0"/>
          <w:numId w:val="16"/>
        </w:numPr>
        <w:spacing w:after="80"/>
        <w:ind w:left="357" w:hanging="357"/>
        <w:rPr>
          <w:lang w:val="fr-CH"/>
        </w:rPr>
      </w:pPr>
      <w:r w:rsidRPr="00BD65AF">
        <w:rPr>
          <w:lang w:val="fr-CH"/>
        </w:rPr>
        <w:t>Langue(s) préférée(s</w:t>
      </w:r>
      <w:proofErr w:type="gramStart"/>
      <w:r w:rsidRPr="00BD65AF">
        <w:rPr>
          <w:lang w:val="fr-CH"/>
        </w:rPr>
        <w:t>):</w:t>
      </w:r>
      <w:proofErr w:type="gramEnd"/>
      <w:r w:rsidRPr="00BD65AF">
        <w:rPr>
          <w:lang w:val="fr-CH"/>
        </w:rPr>
        <w:t xml:space="preserve"> </w:t>
      </w:r>
      <w:proofErr w:type="spellStart"/>
      <w:r w:rsidR="00FB5575" w:rsidRPr="00BD65AF">
        <w:rPr>
          <w:b/>
          <w:bCs/>
          <w:lang w:val="it-CH"/>
        </w:rPr>
        <w:t>anglais</w:t>
      </w:r>
      <w:proofErr w:type="spellEnd"/>
      <w:r w:rsidR="00FB5575" w:rsidRPr="00BD65AF">
        <w:rPr>
          <w:lang w:val="it-CH"/>
        </w:rPr>
        <w:t>.</w:t>
      </w:r>
      <w:r w:rsidRPr="00BD65AF">
        <w:rPr>
          <w:lang w:val="fr-CH"/>
        </w:rPr>
        <w:t xml:space="preserve"> Vous pouvez également écrire dans votre propre langue.</w:t>
      </w:r>
    </w:p>
    <w:p w14:paraId="04F86D9C" w14:textId="77777777" w:rsidR="00571037" w:rsidRPr="00BD65AF" w:rsidRDefault="00571037" w:rsidP="00571037">
      <w:pPr>
        <w:numPr>
          <w:ilvl w:val="0"/>
          <w:numId w:val="16"/>
        </w:numPr>
        <w:ind w:left="357" w:hanging="357"/>
        <w:rPr>
          <w:sz w:val="12"/>
          <w:szCs w:val="16"/>
        </w:rPr>
      </w:pPr>
      <w:r w:rsidRPr="00BD65AF">
        <w:rPr>
          <w:b/>
          <w:sz w:val="12"/>
          <w:szCs w:val="16"/>
          <w:lang w:val="fr-FR"/>
        </w:rPr>
        <w:t xml:space="preserve">INFO ENVOIS PAR </w:t>
      </w:r>
      <w:proofErr w:type="gramStart"/>
      <w:r w:rsidRPr="00BD65AF">
        <w:rPr>
          <w:b/>
          <w:sz w:val="12"/>
          <w:szCs w:val="16"/>
          <w:lang w:val="fr-FR"/>
        </w:rPr>
        <w:t>POSTE</w:t>
      </w:r>
      <w:r w:rsidRPr="00BD65AF">
        <w:rPr>
          <w:sz w:val="12"/>
          <w:szCs w:val="16"/>
          <w:lang w:val="fr-FR"/>
        </w:rPr>
        <w:t>:</w:t>
      </w:r>
      <w:proofErr w:type="gramEnd"/>
      <w:r w:rsidRPr="00BD65AF">
        <w:rPr>
          <w:sz w:val="12"/>
          <w:szCs w:val="16"/>
          <w:lang w:val="fr-FR"/>
        </w:rPr>
        <w:t xml:space="preserve"> L’envoi de lettres est possible dans presque tous les pays. </w:t>
      </w:r>
      <w:proofErr w:type="spellStart"/>
      <w:r w:rsidRPr="00BD65AF">
        <w:rPr>
          <w:sz w:val="12"/>
          <w:szCs w:val="16"/>
          <w:lang w:val="fr-CH"/>
        </w:rPr>
        <w:t>Veuillez vous</w:t>
      </w:r>
      <w:proofErr w:type="spellEnd"/>
      <w:r w:rsidRPr="00BD65AF">
        <w:rPr>
          <w:sz w:val="12"/>
          <w:szCs w:val="16"/>
          <w:lang w:val="fr-CH"/>
        </w:rPr>
        <w:t xml:space="preserve"> renseigner auprès de la Poste si des lettres sont actuellement envoyées </w:t>
      </w:r>
      <w:r w:rsidRPr="00BD65AF">
        <w:rPr>
          <w:sz w:val="12"/>
          <w:szCs w:val="16"/>
          <w:lang w:val="fr-CH"/>
        </w:rPr>
        <w:br/>
        <w:t xml:space="preserve">au pays de destination. </w:t>
      </w:r>
      <w:r w:rsidRPr="00BD65AF">
        <w:rPr>
          <w:sz w:val="12"/>
          <w:szCs w:val="16"/>
          <w:lang w:val="fr-FR"/>
        </w:rPr>
        <w:t xml:space="preserve">Faute de quoi, envoyez-la par </w:t>
      </w:r>
      <w:proofErr w:type="gramStart"/>
      <w:r w:rsidRPr="00BD65AF">
        <w:rPr>
          <w:sz w:val="12"/>
          <w:szCs w:val="16"/>
          <w:lang w:val="fr-FR"/>
        </w:rPr>
        <w:t>e-mail</w:t>
      </w:r>
      <w:proofErr w:type="gramEnd"/>
      <w:r w:rsidRPr="00BD65AF">
        <w:rPr>
          <w:sz w:val="12"/>
          <w:szCs w:val="16"/>
          <w:lang w:val="fr-FR"/>
        </w:rPr>
        <w:t xml:space="preserve">, fax ou les médias sociaux (si disponibles) et/ou via l'ambassade avec la demande de transmission. </w:t>
      </w:r>
      <w:r w:rsidRPr="00BD65AF">
        <w:rPr>
          <w:sz w:val="12"/>
          <w:szCs w:val="16"/>
          <w:lang w:val="en-GB"/>
        </w:rPr>
        <w:t xml:space="preserve">Merci </w:t>
      </w:r>
      <w:proofErr w:type="gramStart"/>
      <w:r w:rsidRPr="00BD65A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D65AF" w14:paraId="30D61ABF" w14:textId="77777777" w:rsidTr="002621D1">
        <w:trPr>
          <w:cantSplit/>
          <w:trHeight w:val="53"/>
        </w:trPr>
        <w:tc>
          <w:tcPr>
            <w:tcW w:w="2838" w:type="pct"/>
            <w:noWrap/>
            <w:hideMark/>
          </w:tcPr>
          <w:p w14:paraId="4991A714" w14:textId="77777777" w:rsidR="005E5E5F" w:rsidRPr="00BD65AF" w:rsidRDefault="005E5E5F" w:rsidP="009468F4">
            <w:pPr>
              <w:pStyle w:val="berschrift"/>
              <w:rPr>
                <w:lang w:val="en-GB"/>
              </w:rPr>
            </w:pPr>
            <w:r w:rsidRPr="00BD65AF">
              <w:rPr>
                <w:lang w:val="it-CH"/>
              </w:rPr>
              <w:t xml:space="preserve">APPELS À </w:t>
            </w:r>
          </w:p>
        </w:tc>
        <w:tc>
          <w:tcPr>
            <w:tcW w:w="2162" w:type="pct"/>
            <w:hideMark/>
          </w:tcPr>
          <w:p w14:paraId="73C39272" w14:textId="77777777" w:rsidR="005E5E5F" w:rsidRPr="00BD65AF" w:rsidRDefault="005E5E5F" w:rsidP="009468F4">
            <w:pPr>
              <w:pStyle w:val="berschrift"/>
              <w:rPr>
                <w:lang w:val="en-GB"/>
              </w:rPr>
            </w:pPr>
            <w:r w:rsidRPr="00BD65AF">
              <w:rPr>
                <w:lang w:val="it-CH"/>
              </w:rPr>
              <w:t xml:space="preserve">COPIES À </w:t>
            </w:r>
          </w:p>
        </w:tc>
      </w:tr>
      <w:tr w:rsidR="00226CD5" w:rsidRPr="00BD65AF" w14:paraId="1075C04A" w14:textId="77777777" w:rsidTr="002621D1">
        <w:trPr>
          <w:cantSplit/>
          <w:trHeight w:val="53"/>
        </w:trPr>
        <w:tc>
          <w:tcPr>
            <w:tcW w:w="2838" w:type="pct"/>
            <w:noWrap/>
            <w:hideMark/>
          </w:tcPr>
          <w:p w14:paraId="22B173F4" w14:textId="371627E8" w:rsidR="00FB5575" w:rsidRPr="00BD65AF" w:rsidRDefault="00FB5575" w:rsidP="00FB5575">
            <w:pPr>
              <w:spacing w:after="40"/>
              <w:rPr>
                <w:sz w:val="16"/>
                <w:szCs w:val="16"/>
                <w:lang w:val="it-CH"/>
              </w:rPr>
            </w:pPr>
            <w:r w:rsidRPr="00BD65AF">
              <w:rPr>
                <w:sz w:val="16"/>
                <w:szCs w:val="16"/>
                <w:lang w:val="it-CH"/>
              </w:rPr>
              <w:t xml:space="preserve">Site web </w:t>
            </w:r>
            <w:proofErr w:type="spellStart"/>
            <w:r w:rsidRPr="00BD65AF">
              <w:rPr>
                <w:sz w:val="16"/>
                <w:szCs w:val="16"/>
                <w:lang w:val="it-CH"/>
              </w:rPr>
              <w:t>du</w:t>
            </w:r>
            <w:proofErr w:type="spellEnd"/>
            <w:r w:rsidRPr="00BD65AF">
              <w:rPr>
                <w:sz w:val="16"/>
                <w:szCs w:val="16"/>
                <w:lang w:val="it-CH"/>
              </w:rPr>
              <w:t xml:space="preserve"> </w:t>
            </w:r>
            <w:proofErr w:type="spellStart"/>
            <w:r w:rsidRPr="00BD65AF">
              <w:rPr>
                <w:sz w:val="16"/>
                <w:szCs w:val="16"/>
                <w:lang w:val="it-CH"/>
              </w:rPr>
              <w:t>département</w:t>
            </w:r>
            <w:proofErr w:type="spellEnd"/>
            <w:r w:rsidRPr="00BD65AF">
              <w:rPr>
                <w:sz w:val="16"/>
                <w:szCs w:val="16"/>
                <w:lang w:val="it-CH"/>
              </w:rPr>
              <w:t xml:space="preserve"> d’</w:t>
            </w:r>
            <w:proofErr w:type="spellStart"/>
            <w:r w:rsidRPr="00BD65AF">
              <w:rPr>
                <w:sz w:val="16"/>
                <w:szCs w:val="16"/>
                <w:lang w:val="it-CH"/>
              </w:rPr>
              <w:t>État</w:t>
            </w:r>
            <w:proofErr w:type="spellEnd"/>
            <w:r w:rsidRPr="00BD65AF">
              <w:rPr>
                <w:sz w:val="16"/>
                <w:szCs w:val="16"/>
                <w:lang w:val="it-CH"/>
              </w:rPr>
              <w:t xml:space="preserve"> </w:t>
            </w:r>
            <w:proofErr w:type="spellStart"/>
            <w:r w:rsidRPr="00BD65AF">
              <w:rPr>
                <w:sz w:val="16"/>
                <w:szCs w:val="16"/>
                <w:lang w:val="it-CH"/>
              </w:rPr>
              <w:t>des</w:t>
            </w:r>
            <w:proofErr w:type="spellEnd"/>
            <w:r w:rsidRPr="00BD65AF">
              <w:rPr>
                <w:sz w:val="16"/>
                <w:szCs w:val="16"/>
                <w:lang w:val="it-CH"/>
              </w:rPr>
              <w:t xml:space="preserve"> </w:t>
            </w:r>
            <w:proofErr w:type="spellStart"/>
            <w:r w:rsidRPr="00BD65AF">
              <w:rPr>
                <w:sz w:val="16"/>
                <w:szCs w:val="16"/>
                <w:lang w:val="it-CH"/>
              </w:rPr>
              <w:t>États-Unis</w:t>
            </w:r>
            <w:proofErr w:type="spellEnd"/>
            <w:r w:rsidRPr="00BD65AF">
              <w:rPr>
                <w:sz w:val="16"/>
                <w:szCs w:val="16"/>
                <w:lang w:val="it-CH"/>
              </w:rPr>
              <w:t xml:space="preserve"> </w:t>
            </w:r>
            <w:proofErr w:type="spellStart"/>
            <w:r w:rsidRPr="00BD65AF">
              <w:rPr>
                <w:sz w:val="16"/>
                <w:szCs w:val="16"/>
                <w:lang w:val="it-CH"/>
              </w:rPr>
              <w:t>dédié</w:t>
            </w:r>
            <w:proofErr w:type="spellEnd"/>
            <w:r w:rsidRPr="00BD65AF">
              <w:rPr>
                <w:sz w:val="16"/>
                <w:szCs w:val="16"/>
                <w:lang w:val="it-CH"/>
              </w:rPr>
              <w:t xml:space="preserve"> </w:t>
            </w:r>
            <w:proofErr w:type="spellStart"/>
            <w:r w:rsidRPr="00BD65AF">
              <w:rPr>
                <w:sz w:val="16"/>
                <w:szCs w:val="16"/>
                <w:lang w:val="it-CH"/>
              </w:rPr>
              <w:t>aux</w:t>
            </w:r>
            <w:proofErr w:type="spellEnd"/>
            <w:r w:rsidRPr="00BD65AF">
              <w:rPr>
                <w:sz w:val="16"/>
                <w:szCs w:val="16"/>
                <w:lang w:val="it-CH"/>
              </w:rPr>
              <w:t xml:space="preserve"> </w:t>
            </w:r>
            <w:proofErr w:type="spellStart"/>
            <w:r w:rsidRPr="00BD65AF">
              <w:rPr>
                <w:sz w:val="16"/>
                <w:szCs w:val="16"/>
                <w:lang w:val="it-CH"/>
              </w:rPr>
              <w:t>commentaires</w:t>
            </w:r>
            <w:proofErr w:type="spellEnd"/>
            <w:r w:rsidRPr="00BD65AF">
              <w:rPr>
                <w:sz w:val="16"/>
                <w:szCs w:val="16"/>
                <w:lang w:val="it-CH"/>
              </w:rPr>
              <w:t xml:space="preserve"> </w:t>
            </w:r>
            <w:proofErr w:type="spellStart"/>
            <w:r w:rsidRPr="00BD65AF">
              <w:rPr>
                <w:sz w:val="16"/>
                <w:szCs w:val="16"/>
                <w:lang w:val="it-CH"/>
              </w:rPr>
              <w:t>publics</w:t>
            </w:r>
            <w:proofErr w:type="spellEnd"/>
          </w:p>
          <w:p w14:paraId="4BDB6F08" w14:textId="308969ED" w:rsidR="00FB5575" w:rsidRPr="00BD65AF" w:rsidRDefault="00FB5575" w:rsidP="00FB5575">
            <w:pPr>
              <w:rPr>
                <w:lang w:val="it-CH"/>
              </w:rPr>
            </w:pPr>
            <w:hyperlink r:id="rId11" w:history="1">
              <w:r w:rsidRPr="00BD65AF">
                <w:rPr>
                  <w:rStyle w:val="Hyperlink"/>
                  <w:lang w:val="it-CH"/>
                </w:rPr>
                <w:t xml:space="preserve">US State Department public </w:t>
              </w:r>
              <w:proofErr w:type="spellStart"/>
              <w:r w:rsidRPr="00BD65AF">
                <w:rPr>
                  <w:rStyle w:val="Hyperlink"/>
                  <w:lang w:val="it-CH"/>
                </w:rPr>
                <w:t>comments</w:t>
              </w:r>
              <w:proofErr w:type="spellEnd"/>
              <w:r w:rsidRPr="00BD65AF">
                <w:rPr>
                  <w:rStyle w:val="Hyperlink"/>
                  <w:lang w:val="it-CH"/>
                </w:rPr>
                <w:t xml:space="preserve"> website</w:t>
              </w:r>
            </w:hyperlink>
          </w:p>
          <w:p w14:paraId="20CCEAA1" w14:textId="463FFD4B" w:rsidR="00226CD5" w:rsidRPr="00BD65AF" w:rsidRDefault="00FB5575" w:rsidP="00FB5575">
            <w:pPr>
              <w:rPr>
                <w:lang w:val="en-US"/>
              </w:rPr>
            </w:pPr>
            <w:r w:rsidRPr="00BD65AF">
              <w:rPr>
                <w:lang w:val="it-CH"/>
              </w:rPr>
              <w:t>Site web: bit.ly/leavecomment4rights</w:t>
            </w:r>
          </w:p>
        </w:tc>
        <w:tc>
          <w:tcPr>
            <w:tcW w:w="2162" w:type="pct"/>
            <w:hideMark/>
          </w:tcPr>
          <w:p w14:paraId="13025EBE" w14:textId="26B84CA2" w:rsidR="00BD65AF" w:rsidRPr="00BD65AF" w:rsidRDefault="00BD65AF" w:rsidP="00BD65AF">
            <w:pPr>
              <w:spacing w:after="40"/>
              <w:rPr>
                <w:lang w:val="it-CH"/>
              </w:rPr>
            </w:pPr>
            <w:proofErr w:type="spellStart"/>
            <w:r w:rsidRPr="00BD65AF">
              <w:rPr>
                <w:lang w:val="it-CH"/>
              </w:rPr>
              <w:t>Ambassade</w:t>
            </w:r>
            <w:proofErr w:type="spellEnd"/>
            <w:r w:rsidRPr="00BD65AF">
              <w:rPr>
                <w:lang w:val="it-CH"/>
              </w:rPr>
              <w:t xml:space="preserve"> </w:t>
            </w:r>
            <w:proofErr w:type="spellStart"/>
            <w:r w:rsidRPr="00BD65AF">
              <w:rPr>
                <w:lang w:val="it-CH"/>
              </w:rPr>
              <w:t>des</w:t>
            </w:r>
            <w:proofErr w:type="spellEnd"/>
            <w:r w:rsidRPr="00BD65AF">
              <w:rPr>
                <w:lang w:val="it-CH"/>
              </w:rPr>
              <w:t xml:space="preserve"> </w:t>
            </w:r>
            <w:proofErr w:type="spellStart"/>
            <w:r w:rsidRPr="00BD65AF">
              <w:rPr>
                <w:lang w:val="it-CH"/>
              </w:rPr>
              <w:t>Etats-Unis</w:t>
            </w:r>
            <w:proofErr w:type="spellEnd"/>
            <w:r w:rsidRPr="00BD65AF">
              <w:rPr>
                <w:lang w:val="it-CH"/>
              </w:rPr>
              <w:t xml:space="preserve"> d'</w:t>
            </w:r>
            <w:proofErr w:type="spellStart"/>
            <w:r w:rsidRPr="00BD65AF">
              <w:rPr>
                <w:lang w:val="it-CH"/>
              </w:rPr>
              <w:t>Amérique</w:t>
            </w:r>
            <w:proofErr w:type="spellEnd"/>
            <w:r w:rsidRPr="00BD65AF">
              <w:rPr>
                <w:lang w:val="it-CH"/>
              </w:rPr>
              <w:br/>
            </w:r>
            <w:proofErr w:type="spellStart"/>
            <w:r w:rsidRPr="00BD65AF">
              <w:rPr>
                <w:lang w:val="it-CH"/>
              </w:rPr>
              <w:t>Sulgeneckstrasse</w:t>
            </w:r>
            <w:proofErr w:type="spellEnd"/>
            <w:r w:rsidRPr="00BD65AF">
              <w:rPr>
                <w:lang w:val="it-CH"/>
              </w:rPr>
              <w:t xml:space="preserve"> 19</w:t>
            </w:r>
            <w:r w:rsidRPr="00BD65AF">
              <w:rPr>
                <w:lang w:val="it-CH"/>
              </w:rPr>
              <w:t xml:space="preserve">, </w:t>
            </w:r>
            <w:r w:rsidRPr="00BD65AF">
              <w:rPr>
                <w:lang w:val="it-CH"/>
              </w:rPr>
              <w:t>Case Postale 134</w:t>
            </w:r>
            <w:r w:rsidRPr="00BD65AF">
              <w:rPr>
                <w:lang w:val="it-CH"/>
              </w:rPr>
              <w:br/>
              <w:t>3001 Berne</w:t>
            </w:r>
          </w:p>
          <w:p w14:paraId="7051E2C6" w14:textId="07594058" w:rsidR="00226CD5" w:rsidRPr="00BD65AF" w:rsidRDefault="00BD65AF" w:rsidP="00BD65AF">
            <w:r w:rsidRPr="00BD65AF">
              <w:t>Fax: 031 357 73 20</w:t>
            </w:r>
            <w:r w:rsidRPr="00BD65AF">
              <w:br/>
            </w:r>
            <w:proofErr w:type="spellStart"/>
            <w:r w:rsidRPr="00BD65AF">
              <w:t>E-mail</w:t>
            </w:r>
            <w:proofErr w:type="spellEnd"/>
            <w:r w:rsidRPr="00BD65AF">
              <w:t xml:space="preserve">: </w:t>
            </w:r>
            <w:hyperlink r:id="rId12" w:history="1">
              <w:r w:rsidRPr="00BD65AF">
                <w:rPr>
                  <w:rStyle w:val="Hyperlink"/>
                </w:rPr>
                <w:t>bernpa@state.gov</w:t>
              </w:r>
            </w:hyperlink>
            <w:r w:rsidRPr="00BD65AF">
              <w:t xml:space="preserve"> ; </w:t>
            </w:r>
            <w:hyperlink r:id="rId13" w:history="1">
              <w:r w:rsidRPr="00BD65AF">
                <w:rPr>
                  <w:rStyle w:val="Hyperlink"/>
                </w:rPr>
                <w:t>bern-protocol@state.gov</w:t>
              </w:r>
              <w:r w:rsidRPr="00BD65AF">
                <w:rPr>
                  <w:rStyle w:val="Hyperlink"/>
                </w:rPr>
                <w:br/>
              </w:r>
            </w:hyperlink>
            <w:r w:rsidRPr="00BD65AF">
              <w:t>Twitter: /</w:t>
            </w:r>
            <w:proofErr w:type="spellStart"/>
            <w:r w:rsidRPr="00BD65AF">
              <w:t>USEmbassyBern</w:t>
            </w:r>
            <w:proofErr w:type="spellEnd"/>
            <w:r w:rsidRPr="00BD65AF">
              <w:t xml:space="preserve"> / FB: /</w:t>
            </w:r>
            <w:proofErr w:type="spellStart"/>
            <w:r w:rsidRPr="00BD65AF">
              <w:t>USBotschaftBern</w:t>
            </w:r>
            <w:proofErr w:type="spellEnd"/>
          </w:p>
        </w:tc>
      </w:tr>
      <w:tr w:rsidR="00AA745E" w:rsidRPr="00BD65AF" w14:paraId="1980D3F9" w14:textId="77777777" w:rsidTr="002621D1">
        <w:trPr>
          <w:cantSplit/>
          <w:trHeight w:val="53"/>
        </w:trPr>
        <w:tc>
          <w:tcPr>
            <w:tcW w:w="5000" w:type="pct"/>
            <w:gridSpan w:val="2"/>
            <w:noWrap/>
          </w:tcPr>
          <w:p w14:paraId="105EA230" w14:textId="7BCF3FD9" w:rsidR="00AA745E" w:rsidRPr="00BD65AF" w:rsidRDefault="00B71BDF" w:rsidP="00803B52">
            <w:pPr>
              <w:spacing w:before="120"/>
              <w:rPr>
                <w:sz w:val="16"/>
                <w:szCs w:val="16"/>
                <w:lang w:val="fr-CH"/>
              </w:rPr>
            </w:pPr>
            <w:r w:rsidRPr="00BD65AF">
              <w:rPr>
                <w:lang w:val="fr-CH"/>
              </w:rPr>
              <w:sym w:font="Wingdings 3" w:char="F022"/>
            </w:r>
            <w:r w:rsidRPr="00BD65AF">
              <w:rPr>
                <w:lang w:val="fr-CH"/>
              </w:rPr>
              <w:t xml:space="preserve"> </w:t>
            </w:r>
            <w:r w:rsidR="00BA09FB" w:rsidRPr="00BD65AF">
              <w:rPr>
                <w:lang w:val="fr-CH"/>
              </w:rPr>
              <w:t>Guide</w:t>
            </w:r>
            <w:r w:rsidR="00BA09FB" w:rsidRPr="00BD65AF">
              <w:rPr>
                <w:b/>
                <w:bCs/>
                <w:lang w:val="fr-CH"/>
              </w:rPr>
              <w:t xml:space="preserve"> réseaux sociaux</w:t>
            </w:r>
            <w:r w:rsidR="00BA09FB" w:rsidRPr="00BD65AF">
              <w:rPr>
                <w:lang w:val="fr-CH"/>
              </w:rPr>
              <w:t xml:space="preserve"> </w:t>
            </w:r>
            <w:r w:rsidR="00AA745E" w:rsidRPr="00BD65AF">
              <w:rPr>
                <w:lang w:val="fr-CH"/>
              </w:rPr>
              <w:t>voir sur</w:t>
            </w:r>
            <w:r w:rsidR="00FE4ADA" w:rsidRPr="00BD65AF">
              <w:rPr>
                <w:lang w:val="fr-CH"/>
              </w:rPr>
              <w:t xml:space="preserve"> </w:t>
            </w:r>
            <w:r w:rsidR="002365A5" w:rsidRPr="00BD65AF">
              <w:rPr>
                <w:lang w:val="fr-CH"/>
              </w:rPr>
              <w:t xml:space="preserve">: </w:t>
            </w:r>
            <w:hyperlink r:id="rId14" w:history="1">
              <w:r w:rsidR="002365A5" w:rsidRPr="00BD65AF">
                <w:rPr>
                  <w:rStyle w:val="Hyperlink"/>
                  <w:lang w:val="fr-CH"/>
                </w:rPr>
                <w:t>amnesty.ch</w:t>
              </w:r>
            </w:hyperlink>
            <w:r w:rsidR="002365A5" w:rsidRPr="00BD65AF">
              <w:rPr>
                <w:lang w:val="fr-CH"/>
              </w:rPr>
              <w:t xml:space="preserve"> </w:t>
            </w:r>
            <w:r w:rsidR="002365A5" w:rsidRPr="00BD65AF">
              <w:rPr>
                <w:sz w:val="32"/>
                <w:szCs w:val="32"/>
              </w:rPr>
              <w:sym w:font="Webdings" w:char="F04C"/>
            </w:r>
            <w:r w:rsidR="002365A5" w:rsidRPr="00BD65AF">
              <w:rPr>
                <w:b/>
                <w:bCs/>
                <w:lang w:val="fr-CH"/>
              </w:rPr>
              <w:t xml:space="preserve">UA </w:t>
            </w:r>
            <w:r w:rsidR="00FB5575" w:rsidRPr="00BD65AF">
              <w:rPr>
                <w:b/>
                <w:bCs/>
                <w:lang w:val="fr-CH"/>
              </w:rPr>
              <w:t>023/25</w:t>
            </w:r>
          </w:p>
        </w:tc>
      </w:tr>
    </w:tbl>
    <w:p w14:paraId="5314BBA4" w14:textId="77777777" w:rsidR="00881147" w:rsidRPr="00BD65AF" w:rsidRDefault="00881147" w:rsidP="00881147">
      <w:pPr>
        <w:rPr>
          <w:sz w:val="4"/>
          <w:lang w:val="it-CH"/>
        </w:rPr>
      </w:pPr>
    </w:p>
    <w:p w14:paraId="5D6F75F7" w14:textId="77777777" w:rsidR="007D0B54" w:rsidRPr="00BD65AF" w:rsidRDefault="00CF02C7" w:rsidP="00881147">
      <w:pPr>
        <w:rPr>
          <w:sz w:val="10"/>
          <w:szCs w:val="10"/>
          <w:lang w:val="it-CH"/>
        </w:rPr>
      </w:pPr>
      <w:r w:rsidRPr="00BD65AF">
        <w:rPr>
          <w:sz w:val="20"/>
          <w:szCs w:val="20"/>
          <w:lang w:val="it-CH"/>
        </w:rPr>
        <w:br w:type="page"/>
      </w:r>
    </w:p>
    <w:p w14:paraId="180D7A72" w14:textId="77777777" w:rsidR="00097F8C" w:rsidRPr="00BD65AF" w:rsidRDefault="00097F8C" w:rsidP="00C67DE1">
      <w:pPr>
        <w:spacing w:line="360" w:lineRule="auto"/>
        <w:rPr>
          <w:sz w:val="20"/>
          <w:szCs w:val="20"/>
          <w:lang w:val="fr-FR"/>
        </w:rPr>
        <w:sectPr w:rsidR="00097F8C" w:rsidRPr="00BD65AF" w:rsidSect="002621D1">
          <w:footerReference w:type="first" r:id="rId15"/>
          <w:type w:val="continuous"/>
          <w:pgSz w:w="11906" w:h="16838" w:code="9"/>
          <w:pgMar w:top="426" w:right="707" w:bottom="709" w:left="709" w:header="159" w:footer="306" w:gutter="0"/>
          <w:cols w:space="720"/>
          <w:titlePg/>
        </w:sectPr>
      </w:pPr>
    </w:p>
    <w:p w14:paraId="581F289A" w14:textId="77777777" w:rsidR="007D0B54" w:rsidRPr="00BD65AF" w:rsidRDefault="007D0B54" w:rsidP="00C67DE1">
      <w:pPr>
        <w:spacing w:line="360" w:lineRule="auto"/>
        <w:rPr>
          <w:sz w:val="20"/>
          <w:szCs w:val="20"/>
        </w:rPr>
      </w:pPr>
      <w:r w:rsidRPr="00BD65AF">
        <w:rPr>
          <w:sz w:val="20"/>
          <w:szCs w:val="20"/>
        </w:rPr>
        <w:lastRenderedPageBreak/>
        <w:t>________________________</w:t>
      </w:r>
    </w:p>
    <w:p w14:paraId="3E6576D5" w14:textId="77777777" w:rsidR="007D0B54" w:rsidRPr="00BD65AF" w:rsidRDefault="007D0B54" w:rsidP="00C67DE1">
      <w:pPr>
        <w:spacing w:line="360" w:lineRule="auto"/>
        <w:rPr>
          <w:sz w:val="20"/>
          <w:szCs w:val="20"/>
        </w:rPr>
      </w:pPr>
      <w:r w:rsidRPr="00BD65AF">
        <w:rPr>
          <w:sz w:val="20"/>
          <w:szCs w:val="20"/>
        </w:rPr>
        <w:t>________________________</w:t>
      </w:r>
    </w:p>
    <w:p w14:paraId="558CAFE1" w14:textId="77777777" w:rsidR="007D0B54" w:rsidRPr="00BD65AF" w:rsidRDefault="007D0B54" w:rsidP="00C67DE1">
      <w:pPr>
        <w:spacing w:line="360" w:lineRule="auto"/>
        <w:rPr>
          <w:sz w:val="20"/>
          <w:szCs w:val="20"/>
        </w:rPr>
      </w:pPr>
      <w:r w:rsidRPr="00BD65AF">
        <w:rPr>
          <w:sz w:val="20"/>
          <w:szCs w:val="20"/>
        </w:rPr>
        <w:t>________________________</w:t>
      </w:r>
    </w:p>
    <w:p w14:paraId="1144372A" w14:textId="77777777" w:rsidR="007D0B54" w:rsidRPr="00BD65AF" w:rsidRDefault="007D0B54" w:rsidP="00C67DE1">
      <w:pPr>
        <w:spacing w:line="360" w:lineRule="auto"/>
        <w:rPr>
          <w:sz w:val="20"/>
          <w:szCs w:val="20"/>
        </w:rPr>
      </w:pPr>
      <w:r w:rsidRPr="00BD65AF">
        <w:rPr>
          <w:sz w:val="20"/>
          <w:szCs w:val="20"/>
        </w:rPr>
        <w:t>________________________</w:t>
      </w:r>
    </w:p>
    <w:p w14:paraId="0104F35E" w14:textId="77777777" w:rsidR="007D0B54" w:rsidRPr="00BD65AF" w:rsidRDefault="007D0B54" w:rsidP="00C67DE1">
      <w:pPr>
        <w:rPr>
          <w:sz w:val="20"/>
          <w:szCs w:val="20"/>
        </w:rPr>
      </w:pPr>
    </w:p>
    <w:p w14:paraId="35F91DF6" w14:textId="77777777" w:rsidR="00EF5ECD" w:rsidRPr="00BD65AF" w:rsidRDefault="00EF5ECD" w:rsidP="00C67DE1">
      <w:pPr>
        <w:rPr>
          <w:sz w:val="20"/>
          <w:szCs w:val="20"/>
        </w:rPr>
      </w:pPr>
    </w:p>
    <w:p w14:paraId="62CB3DAC" w14:textId="77777777" w:rsidR="00BD65AF" w:rsidRPr="00BD65AF" w:rsidRDefault="00BD65AF" w:rsidP="00BD65AF">
      <w:pPr>
        <w:ind w:left="5670"/>
        <w:rPr>
          <w:sz w:val="20"/>
          <w:szCs w:val="20"/>
          <w:lang w:val="it-CH"/>
        </w:rPr>
      </w:pPr>
      <w:hyperlink r:id="rId16" w:history="1">
        <w:r w:rsidRPr="00BD65AF">
          <w:rPr>
            <w:rStyle w:val="Hyperlink"/>
            <w:sz w:val="20"/>
            <w:szCs w:val="20"/>
            <w:lang w:val="it-CH"/>
          </w:rPr>
          <w:t xml:space="preserve">US State Department public </w:t>
        </w:r>
        <w:proofErr w:type="spellStart"/>
        <w:r w:rsidRPr="00BD65AF">
          <w:rPr>
            <w:rStyle w:val="Hyperlink"/>
            <w:sz w:val="20"/>
            <w:szCs w:val="20"/>
            <w:lang w:val="it-CH"/>
          </w:rPr>
          <w:t>comments</w:t>
        </w:r>
        <w:proofErr w:type="spellEnd"/>
        <w:r w:rsidRPr="00BD65AF">
          <w:rPr>
            <w:rStyle w:val="Hyperlink"/>
            <w:sz w:val="20"/>
            <w:szCs w:val="20"/>
            <w:lang w:val="it-CH"/>
          </w:rPr>
          <w:t xml:space="preserve"> website</w:t>
        </w:r>
      </w:hyperlink>
    </w:p>
    <w:p w14:paraId="2A09DB4F" w14:textId="77777777" w:rsidR="00BD65AF" w:rsidRPr="00BD65AF" w:rsidRDefault="00BD65AF" w:rsidP="00BD65AF">
      <w:pPr>
        <w:ind w:left="5670"/>
        <w:rPr>
          <w:sz w:val="20"/>
          <w:szCs w:val="20"/>
          <w:lang w:val="it-CH"/>
        </w:rPr>
      </w:pPr>
      <w:r w:rsidRPr="00BD65AF">
        <w:rPr>
          <w:sz w:val="20"/>
          <w:szCs w:val="20"/>
          <w:lang w:val="it-CH"/>
        </w:rPr>
        <w:t>Website: bit.ly/leavecomment4rights</w:t>
      </w:r>
    </w:p>
    <w:p w14:paraId="79AF1F07" w14:textId="67CA8E9C" w:rsidR="007D0B54" w:rsidRPr="00BD65AF" w:rsidRDefault="007D0B54" w:rsidP="00C67DE1">
      <w:pPr>
        <w:spacing w:before="840" w:after="840"/>
        <w:ind w:left="5670"/>
        <w:rPr>
          <w:sz w:val="20"/>
          <w:szCs w:val="20"/>
          <w:lang w:val="it-CH"/>
        </w:rPr>
      </w:pPr>
      <w:r w:rsidRPr="00BD65AF">
        <w:rPr>
          <w:sz w:val="20"/>
          <w:szCs w:val="20"/>
        </w:rPr>
        <w:t>________________________</w:t>
      </w:r>
    </w:p>
    <w:p w14:paraId="4E464A46" w14:textId="77777777" w:rsidR="007C6484" w:rsidRPr="00BD65AF" w:rsidRDefault="007C6484" w:rsidP="00C67DE1">
      <w:pPr>
        <w:pStyle w:val="AbschnittAbstandimText"/>
        <w:spacing w:after="0"/>
        <w:rPr>
          <w:sz w:val="20"/>
          <w:szCs w:val="20"/>
          <w:lang w:val="it-CH"/>
        </w:rPr>
      </w:pPr>
    </w:p>
    <w:p w14:paraId="5B7986F4" w14:textId="77777777" w:rsidR="00FB5575" w:rsidRPr="00BD65AF" w:rsidRDefault="00FB5575" w:rsidP="00FB5575">
      <w:pPr>
        <w:pStyle w:val="AbschnittAbstandimText"/>
        <w:rPr>
          <w:sz w:val="20"/>
          <w:szCs w:val="20"/>
          <w:lang w:val="fr-CH"/>
        </w:rPr>
      </w:pPr>
      <w:r w:rsidRPr="00BD65AF">
        <w:rPr>
          <w:b/>
          <w:bCs/>
          <w:sz w:val="20"/>
          <w:szCs w:val="20"/>
          <w:lang w:val="fr-CH"/>
        </w:rPr>
        <w:t>Je vous exhorte à rejeter le changement de politique proposé, qui menace les droits des personnes transgenres, intersexes et non binaires aux États-Unis</w:t>
      </w:r>
      <w:r w:rsidRPr="00BD65AF">
        <w:rPr>
          <w:sz w:val="20"/>
          <w:szCs w:val="20"/>
          <w:lang w:val="fr-CH"/>
        </w:rPr>
        <w:t xml:space="preserve">. Le président Trump a publié un décret tentant d’effacer l’existence des personnes trans, intersexes et non binaires, et leur refusant l’égalité de droits et de traitement devant la loi. Les personnes trans, intersexes et non binaires sont nos </w:t>
      </w:r>
      <w:proofErr w:type="spellStart"/>
      <w:r w:rsidRPr="00BD65AF">
        <w:rPr>
          <w:sz w:val="20"/>
          <w:szCs w:val="20"/>
          <w:lang w:val="fr-CH"/>
        </w:rPr>
        <w:t>ami·e·s</w:t>
      </w:r>
      <w:proofErr w:type="spellEnd"/>
      <w:r w:rsidRPr="00BD65AF">
        <w:rPr>
          <w:sz w:val="20"/>
          <w:szCs w:val="20"/>
          <w:lang w:val="fr-CH"/>
        </w:rPr>
        <w:t xml:space="preserve">, nos </w:t>
      </w:r>
      <w:proofErr w:type="spellStart"/>
      <w:r w:rsidRPr="00BD65AF">
        <w:rPr>
          <w:sz w:val="20"/>
          <w:szCs w:val="20"/>
          <w:lang w:val="fr-CH"/>
        </w:rPr>
        <w:t>voisin·e·s</w:t>
      </w:r>
      <w:proofErr w:type="spellEnd"/>
      <w:r w:rsidRPr="00BD65AF">
        <w:rPr>
          <w:sz w:val="20"/>
          <w:szCs w:val="20"/>
          <w:lang w:val="fr-CH"/>
        </w:rPr>
        <w:t>, nos collègues de travail et les membres de notre famille. Je ne soutiens pas cette discrimination. Je vous demande instamment de rejeter ce changement de politique.</w:t>
      </w:r>
    </w:p>
    <w:p w14:paraId="59AD8FBF" w14:textId="77777777" w:rsidR="00FB5575" w:rsidRPr="00BD65AF" w:rsidRDefault="00FB5575" w:rsidP="00FB5575">
      <w:pPr>
        <w:pStyle w:val="AbschnittAbstandimText"/>
        <w:rPr>
          <w:sz w:val="20"/>
          <w:szCs w:val="20"/>
          <w:lang w:val="fr-CH"/>
        </w:rPr>
      </w:pPr>
      <w:r w:rsidRPr="00BD65AF">
        <w:rPr>
          <w:sz w:val="20"/>
          <w:szCs w:val="20"/>
          <w:lang w:val="fr-CH"/>
        </w:rPr>
        <w:t>Nous tous et toutes, y compris les personnes transgenres, intersexes et non binaires, avons besoin de documents d’identité précis et cohérents qui reflètent qui nous sommes. C’est à cela que servent les documents d’identité. Ces documents nous permettent de voyager, de commencer un nouvel emploi, d’ouvrir un compte bancaire et de nous inscrire dans un établissement scolaire.</w:t>
      </w:r>
    </w:p>
    <w:p w14:paraId="5F702DAB" w14:textId="77777777" w:rsidR="00FB5575" w:rsidRPr="00BD65AF" w:rsidRDefault="00FB5575" w:rsidP="00FB5575">
      <w:pPr>
        <w:pStyle w:val="AbschnittAbstandimText"/>
        <w:rPr>
          <w:sz w:val="20"/>
          <w:szCs w:val="20"/>
          <w:lang w:val="fr-CH"/>
        </w:rPr>
      </w:pPr>
      <w:r w:rsidRPr="00BD65AF">
        <w:rPr>
          <w:sz w:val="20"/>
          <w:szCs w:val="20"/>
          <w:lang w:val="fr-CH"/>
        </w:rPr>
        <w:t xml:space="preserve">Chaque </w:t>
      </w:r>
      <w:proofErr w:type="spellStart"/>
      <w:r w:rsidRPr="00BD65AF">
        <w:rPr>
          <w:sz w:val="20"/>
          <w:szCs w:val="20"/>
          <w:lang w:val="fr-CH"/>
        </w:rPr>
        <w:t>citoyen·mérite</w:t>
      </w:r>
      <w:proofErr w:type="spellEnd"/>
      <w:r w:rsidRPr="00BD65AF">
        <w:rPr>
          <w:sz w:val="20"/>
          <w:szCs w:val="20"/>
          <w:lang w:val="fr-CH"/>
        </w:rPr>
        <w:t xml:space="preserve"> un passeport étasunien qui corresponde à son identité afin de pouvoir voyager en toute sécurité et dans la dignité, trouver un emploi, interagir avec les forces de l’ordre et vaquer à ses occupations quotidiennes sans craindre d’être harcelé, d’être soumis à une surveillance excessive ou de subir une discrimination.</w:t>
      </w:r>
    </w:p>
    <w:p w14:paraId="0619C33E" w14:textId="77777777" w:rsidR="00FB5575" w:rsidRPr="00BD65AF" w:rsidRDefault="00FB5575" w:rsidP="00FB5575">
      <w:pPr>
        <w:pStyle w:val="AbschnittAbstandimText"/>
        <w:rPr>
          <w:sz w:val="20"/>
          <w:szCs w:val="20"/>
          <w:lang w:val="fr-CH"/>
        </w:rPr>
      </w:pPr>
      <w:r w:rsidRPr="00BD65AF">
        <w:rPr>
          <w:sz w:val="20"/>
          <w:szCs w:val="20"/>
          <w:lang w:val="fr-CH"/>
        </w:rPr>
        <w:t>C’est un fardeau pour les personnes faisant une demande de passeport que de devoir prouver le sexe qui leur a été assigné à la naissance, et c’est une perte de temps et de ressources pour le gouvernement que d’exiger des fonctionnaires du département d’État qu’ils recherchent ces informations. De telles mesures constituent une violation du droit à la vie privée.</w:t>
      </w:r>
    </w:p>
    <w:p w14:paraId="03AF9E80" w14:textId="77777777" w:rsidR="00FB5575" w:rsidRPr="00BD65AF" w:rsidRDefault="00FB5575" w:rsidP="00FB5575">
      <w:pPr>
        <w:pStyle w:val="AbschnittAbstandimText"/>
        <w:rPr>
          <w:sz w:val="20"/>
          <w:szCs w:val="20"/>
          <w:lang w:val="fr-CH"/>
        </w:rPr>
      </w:pPr>
      <w:r w:rsidRPr="00BD65AF">
        <w:rPr>
          <w:sz w:val="20"/>
          <w:szCs w:val="20"/>
          <w:lang w:val="fr-CH"/>
        </w:rPr>
        <w:t>Cette nouvelle politique vise une population déjà marginalisée aux États-Unis et lui refuse les documents d’identification dont elle a besoin pour voyager et vivre sa vie en toute sécurité.</w:t>
      </w:r>
    </w:p>
    <w:p w14:paraId="2109443C" w14:textId="77777777" w:rsidR="00FB5575" w:rsidRPr="00BD65AF" w:rsidRDefault="00FB5575" w:rsidP="00FB5575">
      <w:pPr>
        <w:pStyle w:val="AbschnittAbstandimText"/>
        <w:rPr>
          <w:b/>
          <w:bCs/>
          <w:sz w:val="20"/>
          <w:szCs w:val="20"/>
          <w:lang w:val="fr-CH"/>
        </w:rPr>
      </w:pPr>
      <w:r w:rsidRPr="00BD65AF">
        <w:rPr>
          <w:b/>
          <w:bCs/>
          <w:sz w:val="20"/>
          <w:szCs w:val="20"/>
          <w:lang w:val="fr-CH"/>
        </w:rPr>
        <w:t xml:space="preserve">Je vous demande instamment de rejeter ce changement de politique - ne privez pas les </w:t>
      </w:r>
      <w:proofErr w:type="spellStart"/>
      <w:r w:rsidRPr="00BD65AF">
        <w:rPr>
          <w:b/>
          <w:bCs/>
          <w:sz w:val="20"/>
          <w:szCs w:val="20"/>
          <w:lang w:val="fr-CH"/>
        </w:rPr>
        <w:t>citoyen·ne·s</w:t>
      </w:r>
      <w:proofErr w:type="spellEnd"/>
      <w:r w:rsidRPr="00BD65AF">
        <w:rPr>
          <w:b/>
          <w:bCs/>
          <w:sz w:val="20"/>
          <w:szCs w:val="20"/>
          <w:lang w:val="fr-CH"/>
        </w:rPr>
        <w:t xml:space="preserve"> trans, intersexes et non binaires du droit d’obtenir un passeport qui reflète leur identité, un droit qu’ils ont aux États-Unis depuis plus de 30 ans.</w:t>
      </w:r>
    </w:p>
    <w:p w14:paraId="7B8B7142" w14:textId="77777777" w:rsidR="00FB5575" w:rsidRPr="00BD65AF" w:rsidRDefault="00FB5575" w:rsidP="00FB5575">
      <w:pPr>
        <w:pStyle w:val="AbschnittAbstandimText"/>
        <w:rPr>
          <w:sz w:val="20"/>
          <w:szCs w:val="20"/>
          <w:lang w:val="fr-CH"/>
        </w:rPr>
      </w:pPr>
    </w:p>
    <w:p w14:paraId="2F84EB69" w14:textId="77777777" w:rsidR="00FB5575" w:rsidRPr="00BD65AF" w:rsidRDefault="00FB5575" w:rsidP="00FB5575">
      <w:pPr>
        <w:pStyle w:val="AbschnittAbstandimText"/>
        <w:rPr>
          <w:sz w:val="20"/>
          <w:szCs w:val="20"/>
          <w:lang w:val="fr-CH"/>
        </w:rPr>
      </w:pPr>
      <w:r w:rsidRPr="00BD65AF">
        <w:rPr>
          <w:sz w:val="20"/>
          <w:szCs w:val="20"/>
          <w:lang w:val="fr-CH"/>
        </w:rPr>
        <w:t>Veuillez agréer l’expression de ma haute considération.</w:t>
      </w:r>
    </w:p>
    <w:p w14:paraId="6E7E5B0C" w14:textId="77777777" w:rsidR="007D0B54" w:rsidRPr="00BD65AF" w:rsidRDefault="007D0B54" w:rsidP="00C67DE1">
      <w:pPr>
        <w:spacing w:before="360"/>
        <w:rPr>
          <w:sz w:val="20"/>
          <w:szCs w:val="20"/>
        </w:rPr>
      </w:pPr>
      <w:r w:rsidRPr="00BD65AF">
        <w:rPr>
          <w:sz w:val="20"/>
          <w:szCs w:val="20"/>
        </w:rPr>
        <w:t>________________________</w:t>
      </w:r>
    </w:p>
    <w:p w14:paraId="0077C6BC" w14:textId="77777777" w:rsidR="00881147" w:rsidRPr="0014306C" w:rsidRDefault="00097F8C" w:rsidP="00C67DE1">
      <w:pPr>
        <w:rPr>
          <w:sz w:val="20"/>
          <w:szCs w:val="20"/>
          <w:lang w:val="fr-FR"/>
        </w:rPr>
      </w:pPr>
      <w:r w:rsidRPr="00BD65AF">
        <w:rPr>
          <w:noProof/>
          <w:sz w:val="20"/>
          <w:szCs w:val="20"/>
          <w:lang w:val="fr-FR"/>
        </w:rPr>
        <mc:AlternateContent>
          <mc:Choice Requires="wps">
            <w:drawing>
              <wp:anchor distT="0" distB="0" distL="114300" distR="114300" simplePos="0" relativeHeight="251658240" behindDoc="0" locked="1" layoutInCell="0" allowOverlap="0" wp14:anchorId="0D246270" wp14:editId="47E12B0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A328" w14:textId="64E65BA0" w:rsidR="00097F8C" w:rsidRPr="00BD65AF" w:rsidRDefault="00F71E28" w:rsidP="00FA0F34">
                            <w:pPr>
                              <w:spacing w:after="40"/>
                              <w:ind w:left="57"/>
                              <w:rPr>
                                <w:b/>
                                <w:lang w:val="fr-FR"/>
                              </w:rPr>
                            </w:pPr>
                            <w:r w:rsidRPr="00BD65AF">
                              <w:rPr>
                                <w:b/>
                                <w:lang w:val="fr-FR"/>
                              </w:rPr>
                              <w:t>Copie</w:t>
                            </w:r>
                          </w:p>
                          <w:p w14:paraId="66209A7A" w14:textId="77777777" w:rsidR="00BD65AF" w:rsidRPr="00BD65AF" w:rsidRDefault="00BD65AF" w:rsidP="00BD65AF">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4BA7EA21" w14:textId="6C280BB5" w:rsidR="00CF68A0" w:rsidRPr="00CF68A0" w:rsidRDefault="00BD65AF"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4627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648A328" w14:textId="64E65BA0" w:rsidR="00097F8C" w:rsidRPr="00BD65AF" w:rsidRDefault="00F71E28" w:rsidP="00FA0F34">
                      <w:pPr>
                        <w:spacing w:after="40"/>
                        <w:ind w:left="57"/>
                        <w:rPr>
                          <w:b/>
                          <w:lang w:val="fr-FR"/>
                        </w:rPr>
                      </w:pPr>
                      <w:r w:rsidRPr="00BD65AF">
                        <w:rPr>
                          <w:b/>
                          <w:lang w:val="fr-FR"/>
                        </w:rPr>
                        <w:t>Copie</w:t>
                      </w:r>
                    </w:p>
                    <w:p w14:paraId="66209A7A" w14:textId="77777777" w:rsidR="00BD65AF" w:rsidRPr="00BD65AF" w:rsidRDefault="00BD65AF" w:rsidP="00BD65AF">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4BA7EA21" w14:textId="6C280BB5" w:rsidR="00CF68A0" w:rsidRPr="00CF68A0" w:rsidRDefault="00BD65AF"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569C" w14:textId="77777777" w:rsidR="00A0414B" w:rsidRPr="008702FA" w:rsidRDefault="00A0414B" w:rsidP="00553907">
      <w:r w:rsidRPr="008702FA">
        <w:separator/>
      </w:r>
    </w:p>
  </w:endnote>
  <w:endnote w:type="continuationSeparator" w:id="0">
    <w:p w14:paraId="12CACC19" w14:textId="77777777" w:rsidR="00A0414B" w:rsidRPr="008702FA" w:rsidRDefault="00A0414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711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7BE52B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545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617F361" wp14:editId="6FE0C63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2441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226250" wp14:editId="4B22619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1B4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07B9FA" wp14:editId="20765B8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1095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FF27" w14:textId="77777777" w:rsidR="00A0414B" w:rsidRPr="008702FA" w:rsidRDefault="00A0414B" w:rsidP="00553907">
      <w:r w:rsidRPr="008702FA">
        <w:separator/>
      </w:r>
    </w:p>
  </w:footnote>
  <w:footnote w:type="continuationSeparator" w:id="0">
    <w:p w14:paraId="4A017CC1" w14:textId="77777777" w:rsidR="00A0414B" w:rsidRPr="008702FA" w:rsidRDefault="00A0414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75"/>
    <w:rsid w:val="0003368C"/>
    <w:rsid w:val="00040CB3"/>
    <w:rsid w:val="0004184B"/>
    <w:rsid w:val="000539E4"/>
    <w:rsid w:val="00063A0F"/>
    <w:rsid w:val="00063E0D"/>
    <w:rsid w:val="0006618D"/>
    <w:rsid w:val="000766D3"/>
    <w:rsid w:val="00096B5E"/>
    <w:rsid w:val="00097F8C"/>
    <w:rsid w:val="000A3F58"/>
    <w:rsid w:val="000A5832"/>
    <w:rsid w:val="000A7261"/>
    <w:rsid w:val="000B201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14B"/>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65AF"/>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065B"/>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5575"/>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5F5DE"/>
  <w15:docId w15:val="{BFB64D07-1136-49FE-ACF7-C924F007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D65AF"/>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6004">
      <w:bodyDiv w:val="1"/>
      <w:marLeft w:val="0"/>
      <w:marRight w:val="0"/>
      <w:marTop w:val="0"/>
      <w:marBottom w:val="0"/>
      <w:divBdr>
        <w:top w:val="none" w:sz="0" w:space="0" w:color="auto"/>
        <w:left w:val="none" w:sz="0" w:space="0" w:color="auto"/>
        <w:bottom w:val="none" w:sz="0" w:space="0" w:color="auto"/>
        <w:right w:val="none" w:sz="0" w:space="0" w:color="auto"/>
      </w:divBdr>
    </w:div>
    <w:div w:id="649945199">
      <w:bodyDiv w:val="1"/>
      <w:marLeft w:val="0"/>
      <w:marRight w:val="0"/>
      <w:marTop w:val="0"/>
      <w:marBottom w:val="0"/>
      <w:divBdr>
        <w:top w:val="none" w:sz="0" w:space="0" w:color="auto"/>
        <w:left w:val="none" w:sz="0" w:space="0" w:color="auto"/>
        <w:bottom w:val="none" w:sz="0" w:space="0" w:color="auto"/>
        <w:right w:val="none" w:sz="0" w:space="0" w:color="auto"/>
      </w:divBdr>
    </w:div>
    <w:div w:id="759444589">
      <w:bodyDiv w:val="1"/>
      <w:marLeft w:val="0"/>
      <w:marRight w:val="0"/>
      <w:marTop w:val="0"/>
      <w:marBottom w:val="0"/>
      <w:divBdr>
        <w:top w:val="none" w:sz="0" w:space="0" w:color="auto"/>
        <w:left w:val="none" w:sz="0" w:space="0" w:color="auto"/>
        <w:bottom w:val="none" w:sz="0" w:space="0" w:color="auto"/>
        <w:right w:val="none" w:sz="0" w:space="0" w:color="auto"/>
      </w:divBdr>
    </w:div>
    <w:div w:id="124506632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26421029">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021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5/02/14/2025-02648/30-day-notice-of-proposed-information-collection-application-for-a-us-passport?utm_campaign=subscription+mailing+list&amp;utm_medium=email&amp;utm_source=federalregister.gov" TargetMode="External"/><Relationship Id="rId13" Type="http://schemas.openxmlformats.org/officeDocument/2006/relationships/hyperlink" Target="mailto:bern-protocol@stat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ederalregister.gov/documents/2025/02/14/2025-02648/30-day-notice-of-proposed-information-collection-application-for-a-us-passport?utm_campaign=subscription+mailing+list&amp;utm_medium=email&amp;utm_source=federalregiste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register.gov/documents/2025/02/14/2025-02648/30-day-notice-of-proposed-information-collection-application-for-a-us-passport?utm_campaign=subscription+mailing+list&amp;utm_medium=email&amp;utm_source=federalregister.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ederalregister.gov/documents/2025/02/18/2025-02696/30-day-notice-of-proposed-information-collection-application-for-a-us-passport-for-eligible?utm_campaign=subscription+mailing+list&amp;utm_medium=email&amp;utm_source=federalregister.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ocuments/2025/02/18/2025-02697/30-day-notice-of-proposed-information-collection-us-passport-renewal-application-for-eligible?utm_campaign=subscription+mailing+list&amp;utm_medium=email&amp;utm_source=federalregister.gov"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1425</Words>
  <Characters>8979</Characters>
  <Application>Microsoft Office Word</Application>
  <DocSecurity>0</DocSecurity>
  <Lines>74</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2025-03-15T09:54:00Z</dcterms:created>
  <dcterms:modified xsi:type="dcterms:W3CDTF">2025-03-15T10:09:00Z</dcterms:modified>
</cp:coreProperties>
</file>