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95" w:type="pct"/>
        <w:tblLayout w:type="fixed"/>
        <w:tblLook w:val="01E0" w:firstRow="1" w:lastRow="1" w:firstColumn="1" w:lastColumn="1" w:noHBand="0" w:noVBand="0"/>
      </w:tblPr>
      <w:tblGrid>
        <w:gridCol w:w="3022"/>
        <w:gridCol w:w="3964"/>
        <w:gridCol w:w="3494"/>
      </w:tblGrid>
      <w:tr w:rsidR="0030351B" w:rsidRPr="00E56CDA" w14:paraId="418DFDF6" w14:textId="77777777" w:rsidTr="00F52C4A">
        <w:trPr>
          <w:cantSplit/>
        </w:trPr>
        <w:tc>
          <w:tcPr>
            <w:tcW w:w="5000" w:type="pct"/>
            <w:gridSpan w:val="3"/>
            <w:noWrap/>
            <w:vAlign w:val="center"/>
          </w:tcPr>
          <w:p w14:paraId="384170B7" w14:textId="39FC9AF3" w:rsidR="0030351B" w:rsidRPr="00E56CDA" w:rsidRDefault="00E56CDA" w:rsidP="007A5FCA">
            <w:pPr>
              <w:pStyle w:val="INDEXDATUM"/>
            </w:pPr>
            <w:r w:rsidRPr="00E56CDA">
              <w:rPr>
                <w:lang w:val="it-CH"/>
              </w:rPr>
              <w:t>AFR 41/9151/2025 – Mozambique - 19 mars 2025</w:t>
            </w:r>
          </w:p>
        </w:tc>
      </w:tr>
      <w:tr w:rsidR="0083606F" w:rsidRPr="00E56CDA" w14:paraId="04B487A7" w14:textId="77777777" w:rsidTr="00F52C4A">
        <w:trPr>
          <w:cantSplit/>
          <w:trHeight w:val="20"/>
        </w:trPr>
        <w:tc>
          <w:tcPr>
            <w:tcW w:w="1442" w:type="pct"/>
            <w:noWrap/>
          </w:tcPr>
          <w:p w14:paraId="53712923" w14:textId="77777777" w:rsidR="0083606F" w:rsidRPr="00E56CDA" w:rsidRDefault="0083606F" w:rsidP="002621D1">
            <w:pPr>
              <w:pStyle w:val="FURTHERINFO"/>
              <w:spacing w:after="120"/>
            </w:pPr>
            <w:r w:rsidRPr="00E56CDA">
              <w:t>URGENT ACTION</w:t>
            </w:r>
          </w:p>
        </w:tc>
        <w:tc>
          <w:tcPr>
            <w:tcW w:w="1891" w:type="pct"/>
          </w:tcPr>
          <w:p w14:paraId="3744001A" w14:textId="77777777" w:rsidR="0083606F" w:rsidRPr="00E56CDA" w:rsidRDefault="0083606F" w:rsidP="002621D1">
            <w:pPr>
              <w:pStyle w:val="URGENTACTION16P"/>
              <w:spacing w:after="120"/>
            </w:pPr>
          </w:p>
        </w:tc>
        <w:tc>
          <w:tcPr>
            <w:tcW w:w="1667" w:type="pct"/>
          </w:tcPr>
          <w:p w14:paraId="46C4BDDC" w14:textId="2A354FDE" w:rsidR="0083606F" w:rsidRPr="00E56CDA" w:rsidRDefault="0083606F" w:rsidP="002621D1">
            <w:pPr>
              <w:pStyle w:val="UA00000"/>
              <w:spacing w:after="120"/>
            </w:pPr>
            <w:r w:rsidRPr="00E56CDA">
              <w:t>UA 0</w:t>
            </w:r>
            <w:r w:rsidR="00E56CDA" w:rsidRPr="00E56CDA">
              <w:t>24</w:t>
            </w:r>
            <w:r w:rsidRPr="00E56CDA">
              <w:t>/</w:t>
            </w:r>
            <w:r w:rsidR="00E56CDA" w:rsidRPr="00E56CDA">
              <w:t>25</w:t>
            </w:r>
          </w:p>
        </w:tc>
      </w:tr>
      <w:tr w:rsidR="0030351B" w:rsidRPr="00E56CDA" w14:paraId="43F70C2C" w14:textId="77777777" w:rsidTr="00F52C4A">
        <w:trPr>
          <w:cantSplit/>
        </w:trPr>
        <w:tc>
          <w:tcPr>
            <w:tcW w:w="5000" w:type="pct"/>
            <w:gridSpan w:val="3"/>
            <w:noWrap/>
            <w:vAlign w:val="bottom"/>
          </w:tcPr>
          <w:p w14:paraId="1CC4C645" w14:textId="0543F58C" w:rsidR="0030351B" w:rsidRPr="00E56CDA" w:rsidRDefault="00E56CDA" w:rsidP="0064214E">
            <w:pPr>
              <w:pStyle w:val="TITEL100"/>
              <w:rPr>
                <w:szCs w:val="32"/>
                <w:lang w:val="fr-FR"/>
              </w:rPr>
            </w:pPr>
            <w:r w:rsidRPr="00E56CDA">
              <w:rPr>
                <w:lang w:val="it-CH"/>
              </w:rPr>
              <w:t>Justice pour une femme blessée par balle au visage</w:t>
            </w:r>
          </w:p>
        </w:tc>
      </w:tr>
      <w:tr w:rsidR="0030351B" w:rsidRPr="00E56CDA" w14:paraId="0B01B05E" w14:textId="77777777" w:rsidTr="00F52C4A">
        <w:trPr>
          <w:cantSplit/>
        </w:trPr>
        <w:tc>
          <w:tcPr>
            <w:tcW w:w="5000" w:type="pct"/>
            <w:gridSpan w:val="3"/>
            <w:noWrap/>
          </w:tcPr>
          <w:p w14:paraId="779ADC48" w14:textId="25025AFA" w:rsidR="0030351B" w:rsidRPr="00E56CDA" w:rsidRDefault="00E56CDA" w:rsidP="002364C8">
            <w:pPr>
              <w:pStyle w:val="LAND"/>
            </w:pPr>
            <w:r w:rsidRPr="00E56CDA">
              <w:rPr>
                <w:lang w:val="it-CH"/>
              </w:rPr>
              <w:t>MOZAMBIQUE</w:t>
            </w:r>
          </w:p>
        </w:tc>
      </w:tr>
    </w:tbl>
    <w:p w14:paraId="58FEACBF" w14:textId="77777777" w:rsidR="00E56CDA" w:rsidRPr="00E56CDA" w:rsidRDefault="00E56CDA" w:rsidP="00E56CDA">
      <w:pPr>
        <w:pStyle w:val="LeadBeschreibung"/>
        <w:rPr>
          <w:lang w:val="fr-CH"/>
        </w:rPr>
      </w:pPr>
      <w:r w:rsidRPr="00E56CDA">
        <w:rPr>
          <w:lang w:val="fr-CH"/>
        </w:rPr>
        <w:t xml:space="preserve">Le 5 mars, la styliste </w:t>
      </w:r>
      <w:proofErr w:type="spellStart"/>
      <w:r w:rsidRPr="00E56CDA">
        <w:rPr>
          <w:lang w:val="fr-CH"/>
        </w:rPr>
        <w:t>Alcina</w:t>
      </w:r>
      <w:proofErr w:type="spellEnd"/>
      <w:r w:rsidRPr="00E56CDA">
        <w:rPr>
          <w:lang w:val="fr-CH"/>
        </w:rPr>
        <w:t xml:space="preserve"> </w:t>
      </w:r>
      <w:proofErr w:type="spellStart"/>
      <w:r w:rsidRPr="00E56CDA">
        <w:rPr>
          <w:lang w:val="fr-CH"/>
        </w:rPr>
        <w:t>Nhaume</w:t>
      </w:r>
      <w:proofErr w:type="spellEnd"/>
      <w:r w:rsidRPr="00E56CDA">
        <w:rPr>
          <w:lang w:val="fr-CH"/>
        </w:rPr>
        <w:t xml:space="preserve">, 31 ans, a été blessée par balle au visage dans son atelier à Maputo, la capitale du Mozambique, lorsque des membres des forces de sécurité déployés pour disperser des manifestations à </w:t>
      </w:r>
      <w:proofErr w:type="spellStart"/>
      <w:r w:rsidRPr="00E56CDA">
        <w:rPr>
          <w:lang w:val="fr-CH"/>
        </w:rPr>
        <w:t>Michafutene</w:t>
      </w:r>
      <w:proofErr w:type="spellEnd"/>
      <w:r w:rsidRPr="00E56CDA">
        <w:rPr>
          <w:lang w:val="fr-CH"/>
        </w:rPr>
        <w:t xml:space="preserve"> ont ouvert le feu. Une balle a traversé une barrière métallique et l’a atteinte au visage, lui infligeant de graves blessures. Selon ses médecins, </w:t>
      </w:r>
      <w:proofErr w:type="spellStart"/>
      <w:r w:rsidRPr="00E56CDA">
        <w:rPr>
          <w:lang w:val="fr-CH"/>
        </w:rPr>
        <w:t>Alcina</w:t>
      </w:r>
      <w:proofErr w:type="spellEnd"/>
      <w:r w:rsidRPr="00E56CDA">
        <w:rPr>
          <w:lang w:val="fr-CH"/>
        </w:rPr>
        <w:t xml:space="preserve"> </w:t>
      </w:r>
      <w:proofErr w:type="spellStart"/>
      <w:r w:rsidRPr="00E56CDA">
        <w:rPr>
          <w:lang w:val="fr-CH"/>
        </w:rPr>
        <w:t>Nhaume</w:t>
      </w:r>
      <w:proofErr w:type="spellEnd"/>
      <w:r w:rsidRPr="00E56CDA">
        <w:rPr>
          <w:lang w:val="fr-CH"/>
        </w:rPr>
        <w:t xml:space="preserve"> ne parlera plus jamais, ni ne mangera plus jamais normalement, à moins de subir une intervention chirurgicale spécialisée à l’étranger. Bien que les autorités aient promis d’enquêter sur les faits, personne n’a encore été amené à répondre de ces actes. </w:t>
      </w:r>
      <w:proofErr w:type="spellStart"/>
      <w:r w:rsidRPr="00E56CDA">
        <w:rPr>
          <w:lang w:val="fr-CH"/>
        </w:rPr>
        <w:t>Alcina</w:t>
      </w:r>
      <w:proofErr w:type="spellEnd"/>
      <w:r w:rsidRPr="00E56CDA">
        <w:rPr>
          <w:lang w:val="fr-CH"/>
        </w:rPr>
        <w:t xml:space="preserve"> </w:t>
      </w:r>
      <w:proofErr w:type="spellStart"/>
      <w:r w:rsidRPr="00E56CDA">
        <w:rPr>
          <w:lang w:val="fr-CH"/>
        </w:rPr>
        <w:t>Nhaume</w:t>
      </w:r>
      <w:proofErr w:type="spellEnd"/>
      <w:r w:rsidRPr="00E56CDA">
        <w:rPr>
          <w:lang w:val="fr-CH"/>
        </w:rPr>
        <w:t xml:space="preserve"> est toujours hospitalisée et son état de santé reste critique.</w:t>
      </w:r>
    </w:p>
    <w:p w14:paraId="68F57194" w14:textId="77777777" w:rsidR="00E56CDA" w:rsidRPr="00E56CDA" w:rsidRDefault="00E56CDA" w:rsidP="00E56CDA">
      <w:pPr>
        <w:pStyle w:val="AbschnittAbstandimText"/>
        <w:rPr>
          <w:lang w:val="fr-CH"/>
        </w:rPr>
      </w:pPr>
      <w:proofErr w:type="spellStart"/>
      <w:r w:rsidRPr="00E56CDA">
        <w:rPr>
          <w:lang w:val="fr-CH"/>
        </w:rPr>
        <w:t>Alcina</w:t>
      </w:r>
      <w:proofErr w:type="spellEnd"/>
      <w:r w:rsidRPr="00E56CDA">
        <w:rPr>
          <w:lang w:val="fr-CH"/>
        </w:rPr>
        <w:t xml:space="preserve"> </w:t>
      </w:r>
      <w:proofErr w:type="spellStart"/>
      <w:r w:rsidRPr="00E56CDA">
        <w:rPr>
          <w:lang w:val="fr-CH"/>
        </w:rPr>
        <w:t>Nhaume</w:t>
      </w:r>
      <w:proofErr w:type="spellEnd"/>
      <w:r w:rsidRPr="00E56CDA">
        <w:rPr>
          <w:lang w:val="fr-CH"/>
        </w:rPr>
        <w:t xml:space="preserve"> est une jeune créatrice. Elle a son propre atelier et préparait un diplôme de stylisme à l’Institut supérieur des arts et de la culture. Elle s’occupe de son père et de la gestion de leur foyer.</w:t>
      </w:r>
    </w:p>
    <w:p w14:paraId="2B132936" w14:textId="77777777" w:rsidR="00E56CDA" w:rsidRPr="00E56CDA" w:rsidRDefault="00E56CDA" w:rsidP="00E56CDA">
      <w:pPr>
        <w:pStyle w:val="AbschnittAbstandimText"/>
        <w:rPr>
          <w:lang w:val="fr-CH"/>
        </w:rPr>
      </w:pPr>
      <w:r w:rsidRPr="00E56CDA">
        <w:rPr>
          <w:lang w:val="fr-CH"/>
        </w:rPr>
        <w:t>Les médecins d’</w:t>
      </w:r>
      <w:proofErr w:type="spellStart"/>
      <w:r w:rsidRPr="00E56CDA">
        <w:rPr>
          <w:lang w:val="fr-CH"/>
        </w:rPr>
        <w:t>Alcina</w:t>
      </w:r>
      <w:proofErr w:type="spellEnd"/>
      <w:r w:rsidRPr="00E56CDA">
        <w:rPr>
          <w:lang w:val="fr-CH"/>
        </w:rPr>
        <w:t xml:space="preserve"> </w:t>
      </w:r>
      <w:proofErr w:type="spellStart"/>
      <w:r w:rsidRPr="00E56CDA">
        <w:rPr>
          <w:lang w:val="fr-CH"/>
        </w:rPr>
        <w:t>Nhaume</w:t>
      </w:r>
      <w:proofErr w:type="spellEnd"/>
      <w:r w:rsidRPr="00E56CDA">
        <w:rPr>
          <w:lang w:val="fr-CH"/>
        </w:rPr>
        <w:t xml:space="preserve"> ont trouvé des résidus de poudre sur son visage et ont attribué sa blessure à un tir d’arme à feu. Conformément aux obligations qui leur incombent en vertu du droit international relatif aux droits humains et du droit mozambicain, les autorités doivent garantir des réparations complètes à </w:t>
      </w:r>
      <w:proofErr w:type="spellStart"/>
      <w:r w:rsidRPr="00E56CDA">
        <w:rPr>
          <w:lang w:val="fr-CH"/>
        </w:rPr>
        <w:t>Alcina</w:t>
      </w:r>
      <w:proofErr w:type="spellEnd"/>
      <w:r w:rsidRPr="00E56CDA">
        <w:rPr>
          <w:lang w:val="fr-CH"/>
        </w:rPr>
        <w:t xml:space="preserve"> </w:t>
      </w:r>
      <w:proofErr w:type="spellStart"/>
      <w:r w:rsidRPr="00E56CDA">
        <w:rPr>
          <w:lang w:val="fr-CH"/>
        </w:rPr>
        <w:t>Nhaume</w:t>
      </w:r>
      <w:proofErr w:type="spellEnd"/>
      <w:r w:rsidRPr="00E56CDA">
        <w:rPr>
          <w:lang w:val="fr-CH"/>
        </w:rPr>
        <w:t>, notamment une indemnisation financière adéquate, une assistance médicale complète et des mesures de réadaptation.</w:t>
      </w:r>
    </w:p>
    <w:p w14:paraId="5934C3BF" w14:textId="77777777" w:rsidR="005E5E5F" w:rsidRPr="00E56CDA" w:rsidRDefault="005E5E5F" w:rsidP="009468F4">
      <w:pPr>
        <w:pStyle w:val="berschrift"/>
        <w:rPr>
          <w:lang w:val="it-CH"/>
        </w:rPr>
      </w:pPr>
      <w:r w:rsidRPr="00E56CDA">
        <w:rPr>
          <w:lang w:val="it-CH"/>
        </w:rPr>
        <w:t>PASSEZ À L</w:t>
      </w:r>
      <w:r w:rsidR="00492ED1" w:rsidRPr="00E56CDA">
        <w:rPr>
          <w:lang w:val="it-CH"/>
        </w:rPr>
        <w:t>’</w:t>
      </w:r>
      <w:r w:rsidRPr="00E56CDA">
        <w:rPr>
          <w:lang w:val="it-CH"/>
        </w:rPr>
        <w:t>ACTION</w:t>
      </w:r>
    </w:p>
    <w:p w14:paraId="5846626F" w14:textId="77777777" w:rsidR="005E5E5F" w:rsidRPr="00E56CDA" w:rsidRDefault="005E5E5F" w:rsidP="005E5E5F">
      <w:pPr>
        <w:numPr>
          <w:ilvl w:val="0"/>
          <w:numId w:val="16"/>
        </w:numPr>
        <w:ind w:left="357" w:hanging="357"/>
        <w:rPr>
          <w:color w:val="000000"/>
          <w:lang w:val="fr-CH"/>
        </w:rPr>
      </w:pPr>
      <w:r w:rsidRPr="00E56CDA">
        <w:rPr>
          <w:color w:val="000000"/>
          <w:lang w:val="fr-CH"/>
        </w:rPr>
        <w:t xml:space="preserve">Envoyez un appel </w:t>
      </w:r>
      <w:r w:rsidR="002365A5" w:rsidRPr="00E56CDA">
        <w:rPr>
          <w:color w:val="000000"/>
          <w:lang w:val="fr-CH"/>
        </w:rPr>
        <w:t xml:space="preserve">courtois </w:t>
      </w:r>
      <w:r w:rsidRPr="00E56CDA">
        <w:rPr>
          <w:color w:val="000000"/>
          <w:lang w:val="fr-CH"/>
        </w:rPr>
        <w:t xml:space="preserve">en utilisant vos propres mots ou en vous inspirant du </w:t>
      </w:r>
      <w:r w:rsidRPr="00E56CDA">
        <w:rPr>
          <w:b/>
          <w:color w:val="000000"/>
          <w:lang w:val="fr-CH"/>
        </w:rPr>
        <w:t>modèle de lettre</w:t>
      </w:r>
      <w:r w:rsidRPr="00E56CDA">
        <w:rPr>
          <w:bCs/>
          <w:color w:val="000000"/>
          <w:lang w:val="fr-CH"/>
        </w:rPr>
        <w:t xml:space="preserve"> </w:t>
      </w:r>
      <w:r w:rsidR="00923F24" w:rsidRPr="00E56CDA">
        <w:rPr>
          <w:bCs/>
          <w:color w:val="000000"/>
          <w:lang w:val="fr-CH"/>
        </w:rPr>
        <w:t xml:space="preserve">à la </w:t>
      </w:r>
      <w:r w:rsidR="00923F24" w:rsidRPr="00E56CDA">
        <w:rPr>
          <w:b/>
          <w:color w:val="000000"/>
          <w:lang w:val="fr-CH"/>
        </w:rPr>
        <w:t>page 2</w:t>
      </w:r>
      <w:r w:rsidRPr="00E56CDA">
        <w:rPr>
          <w:color w:val="000000"/>
          <w:lang w:val="fr-CH"/>
        </w:rPr>
        <w:t>.</w:t>
      </w:r>
    </w:p>
    <w:p w14:paraId="1F3B1351" w14:textId="14C398CF" w:rsidR="005E5E5F" w:rsidRPr="00E56CDA" w:rsidRDefault="005E5E5F" w:rsidP="005E5E5F">
      <w:pPr>
        <w:numPr>
          <w:ilvl w:val="0"/>
          <w:numId w:val="16"/>
        </w:numPr>
        <w:ind w:left="357" w:hanging="357"/>
        <w:rPr>
          <w:lang w:val="fr-FR"/>
        </w:rPr>
      </w:pPr>
      <w:r w:rsidRPr="00E56CDA">
        <w:rPr>
          <w:lang w:val="fr-FR"/>
        </w:rPr>
        <w:t>Merci d'agir dans les plus brefs délais, avant le</w:t>
      </w:r>
      <w:r w:rsidRPr="00E56CDA">
        <w:rPr>
          <w:rFonts w:cs="Arial"/>
          <w:b/>
          <w:lang w:val="fr-FR"/>
        </w:rPr>
        <w:t xml:space="preserve"> </w:t>
      </w:r>
      <w:r w:rsidR="00E56CDA" w:rsidRPr="00E56CDA">
        <w:rPr>
          <w:b/>
          <w:bCs/>
          <w:u w:val="single"/>
          <w:lang w:val="it-CH"/>
        </w:rPr>
        <w:t xml:space="preserve">19 </w:t>
      </w:r>
      <w:proofErr w:type="spellStart"/>
      <w:r w:rsidR="00E56CDA" w:rsidRPr="00E56CDA">
        <w:rPr>
          <w:b/>
          <w:bCs/>
          <w:u w:val="single"/>
          <w:lang w:val="it-CH"/>
        </w:rPr>
        <w:t>août</w:t>
      </w:r>
      <w:proofErr w:type="spellEnd"/>
      <w:r w:rsidR="00E56CDA" w:rsidRPr="00E56CDA">
        <w:rPr>
          <w:lang w:val="it-CH"/>
        </w:rPr>
        <w:t xml:space="preserve"> </w:t>
      </w:r>
      <w:r w:rsidRPr="00E56CDA">
        <w:rPr>
          <w:lang w:val="fr-FR"/>
        </w:rPr>
        <w:t>20</w:t>
      </w:r>
      <w:r w:rsidR="00D01184" w:rsidRPr="00E56CDA">
        <w:rPr>
          <w:lang w:val="fr-FR"/>
        </w:rPr>
        <w:t>2</w:t>
      </w:r>
      <w:r w:rsidR="00E56CDA" w:rsidRPr="00E56CDA">
        <w:rPr>
          <w:lang w:val="fr-FR"/>
        </w:rPr>
        <w:t>5</w:t>
      </w:r>
      <w:r w:rsidRPr="00E56CDA">
        <w:rPr>
          <w:lang w:val="fr-FR"/>
        </w:rPr>
        <w:t>.</w:t>
      </w:r>
    </w:p>
    <w:p w14:paraId="3860DFD8" w14:textId="2DC0A3D9" w:rsidR="00E219C6" w:rsidRPr="00E56CDA" w:rsidRDefault="002365A5" w:rsidP="002364C8">
      <w:pPr>
        <w:numPr>
          <w:ilvl w:val="0"/>
          <w:numId w:val="16"/>
        </w:numPr>
        <w:spacing w:after="80"/>
        <w:ind w:left="357" w:hanging="357"/>
        <w:rPr>
          <w:lang w:val="fr-CH"/>
        </w:rPr>
      </w:pPr>
      <w:r w:rsidRPr="00E56CDA">
        <w:rPr>
          <w:lang w:val="fr-CH"/>
        </w:rPr>
        <w:t>Langue(s) préférée(s</w:t>
      </w:r>
      <w:proofErr w:type="gramStart"/>
      <w:r w:rsidRPr="00E56CDA">
        <w:rPr>
          <w:lang w:val="fr-CH"/>
        </w:rPr>
        <w:t>):</w:t>
      </w:r>
      <w:proofErr w:type="gramEnd"/>
      <w:r w:rsidRPr="00E56CDA">
        <w:rPr>
          <w:lang w:val="fr-CH"/>
        </w:rPr>
        <w:t xml:space="preserve"> </w:t>
      </w:r>
      <w:proofErr w:type="spellStart"/>
      <w:r w:rsidR="00E56CDA" w:rsidRPr="00E56CDA">
        <w:rPr>
          <w:b/>
          <w:bCs/>
          <w:lang w:val="it-CH"/>
        </w:rPr>
        <w:t>portugais</w:t>
      </w:r>
      <w:proofErr w:type="spellEnd"/>
      <w:r w:rsidRPr="00E56CDA">
        <w:rPr>
          <w:b/>
          <w:bCs/>
          <w:lang w:val="fr-CH"/>
        </w:rPr>
        <w:t>.</w:t>
      </w:r>
      <w:r w:rsidRPr="00E56CDA">
        <w:rPr>
          <w:lang w:val="fr-CH"/>
        </w:rPr>
        <w:t xml:space="preserve"> Vous pouvez également écrire dans votre propre langue.</w:t>
      </w:r>
    </w:p>
    <w:p w14:paraId="77783E01" w14:textId="77777777" w:rsidR="00571037" w:rsidRPr="00E56CDA" w:rsidRDefault="00571037" w:rsidP="00571037">
      <w:pPr>
        <w:numPr>
          <w:ilvl w:val="0"/>
          <w:numId w:val="16"/>
        </w:numPr>
        <w:ind w:left="357" w:hanging="357"/>
        <w:rPr>
          <w:sz w:val="12"/>
          <w:szCs w:val="16"/>
        </w:rPr>
      </w:pPr>
      <w:r w:rsidRPr="00E56CDA">
        <w:rPr>
          <w:b/>
          <w:sz w:val="12"/>
          <w:szCs w:val="16"/>
          <w:lang w:val="fr-FR"/>
        </w:rPr>
        <w:t xml:space="preserve">INFO ENVOIS PAR </w:t>
      </w:r>
      <w:proofErr w:type="gramStart"/>
      <w:r w:rsidRPr="00E56CDA">
        <w:rPr>
          <w:b/>
          <w:sz w:val="12"/>
          <w:szCs w:val="16"/>
          <w:lang w:val="fr-FR"/>
        </w:rPr>
        <w:t>POSTE</w:t>
      </w:r>
      <w:r w:rsidRPr="00E56CDA">
        <w:rPr>
          <w:sz w:val="12"/>
          <w:szCs w:val="16"/>
          <w:lang w:val="fr-FR"/>
        </w:rPr>
        <w:t>:</w:t>
      </w:r>
      <w:proofErr w:type="gramEnd"/>
      <w:r w:rsidRPr="00E56CDA">
        <w:rPr>
          <w:sz w:val="12"/>
          <w:szCs w:val="16"/>
          <w:lang w:val="fr-FR"/>
        </w:rPr>
        <w:t xml:space="preserve"> L’envoi de lettres est possible dans presque tous les pays. </w:t>
      </w:r>
      <w:proofErr w:type="spellStart"/>
      <w:r w:rsidRPr="00E56CDA">
        <w:rPr>
          <w:sz w:val="12"/>
          <w:szCs w:val="16"/>
          <w:lang w:val="fr-CH"/>
        </w:rPr>
        <w:t>Veuillez vous</w:t>
      </w:r>
      <w:proofErr w:type="spellEnd"/>
      <w:r w:rsidRPr="00E56CDA">
        <w:rPr>
          <w:sz w:val="12"/>
          <w:szCs w:val="16"/>
          <w:lang w:val="fr-CH"/>
        </w:rPr>
        <w:t xml:space="preserve"> renseigner auprès de la Poste si des lettres sont actuellement envoyées </w:t>
      </w:r>
      <w:r w:rsidRPr="00E56CDA">
        <w:rPr>
          <w:sz w:val="12"/>
          <w:szCs w:val="16"/>
          <w:lang w:val="fr-CH"/>
        </w:rPr>
        <w:br/>
        <w:t xml:space="preserve">au pays de destination. </w:t>
      </w:r>
      <w:r w:rsidRPr="00E56CDA">
        <w:rPr>
          <w:sz w:val="12"/>
          <w:szCs w:val="16"/>
          <w:lang w:val="fr-FR"/>
        </w:rPr>
        <w:t xml:space="preserve">Faute de quoi, envoyez-la par </w:t>
      </w:r>
      <w:proofErr w:type="gramStart"/>
      <w:r w:rsidRPr="00E56CDA">
        <w:rPr>
          <w:sz w:val="12"/>
          <w:szCs w:val="16"/>
          <w:lang w:val="fr-FR"/>
        </w:rPr>
        <w:t>e-mail</w:t>
      </w:r>
      <w:proofErr w:type="gramEnd"/>
      <w:r w:rsidRPr="00E56CDA">
        <w:rPr>
          <w:sz w:val="12"/>
          <w:szCs w:val="16"/>
          <w:lang w:val="fr-FR"/>
        </w:rPr>
        <w:t xml:space="preserve">, fax ou les médias sociaux (si disponibles) et/ou via l'ambassade avec la demande de transmission. </w:t>
      </w:r>
      <w:r w:rsidRPr="00E56CDA">
        <w:rPr>
          <w:sz w:val="12"/>
          <w:szCs w:val="16"/>
          <w:lang w:val="en-GB"/>
        </w:rPr>
        <w:t xml:space="preserve">Merci </w:t>
      </w:r>
      <w:proofErr w:type="gramStart"/>
      <w:r w:rsidRPr="00E56CDA">
        <w:rPr>
          <w:sz w:val="12"/>
          <w:szCs w:val="16"/>
          <w:lang w:val="en-GB"/>
        </w:rPr>
        <w:t>beaucoup !</w:t>
      </w:r>
      <w:proofErr w:type="gramEnd"/>
    </w:p>
    <w:tbl>
      <w:tblPr>
        <w:tblW w:w="5000" w:type="pct"/>
        <w:tblLook w:val="01E0" w:firstRow="1" w:lastRow="1" w:firstColumn="1" w:lastColumn="1" w:noHBand="0" w:noVBand="0"/>
      </w:tblPr>
      <w:tblGrid>
        <w:gridCol w:w="5954"/>
        <w:gridCol w:w="4536"/>
      </w:tblGrid>
      <w:tr w:rsidR="005E5E5F" w:rsidRPr="00E56CDA" w14:paraId="26BA2330" w14:textId="77777777" w:rsidTr="002621D1">
        <w:trPr>
          <w:cantSplit/>
          <w:trHeight w:val="53"/>
        </w:trPr>
        <w:tc>
          <w:tcPr>
            <w:tcW w:w="2838" w:type="pct"/>
            <w:noWrap/>
            <w:hideMark/>
          </w:tcPr>
          <w:p w14:paraId="5AEF92B7" w14:textId="0FDE7395" w:rsidR="005E5E5F" w:rsidRPr="00E56CDA" w:rsidRDefault="005E5E5F" w:rsidP="009468F4">
            <w:pPr>
              <w:pStyle w:val="berschrift"/>
              <w:rPr>
                <w:lang w:val="fr-FR"/>
              </w:rPr>
            </w:pPr>
            <w:r w:rsidRPr="00E56CDA">
              <w:rPr>
                <w:lang w:val="it-CH"/>
              </w:rPr>
              <w:t>APPELS À</w:t>
            </w:r>
            <w:r w:rsidR="00E56CDA" w:rsidRPr="00E56CDA">
              <w:rPr>
                <w:lang w:val="it-CH"/>
              </w:rPr>
              <w:t xml:space="preserve">u </w:t>
            </w:r>
            <w:r w:rsidR="00E56CDA" w:rsidRPr="00E56CDA">
              <w:rPr>
                <w:lang w:val="it-CH"/>
              </w:rPr>
              <w:t>Procureur général de la République</w:t>
            </w:r>
          </w:p>
        </w:tc>
        <w:tc>
          <w:tcPr>
            <w:tcW w:w="2162" w:type="pct"/>
            <w:hideMark/>
          </w:tcPr>
          <w:p w14:paraId="33DC551E" w14:textId="77777777" w:rsidR="005E5E5F" w:rsidRPr="00E56CDA" w:rsidRDefault="005E5E5F" w:rsidP="009468F4">
            <w:pPr>
              <w:pStyle w:val="berschrift"/>
              <w:rPr>
                <w:lang w:val="en-GB"/>
              </w:rPr>
            </w:pPr>
            <w:r w:rsidRPr="00E56CDA">
              <w:rPr>
                <w:lang w:val="it-CH"/>
              </w:rPr>
              <w:t xml:space="preserve">COPIES À </w:t>
            </w:r>
          </w:p>
        </w:tc>
      </w:tr>
      <w:tr w:rsidR="00226CD5" w:rsidRPr="00E56CDA" w14:paraId="26F8B743" w14:textId="77777777" w:rsidTr="002621D1">
        <w:trPr>
          <w:cantSplit/>
          <w:trHeight w:val="53"/>
        </w:trPr>
        <w:tc>
          <w:tcPr>
            <w:tcW w:w="2838" w:type="pct"/>
            <w:noWrap/>
            <w:hideMark/>
          </w:tcPr>
          <w:p w14:paraId="5C35EC6D" w14:textId="77777777" w:rsidR="00E56CDA" w:rsidRPr="00E56CDA" w:rsidRDefault="00E56CDA" w:rsidP="00E56CDA">
            <w:pPr>
              <w:pStyle w:val="Adressen"/>
            </w:pPr>
            <w:r w:rsidRPr="00E56CDA">
              <w:t>Prosecutor General of the Republic</w:t>
            </w:r>
            <w:r w:rsidRPr="00E56CDA">
              <w:br/>
            </w:r>
            <w:proofErr w:type="spellStart"/>
            <w:r w:rsidRPr="00E56CDA">
              <w:t>Américo</w:t>
            </w:r>
            <w:proofErr w:type="spellEnd"/>
            <w:r w:rsidRPr="00E56CDA">
              <w:t xml:space="preserve"> </w:t>
            </w:r>
            <w:proofErr w:type="spellStart"/>
            <w:r w:rsidRPr="00E56CDA">
              <w:t>Julião</w:t>
            </w:r>
            <w:proofErr w:type="spellEnd"/>
            <w:r w:rsidRPr="00E56CDA">
              <w:t xml:space="preserve"> </w:t>
            </w:r>
            <w:proofErr w:type="spellStart"/>
            <w:r w:rsidRPr="00E56CDA">
              <w:t>Letela</w:t>
            </w:r>
            <w:proofErr w:type="spellEnd"/>
            <w:r w:rsidRPr="00E56CDA">
              <w:br/>
            </w:r>
            <w:proofErr w:type="spellStart"/>
            <w:r w:rsidRPr="00E56CDA">
              <w:t>Av</w:t>
            </w:r>
            <w:proofErr w:type="spellEnd"/>
            <w:r w:rsidRPr="00E56CDA">
              <w:t xml:space="preserve">. Vladimir </w:t>
            </w:r>
            <w:proofErr w:type="spellStart"/>
            <w:r w:rsidRPr="00E56CDA">
              <w:t>Lenine</w:t>
            </w:r>
            <w:proofErr w:type="spellEnd"/>
            <w:r w:rsidRPr="00E56CDA">
              <w:t xml:space="preserve"> nr. 121</w:t>
            </w:r>
            <w:r w:rsidRPr="00E56CDA">
              <w:br/>
              <w:t>Maputo</w:t>
            </w:r>
            <w:r w:rsidRPr="00E56CDA">
              <w:br/>
            </w:r>
            <w:proofErr w:type="spellStart"/>
            <w:r w:rsidRPr="00E56CDA">
              <w:t>Mozambique</w:t>
            </w:r>
            <w:proofErr w:type="spellEnd"/>
          </w:p>
          <w:p w14:paraId="4DE4A042" w14:textId="75281599" w:rsidR="00226CD5" w:rsidRPr="00E56CDA" w:rsidRDefault="00E56CDA" w:rsidP="00E56CDA">
            <w:proofErr w:type="spellStart"/>
            <w:r w:rsidRPr="00E56CDA">
              <w:t>E</w:t>
            </w:r>
            <w:r w:rsidRPr="00E56CDA">
              <w:t>-</w:t>
            </w:r>
            <w:r w:rsidRPr="00E56CDA">
              <w:t>mail</w:t>
            </w:r>
            <w:proofErr w:type="spellEnd"/>
            <w:r w:rsidRPr="00E56CDA">
              <w:t xml:space="preserve"> </w:t>
            </w:r>
            <w:hyperlink r:id="rId8" w:history="1">
              <w:r w:rsidRPr="00E56CDA">
                <w:rPr>
                  <w:rStyle w:val="Hyperlink"/>
                </w:rPr>
                <w:t>denuncias@pgr.gov.mz</w:t>
              </w:r>
            </w:hyperlink>
            <w:r w:rsidR="002222A4" w:rsidRPr="00E56CDA">
              <w:t xml:space="preserve"> </w:t>
            </w:r>
          </w:p>
        </w:tc>
        <w:tc>
          <w:tcPr>
            <w:tcW w:w="2162" w:type="pct"/>
            <w:hideMark/>
          </w:tcPr>
          <w:p w14:paraId="660D1CE9" w14:textId="1BF7B031" w:rsidR="00E56CDA" w:rsidRPr="00E56CDA" w:rsidRDefault="00E56CDA" w:rsidP="00E56CDA">
            <w:r w:rsidRPr="00E56CDA">
              <w:t>1</w:t>
            </w:r>
            <w:r w:rsidRPr="00E56CDA">
              <w:t xml:space="preserve">) Ministry </w:t>
            </w:r>
            <w:proofErr w:type="spellStart"/>
            <w:r w:rsidRPr="00E56CDA">
              <w:t>of</w:t>
            </w:r>
            <w:proofErr w:type="spellEnd"/>
            <w:r w:rsidRPr="00E56CDA">
              <w:t xml:space="preserve"> Justice &amp; Constitutional Affairs</w:t>
            </w:r>
          </w:p>
          <w:p w14:paraId="201B1533" w14:textId="77777777" w:rsidR="00E56CDA" w:rsidRPr="00E56CDA" w:rsidRDefault="00E56CDA" w:rsidP="00E56CDA">
            <w:pPr>
              <w:rPr>
                <w:lang w:val="pt-BR"/>
              </w:rPr>
            </w:pPr>
            <w:r w:rsidRPr="00E56CDA">
              <w:rPr>
                <w:lang w:val="pt-BR"/>
              </w:rPr>
              <w:t>Mateus da Cecília Finiasse Saeze</w:t>
            </w:r>
          </w:p>
          <w:p w14:paraId="4A091759" w14:textId="77777777" w:rsidR="00E56CDA" w:rsidRPr="00E56CDA" w:rsidRDefault="00E56CDA" w:rsidP="00E56CDA">
            <w:pPr>
              <w:rPr>
                <w:lang w:val="pt-BR"/>
              </w:rPr>
            </w:pPr>
            <w:r w:rsidRPr="00E56CDA">
              <w:rPr>
                <w:lang w:val="pt-BR"/>
              </w:rPr>
              <w:t>Av. Zedequias Manganhela, Maputo, Mozambique</w:t>
            </w:r>
          </w:p>
          <w:p w14:paraId="59D198A8" w14:textId="1D7C3DFC" w:rsidR="00E56CDA" w:rsidRPr="00E56CDA" w:rsidRDefault="00E56CDA" w:rsidP="00E56CDA">
            <w:pPr>
              <w:spacing w:after="80"/>
              <w:rPr>
                <w:lang w:val="en-US"/>
              </w:rPr>
            </w:pPr>
            <w:r w:rsidRPr="00E56CDA">
              <w:rPr>
                <w:lang w:val="en-US"/>
              </w:rPr>
              <w:t>E</w:t>
            </w:r>
            <w:r w:rsidRPr="00E56CDA">
              <w:rPr>
                <w:lang w:val="en-US"/>
              </w:rPr>
              <w:t>-</w:t>
            </w:r>
            <w:r w:rsidRPr="00E56CDA">
              <w:rPr>
                <w:lang w:val="en-US"/>
              </w:rPr>
              <w:t xml:space="preserve">mail: </w:t>
            </w:r>
            <w:hyperlink r:id="rId9" w:history="1">
              <w:r w:rsidRPr="00E56CDA">
                <w:rPr>
                  <w:rStyle w:val="Hyperlink"/>
                  <w:lang w:val="en-US"/>
                </w:rPr>
                <w:t>suporte@mjcr.gov.mz</w:t>
              </w:r>
            </w:hyperlink>
            <w:r w:rsidRPr="00E56CDA">
              <w:rPr>
                <w:lang w:val="en-US"/>
              </w:rPr>
              <w:t xml:space="preserve"> and </w:t>
            </w:r>
            <w:hyperlink r:id="rId10" w:history="1">
              <w:r w:rsidRPr="00E56CDA">
                <w:rPr>
                  <w:rStyle w:val="Hyperlink"/>
                  <w:lang w:val="en-US"/>
                </w:rPr>
                <w:t>info@mjcr.gov.mz</w:t>
              </w:r>
            </w:hyperlink>
          </w:p>
          <w:p w14:paraId="58DA5160" w14:textId="77777777" w:rsidR="00E56CDA" w:rsidRPr="00E56CDA" w:rsidRDefault="00E56CDA" w:rsidP="00E56CDA">
            <w:pPr>
              <w:rPr>
                <w:lang w:val="pt-BR"/>
              </w:rPr>
            </w:pPr>
            <w:r w:rsidRPr="00E56CDA">
              <w:rPr>
                <w:lang w:val="pt-BR"/>
              </w:rPr>
              <w:t>2) President of Mozambique</w:t>
            </w:r>
          </w:p>
          <w:p w14:paraId="4A70C2BD" w14:textId="77777777" w:rsidR="00E56CDA" w:rsidRPr="00E56CDA" w:rsidRDefault="00E56CDA" w:rsidP="00E56CDA">
            <w:pPr>
              <w:rPr>
                <w:lang w:val="en-GB"/>
              </w:rPr>
            </w:pPr>
            <w:r w:rsidRPr="00E56CDA">
              <w:rPr>
                <w:lang w:val="en-GB"/>
              </w:rPr>
              <w:t>Mr. Daniel Chapo</w:t>
            </w:r>
          </w:p>
          <w:p w14:paraId="62EBB7F5" w14:textId="77777777" w:rsidR="00E56CDA" w:rsidRPr="00E56CDA" w:rsidRDefault="00E56CDA" w:rsidP="00E56CDA">
            <w:pPr>
              <w:rPr>
                <w:lang w:val="es-ES"/>
              </w:rPr>
            </w:pPr>
            <w:r w:rsidRPr="00E56CDA">
              <w:rPr>
                <w:lang w:val="pt-BR"/>
              </w:rPr>
              <w:t>Av. Julius Nherere, Maputo, Mozambique</w:t>
            </w:r>
          </w:p>
          <w:p w14:paraId="07FD100B" w14:textId="77777777" w:rsidR="00E56CDA" w:rsidRPr="00E56CDA" w:rsidRDefault="00E56CDA" w:rsidP="00E56CDA">
            <w:pPr>
              <w:rPr>
                <w:u w:val="single"/>
                <w:lang w:val="es-ES"/>
              </w:rPr>
            </w:pPr>
            <w:r w:rsidRPr="00E56CDA">
              <w:rPr>
                <w:lang w:val="pt-BR"/>
              </w:rPr>
              <w:t xml:space="preserve">E-mail: </w:t>
            </w:r>
            <w:r w:rsidRPr="00E56CDA">
              <w:rPr>
                <w:lang w:val="en-US"/>
              </w:rPr>
              <w:fldChar w:fldCharType="begin"/>
            </w:r>
            <w:r w:rsidRPr="00E56CDA">
              <w:rPr>
                <w:lang w:val="es-ES"/>
              </w:rPr>
              <w:instrText>HYPERLINK "mailto:gabinetedeimprensa.pr@gmail.com"</w:instrText>
            </w:r>
            <w:r w:rsidRPr="00E56CDA">
              <w:rPr>
                <w:lang w:val="en-US"/>
              </w:rPr>
            </w:r>
            <w:r w:rsidRPr="00E56CDA">
              <w:rPr>
                <w:lang w:val="en-US"/>
              </w:rPr>
              <w:fldChar w:fldCharType="separate"/>
            </w:r>
            <w:r w:rsidRPr="00E56CDA">
              <w:rPr>
                <w:rStyle w:val="Hyperlink"/>
                <w:lang w:val="pt-BR"/>
              </w:rPr>
              <w:t>gabinetedeimprensa.pr@gmail.com</w:t>
            </w:r>
            <w:r w:rsidRPr="00E56CDA">
              <w:rPr>
                <w:lang w:val="en-GB"/>
              </w:rPr>
              <w:fldChar w:fldCharType="end"/>
            </w:r>
            <w:r w:rsidRPr="00E56CDA">
              <w:rPr>
                <w:lang w:val="es-ES"/>
              </w:rPr>
              <w:t xml:space="preserve"> and</w:t>
            </w:r>
          </w:p>
          <w:p w14:paraId="125D27E7" w14:textId="77777777" w:rsidR="00E56CDA" w:rsidRPr="00E56CDA" w:rsidRDefault="00E56CDA" w:rsidP="00E56CDA">
            <w:pPr>
              <w:spacing w:after="80"/>
              <w:rPr>
                <w:u w:val="single"/>
                <w:lang w:val="pt-BR"/>
              </w:rPr>
            </w:pPr>
            <w:hyperlink r:id="rId11" w:history="1">
              <w:r w:rsidRPr="00E56CDA">
                <w:rPr>
                  <w:rStyle w:val="Hyperlink"/>
                  <w:lang w:val="pt-BR"/>
                </w:rPr>
                <w:t>info@danielchapo.org.mz</w:t>
              </w:r>
            </w:hyperlink>
          </w:p>
          <w:p w14:paraId="4B18C22C" w14:textId="29BF921D" w:rsidR="00E56CDA" w:rsidRPr="00E56CDA" w:rsidRDefault="00E56CDA" w:rsidP="00E56CDA">
            <w:pPr>
              <w:spacing w:after="40"/>
              <w:rPr>
                <w:rFonts w:cs="Arial"/>
                <w:lang w:val="fr-FR"/>
              </w:rPr>
            </w:pPr>
            <w:r w:rsidRPr="00E56CDA">
              <w:rPr>
                <w:rFonts w:cs="Arial"/>
                <w:lang w:val="fr-FR"/>
              </w:rPr>
              <w:t xml:space="preserve">3) </w:t>
            </w:r>
            <w:r w:rsidRPr="00E56CDA">
              <w:rPr>
                <w:rFonts w:cs="Arial"/>
                <w:lang w:val="fr-FR"/>
              </w:rPr>
              <w:t>Ambassade de la République du Mozambique</w:t>
            </w:r>
            <w:r w:rsidRPr="00E56CDA">
              <w:rPr>
                <w:rFonts w:cs="Arial"/>
                <w:lang w:val="fr-FR"/>
              </w:rPr>
              <w:br/>
              <w:t>Chemin Camille-VIDART 17, 2ème étage</w:t>
            </w:r>
            <w:r w:rsidRPr="00E56CDA">
              <w:rPr>
                <w:rFonts w:cs="Arial"/>
                <w:lang w:val="fr-FR"/>
              </w:rPr>
              <w:br/>
              <w:t>1202 Genève</w:t>
            </w:r>
          </w:p>
          <w:p w14:paraId="56E4EA2D" w14:textId="6A86254A" w:rsidR="00226CD5" w:rsidRPr="00E56CDA" w:rsidRDefault="00E56CDA" w:rsidP="00E56CDA">
            <w:proofErr w:type="gramStart"/>
            <w:r w:rsidRPr="00E56CDA">
              <w:rPr>
                <w:rFonts w:cs="Arial"/>
                <w:lang w:val="fr-FR"/>
              </w:rPr>
              <w:t>E-mail:</w:t>
            </w:r>
            <w:proofErr w:type="gramEnd"/>
            <w:r w:rsidRPr="00E56CDA">
              <w:rPr>
                <w:rFonts w:cs="Arial"/>
                <w:lang w:val="fr-FR"/>
              </w:rPr>
              <w:t xml:space="preserve"> </w:t>
            </w:r>
            <w:hyperlink r:id="rId12" w:history="1">
              <w:r w:rsidRPr="00E56CDA">
                <w:rPr>
                  <w:rFonts w:cs="Arial"/>
                  <w:color w:val="0000FF"/>
                  <w:u w:val="single"/>
                  <w:lang w:val="fr-FR"/>
                </w:rPr>
                <w:t>mission.mozambique@bluewin.ch</w:t>
              </w:r>
            </w:hyperlink>
          </w:p>
        </w:tc>
      </w:tr>
      <w:tr w:rsidR="00AA745E" w:rsidRPr="00E56CDA" w14:paraId="15638A24" w14:textId="77777777" w:rsidTr="002621D1">
        <w:trPr>
          <w:cantSplit/>
          <w:trHeight w:val="53"/>
        </w:trPr>
        <w:tc>
          <w:tcPr>
            <w:tcW w:w="5000" w:type="pct"/>
            <w:gridSpan w:val="2"/>
            <w:noWrap/>
          </w:tcPr>
          <w:p w14:paraId="2E9B42EF" w14:textId="581FFD5E" w:rsidR="00AA745E" w:rsidRPr="00E56CDA" w:rsidRDefault="00B71BDF" w:rsidP="00803B52">
            <w:pPr>
              <w:spacing w:before="120"/>
              <w:rPr>
                <w:sz w:val="16"/>
                <w:szCs w:val="16"/>
                <w:lang w:val="fr-CH"/>
              </w:rPr>
            </w:pPr>
            <w:r w:rsidRPr="00E56CDA">
              <w:rPr>
                <w:lang w:val="fr-CH"/>
              </w:rPr>
              <w:sym w:font="Wingdings 3" w:char="F022"/>
            </w:r>
            <w:r w:rsidRPr="00E56CDA">
              <w:rPr>
                <w:lang w:val="fr-CH"/>
              </w:rPr>
              <w:t xml:space="preserve"> </w:t>
            </w:r>
            <w:r w:rsidR="00BA09FB" w:rsidRPr="00E56CDA">
              <w:rPr>
                <w:lang w:val="fr-CH"/>
              </w:rPr>
              <w:t>Guide</w:t>
            </w:r>
            <w:r w:rsidR="00BA09FB" w:rsidRPr="00E56CDA">
              <w:rPr>
                <w:b/>
                <w:bCs/>
                <w:lang w:val="fr-CH"/>
              </w:rPr>
              <w:t xml:space="preserve"> réseaux sociaux</w:t>
            </w:r>
            <w:r w:rsidR="00BA09FB" w:rsidRPr="00E56CDA">
              <w:rPr>
                <w:lang w:val="fr-CH"/>
              </w:rPr>
              <w:t xml:space="preserve"> et</w:t>
            </w:r>
            <w:r w:rsidR="00BA09FB" w:rsidRPr="00E56CDA">
              <w:rPr>
                <w:b/>
                <w:bCs/>
                <w:lang w:val="fr-CH"/>
              </w:rPr>
              <w:t xml:space="preserve"> c</w:t>
            </w:r>
            <w:r w:rsidR="00AA745E" w:rsidRPr="00E56CDA">
              <w:rPr>
                <w:b/>
                <w:bCs/>
                <w:lang w:val="fr-CH"/>
              </w:rPr>
              <w:t>ibles supplémentaires</w:t>
            </w:r>
            <w:r w:rsidR="00AA745E" w:rsidRPr="00E56CDA">
              <w:rPr>
                <w:lang w:val="fr-CH"/>
              </w:rPr>
              <w:t xml:space="preserve"> voir sur</w:t>
            </w:r>
            <w:r w:rsidR="00FE4ADA" w:rsidRPr="00E56CDA">
              <w:rPr>
                <w:lang w:val="fr-CH"/>
              </w:rPr>
              <w:t xml:space="preserve"> </w:t>
            </w:r>
            <w:r w:rsidR="002365A5" w:rsidRPr="00E56CDA">
              <w:rPr>
                <w:lang w:val="fr-CH"/>
              </w:rPr>
              <w:t xml:space="preserve">: </w:t>
            </w:r>
            <w:hyperlink r:id="rId13" w:history="1">
              <w:r w:rsidR="002365A5" w:rsidRPr="00E56CDA">
                <w:rPr>
                  <w:rStyle w:val="Hyperlink"/>
                  <w:lang w:val="fr-CH"/>
                </w:rPr>
                <w:t>amnesty.ch</w:t>
              </w:r>
            </w:hyperlink>
            <w:r w:rsidR="002365A5" w:rsidRPr="00E56CDA">
              <w:rPr>
                <w:lang w:val="fr-CH"/>
              </w:rPr>
              <w:t xml:space="preserve"> </w:t>
            </w:r>
            <w:r w:rsidR="002365A5" w:rsidRPr="00E56CDA">
              <w:rPr>
                <w:sz w:val="32"/>
                <w:szCs w:val="32"/>
              </w:rPr>
              <w:sym w:font="Webdings" w:char="F04C"/>
            </w:r>
            <w:r w:rsidR="002365A5" w:rsidRPr="00E56CDA">
              <w:rPr>
                <w:b/>
                <w:bCs/>
                <w:lang w:val="fr-CH"/>
              </w:rPr>
              <w:t xml:space="preserve">UA </w:t>
            </w:r>
            <w:r w:rsidR="00E56CDA" w:rsidRPr="00E56CDA">
              <w:rPr>
                <w:b/>
                <w:bCs/>
                <w:lang w:val="fr-CH"/>
              </w:rPr>
              <w:t>024/25</w:t>
            </w:r>
          </w:p>
        </w:tc>
      </w:tr>
    </w:tbl>
    <w:p w14:paraId="03E243A2" w14:textId="77777777" w:rsidR="00881147" w:rsidRPr="00E56CDA" w:rsidRDefault="00881147" w:rsidP="00881147">
      <w:pPr>
        <w:rPr>
          <w:sz w:val="4"/>
          <w:lang w:val="it-CH"/>
        </w:rPr>
      </w:pPr>
    </w:p>
    <w:p w14:paraId="1A494E42" w14:textId="77777777" w:rsidR="007D0B54" w:rsidRPr="00E56CDA" w:rsidRDefault="00CF02C7" w:rsidP="00881147">
      <w:pPr>
        <w:rPr>
          <w:sz w:val="10"/>
          <w:szCs w:val="10"/>
          <w:lang w:val="it-CH"/>
        </w:rPr>
      </w:pPr>
      <w:r w:rsidRPr="00E56CDA">
        <w:rPr>
          <w:sz w:val="20"/>
          <w:szCs w:val="20"/>
          <w:lang w:val="it-CH"/>
        </w:rPr>
        <w:br w:type="page"/>
      </w:r>
    </w:p>
    <w:p w14:paraId="094BFA7E" w14:textId="77777777" w:rsidR="00097F8C" w:rsidRPr="00E56CDA" w:rsidRDefault="00097F8C" w:rsidP="00C67DE1">
      <w:pPr>
        <w:spacing w:line="360" w:lineRule="auto"/>
        <w:rPr>
          <w:sz w:val="20"/>
          <w:szCs w:val="20"/>
          <w:lang w:val="fr-FR"/>
        </w:rPr>
        <w:sectPr w:rsidR="00097F8C" w:rsidRPr="00E56CDA" w:rsidSect="002621D1">
          <w:footerReference w:type="first" r:id="rId14"/>
          <w:type w:val="continuous"/>
          <w:pgSz w:w="11906" w:h="16838" w:code="9"/>
          <w:pgMar w:top="426" w:right="707" w:bottom="709" w:left="709" w:header="159" w:footer="306" w:gutter="0"/>
          <w:cols w:space="720"/>
          <w:titlePg/>
        </w:sectPr>
      </w:pPr>
    </w:p>
    <w:p w14:paraId="42D5764F" w14:textId="77777777" w:rsidR="007D0B54" w:rsidRPr="00E56CDA" w:rsidRDefault="007D0B54" w:rsidP="00C67DE1">
      <w:pPr>
        <w:spacing w:line="360" w:lineRule="auto"/>
        <w:rPr>
          <w:sz w:val="20"/>
          <w:szCs w:val="20"/>
        </w:rPr>
      </w:pPr>
      <w:r w:rsidRPr="00E56CDA">
        <w:rPr>
          <w:sz w:val="20"/>
          <w:szCs w:val="20"/>
        </w:rPr>
        <w:lastRenderedPageBreak/>
        <w:t>________________________</w:t>
      </w:r>
    </w:p>
    <w:p w14:paraId="122899EE" w14:textId="77777777" w:rsidR="007D0B54" w:rsidRPr="00E56CDA" w:rsidRDefault="007D0B54" w:rsidP="00C67DE1">
      <w:pPr>
        <w:spacing w:line="360" w:lineRule="auto"/>
        <w:rPr>
          <w:sz w:val="20"/>
          <w:szCs w:val="20"/>
        </w:rPr>
      </w:pPr>
      <w:r w:rsidRPr="00E56CDA">
        <w:rPr>
          <w:sz w:val="20"/>
          <w:szCs w:val="20"/>
        </w:rPr>
        <w:t>________________________</w:t>
      </w:r>
    </w:p>
    <w:p w14:paraId="3AA60226" w14:textId="77777777" w:rsidR="007D0B54" w:rsidRPr="00E56CDA" w:rsidRDefault="007D0B54" w:rsidP="00C67DE1">
      <w:pPr>
        <w:spacing w:line="360" w:lineRule="auto"/>
        <w:rPr>
          <w:sz w:val="20"/>
          <w:szCs w:val="20"/>
        </w:rPr>
      </w:pPr>
      <w:r w:rsidRPr="00E56CDA">
        <w:rPr>
          <w:sz w:val="20"/>
          <w:szCs w:val="20"/>
        </w:rPr>
        <w:t>________________________</w:t>
      </w:r>
    </w:p>
    <w:p w14:paraId="0DAD389C" w14:textId="77777777" w:rsidR="007D0B54" w:rsidRPr="00E56CDA" w:rsidRDefault="007D0B54" w:rsidP="00C67DE1">
      <w:pPr>
        <w:spacing w:line="360" w:lineRule="auto"/>
        <w:rPr>
          <w:sz w:val="20"/>
          <w:szCs w:val="20"/>
        </w:rPr>
      </w:pPr>
      <w:r w:rsidRPr="00E56CDA">
        <w:rPr>
          <w:sz w:val="20"/>
          <w:szCs w:val="20"/>
        </w:rPr>
        <w:t>________________________</w:t>
      </w:r>
    </w:p>
    <w:p w14:paraId="4961731E" w14:textId="77777777" w:rsidR="007D0B54" w:rsidRPr="00E56CDA" w:rsidRDefault="007D0B54" w:rsidP="00C67DE1">
      <w:pPr>
        <w:rPr>
          <w:sz w:val="20"/>
          <w:szCs w:val="20"/>
        </w:rPr>
      </w:pPr>
    </w:p>
    <w:p w14:paraId="3A8A1373" w14:textId="77777777" w:rsidR="00EF5ECD" w:rsidRPr="00E56CDA" w:rsidRDefault="00EF5ECD" w:rsidP="00C67DE1">
      <w:pPr>
        <w:rPr>
          <w:sz w:val="20"/>
          <w:szCs w:val="20"/>
        </w:rPr>
      </w:pPr>
    </w:p>
    <w:p w14:paraId="5E47D816" w14:textId="77777777" w:rsidR="00E56CDA" w:rsidRPr="00E56CDA" w:rsidRDefault="00E56CDA" w:rsidP="00E56CDA">
      <w:pPr>
        <w:ind w:left="5670"/>
        <w:rPr>
          <w:sz w:val="20"/>
          <w:szCs w:val="20"/>
          <w:lang w:val="it-CH"/>
        </w:rPr>
      </w:pPr>
      <w:proofErr w:type="spellStart"/>
      <w:r w:rsidRPr="00E56CDA">
        <w:rPr>
          <w:sz w:val="20"/>
          <w:szCs w:val="20"/>
        </w:rPr>
        <w:t>Prosecutor</w:t>
      </w:r>
      <w:proofErr w:type="spellEnd"/>
      <w:r w:rsidRPr="00E56CDA">
        <w:rPr>
          <w:sz w:val="20"/>
          <w:szCs w:val="20"/>
        </w:rPr>
        <w:t xml:space="preserve"> General </w:t>
      </w:r>
      <w:proofErr w:type="spellStart"/>
      <w:r w:rsidRPr="00E56CDA">
        <w:rPr>
          <w:sz w:val="20"/>
          <w:szCs w:val="20"/>
        </w:rPr>
        <w:t>of</w:t>
      </w:r>
      <w:proofErr w:type="spellEnd"/>
      <w:r w:rsidRPr="00E56CDA">
        <w:rPr>
          <w:sz w:val="20"/>
          <w:szCs w:val="20"/>
        </w:rPr>
        <w:t xml:space="preserve"> </w:t>
      </w:r>
      <w:proofErr w:type="spellStart"/>
      <w:r w:rsidRPr="00E56CDA">
        <w:rPr>
          <w:sz w:val="20"/>
          <w:szCs w:val="20"/>
        </w:rPr>
        <w:t>the</w:t>
      </w:r>
      <w:proofErr w:type="spellEnd"/>
      <w:r w:rsidRPr="00E56CDA">
        <w:rPr>
          <w:sz w:val="20"/>
          <w:szCs w:val="20"/>
        </w:rPr>
        <w:t xml:space="preserve"> </w:t>
      </w:r>
      <w:proofErr w:type="spellStart"/>
      <w:r w:rsidRPr="00E56CDA">
        <w:rPr>
          <w:sz w:val="20"/>
          <w:szCs w:val="20"/>
        </w:rPr>
        <w:t>Republic</w:t>
      </w:r>
      <w:proofErr w:type="spellEnd"/>
      <w:r w:rsidRPr="00E56CDA">
        <w:rPr>
          <w:sz w:val="20"/>
          <w:szCs w:val="20"/>
        </w:rPr>
        <w:br/>
        <w:t xml:space="preserve">Américo </w:t>
      </w:r>
      <w:proofErr w:type="spellStart"/>
      <w:r w:rsidRPr="00E56CDA">
        <w:rPr>
          <w:sz w:val="20"/>
          <w:szCs w:val="20"/>
        </w:rPr>
        <w:t>Julião</w:t>
      </w:r>
      <w:proofErr w:type="spellEnd"/>
      <w:r w:rsidRPr="00E56CDA">
        <w:rPr>
          <w:sz w:val="20"/>
          <w:szCs w:val="20"/>
        </w:rPr>
        <w:t xml:space="preserve"> </w:t>
      </w:r>
      <w:proofErr w:type="spellStart"/>
      <w:r w:rsidRPr="00E56CDA">
        <w:rPr>
          <w:sz w:val="20"/>
          <w:szCs w:val="20"/>
        </w:rPr>
        <w:t>Letela</w:t>
      </w:r>
      <w:proofErr w:type="spellEnd"/>
      <w:r w:rsidRPr="00E56CDA">
        <w:rPr>
          <w:sz w:val="20"/>
          <w:szCs w:val="20"/>
        </w:rPr>
        <w:br/>
      </w:r>
      <w:proofErr w:type="spellStart"/>
      <w:r w:rsidRPr="00E56CDA">
        <w:rPr>
          <w:sz w:val="20"/>
          <w:szCs w:val="20"/>
        </w:rPr>
        <w:t>Av</w:t>
      </w:r>
      <w:proofErr w:type="spellEnd"/>
      <w:r w:rsidRPr="00E56CDA">
        <w:rPr>
          <w:sz w:val="20"/>
          <w:szCs w:val="20"/>
        </w:rPr>
        <w:t xml:space="preserve">. Vladimir </w:t>
      </w:r>
      <w:proofErr w:type="spellStart"/>
      <w:r w:rsidRPr="00E56CDA">
        <w:rPr>
          <w:sz w:val="20"/>
          <w:szCs w:val="20"/>
        </w:rPr>
        <w:t>Lenine</w:t>
      </w:r>
      <w:proofErr w:type="spellEnd"/>
      <w:r w:rsidRPr="00E56CDA">
        <w:rPr>
          <w:sz w:val="20"/>
          <w:szCs w:val="20"/>
        </w:rPr>
        <w:t xml:space="preserve"> </w:t>
      </w:r>
      <w:proofErr w:type="spellStart"/>
      <w:r w:rsidRPr="00E56CDA">
        <w:rPr>
          <w:sz w:val="20"/>
          <w:szCs w:val="20"/>
        </w:rPr>
        <w:t>nr.</w:t>
      </w:r>
      <w:proofErr w:type="spellEnd"/>
      <w:r w:rsidRPr="00E56CDA">
        <w:rPr>
          <w:sz w:val="20"/>
          <w:szCs w:val="20"/>
        </w:rPr>
        <w:t xml:space="preserve"> 121</w:t>
      </w:r>
      <w:r w:rsidRPr="00E56CDA">
        <w:rPr>
          <w:sz w:val="20"/>
          <w:szCs w:val="20"/>
        </w:rPr>
        <w:br/>
        <w:t>Maputo</w:t>
      </w:r>
      <w:r w:rsidRPr="00E56CDA">
        <w:rPr>
          <w:sz w:val="20"/>
          <w:szCs w:val="20"/>
        </w:rPr>
        <w:br/>
        <w:t>Mozambique</w:t>
      </w:r>
    </w:p>
    <w:p w14:paraId="4B8F210A" w14:textId="57F9E8BF" w:rsidR="007D0B54" w:rsidRPr="00E56CDA" w:rsidRDefault="007D0B54" w:rsidP="00C67DE1">
      <w:pPr>
        <w:spacing w:before="840" w:after="840"/>
        <w:ind w:left="5670"/>
        <w:rPr>
          <w:sz w:val="20"/>
          <w:szCs w:val="20"/>
          <w:lang w:val="it-CH"/>
        </w:rPr>
      </w:pPr>
      <w:r w:rsidRPr="00E56CDA">
        <w:rPr>
          <w:sz w:val="20"/>
          <w:szCs w:val="20"/>
        </w:rPr>
        <w:t>________________________</w:t>
      </w:r>
    </w:p>
    <w:p w14:paraId="589E5056" w14:textId="77777777" w:rsidR="00E56CDA" w:rsidRPr="00E56CDA" w:rsidRDefault="00E56CDA" w:rsidP="00E56CDA">
      <w:pPr>
        <w:rPr>
          <w:sz w:val="20"/>
          <w:szCs w:val="20"/>
          <w:lang w:val="it-CH"/>
        </w:rPr>
      </w:pPr>
    </w:p>
    <w:p w14:paraId="4C7CDBC4" w14:textId="77777777" w:rsidR="00E56CDA" w:rsidRPr="00E56CDA" w:rsidRDefault="00E56CDA" w:rsidP="00E56CDA">
      <w:pPr>
        <w:pStyle w:val="AbschnittAbstandimText"/>
        <w:rPr>
          <w:sz w:val="20"/>
          <w:szCs w:val="20"/>
          <w:lang w:val="fr-CH"/>
        </w:rPr>
      </w:pPr>
      <w:r w:rsidRPr="00E56CDA">
        <w:rPr>
          <w:sz w:val="20"/>
          <w:szCs w:val="20"/>
          <w:lang w:val="fr-CH"/>
        </w:rPr>
        <w:t>Monsieur le Procureur général,</w:t>
      </w:r>
    </w:p>
    <w:p w14:paraId="60CE25EE" w14:textId="77777777" w:rsidR="00E56CDA" w:rsidRPr="00E56CDA" w:rsidRDefault="00E56CDA" w:rsidP="00E56CDA">
      <w:pPr>
        <w:pStyle w:val="AbschnittAbstandimText"/>
        <w:rPr>
          <w:b/>
          <w:bCs/>
          <w:sz w:val="20"/>
          <w:szCs w:val="20"/>
          <w:lang w:val="fr-CH"/>
        </w:rPr>
      </w:pPr>
      <w:r w:rsidRPr="00E56CDA">
        <w:rPr>
          <w:b/>
          <w:bCs/>
          <w:sz w:val="20"/>
          <w:szCs w:val="20"/>
          <w:lang w:val="fr-CH"/>
        </w:rPr>
        <w:t xml:space="preserve">Je vous écris afin de vous faire part de ma vive inquiétude au sujet de la styliste </w:t>
      </w:r>
      <w:proofErr w:type="spellStart"/>
      <w:r w:rsidRPr="00E56CDA">
        <w:rPr>
          <w:b/>
          <w:bCs/>
          <w:sz w:val="20"/>
          <w:szCs w:val="20"/>
          <w:lang w:val="fr-CH"/>
        </w:rPr>
        <w:t>Alcina</w:t>
      </w:r>
      <w:proofErr w:type="spellEnd"/>
      <w:r w:rsidRPr="00E56CDA">
        <w:rPr>
          <w:b/>
          <w:bCs/>
          <w:sz w:val="20"/>
          <w:szCs w:val="20"/>
          <w:lang w:val="fr-CH"/>
        </w:rPr>
        <w:t xml:space="preserve"> </w:t>
      </w:r>
      <w:proofErr w:type="spellStart"/>
      <w:r w:rsidRPr="00E56CDA">
        <w:rPr>
          <w:b/>
          <w:bCs/>
          <w:sz w:val="20"/>
          <w:szCs w:val="20"/>
          <w:lang w:val="fr-CH"/>
        </w:rPr>
        <w:t>Nhaume</w:t>
      </w:r>
      <w:proofErr w:type="spellEnd"/>
      <w:r w:rsidRPr="00E56CDA">
        <w:rPr>
          <w:b/>
          <w:bCs/>
          <w:sz w:val="20"/>
          <w:szCs w:val="20"/>
          <w:lang w:val="fr-CH"/>
        </w:rPr>
        <w:t>, 31 ans, qui a été blessée par balle au visage à l’intérieur de son atelier, à Maputo.</w:t>
      </w:r>
    </w:p>
    <w:p w14:paraId="0102F40A" w14:textId="77777777" w:rsidR="00E56CDA" w:rsidRPr="00E56CDA" w:rsidRDefault="00E56CDA" w:rsidP="00E56CDA">
      <w:pPr>
        <w:pStyle w:val="AbschnittAbstandimText"/>
        <w:rPr>
          <w:sz w:val="20"/>
          <w:szCs w:val="20"/>
          <w:lang w:val="fr-CH"/>
        </w:rPr>
      </w:pPr>
      <w:r w:rsidRPr="00E56CDA">
        <w:rPr>
          <w:sz w:val="20"/>
          <w:szCs w:val="20"/>
          <w:lang w:val="fr-CH"/>
        </w:rPr>
        <w:t xml:space="preserve">Le 5 mars, </w:t>
      </w:r>
      <w:proofErr w:type="spellStart"/>
      <w:r w:rsidRPr="00E56CDA">
        <w:rPr>
          <w:sz w:val="20"/>
          <w:szCs w:val="20"/>
          <w:lang w:val="fr-CH"/>
        </w:rPr>
        <w:t>Alcina</w:t>
      </w:r>
      <w:proofErr w:type="spellEnd"/>
      <w:r w:rsidRPr="00E56CDA">
        <w:rPr>
          <w:sz w:val="20"/>
          <w:szCs w:val="20"/>
          <w:lang w:val="fr-CH"/>
        </w:rPr>
        <w:t xml:space="preserve"> </w:t>
      </w:r>
      <w:proofErr w:type="spellStart"/>
      <w:r w:rsidRPr="00E56CDA">
        <w:rPr>
          <w:sz w:val="20"/>
          <w:szCs w:val="20"/>
          <w:lang w:val="fr-CH"/>
        </w:rPr>
        <w:t>Nhaume</w:t>
      </w:r>
      <w:proofErr w:type="spellEnd"/>
      <w:r w:rsidRPr="00E56CDA">
        <w:rPr>
          <w:sz w:val="20"/>
          <w:szCs w:val="20"/>
          <w:lang w:val="fr-CH"/>
        </w:rPr>
        <w:t xml:space="preserve"> vaquait à ses occupations quotidiennes lorsque, vers 15 heures, des manifestations ont éclaté dans son quartier de </w:t>
      </w:r>
      <w:proofErr w:type="spellStart"/>
      <w:r w:rsidRPr="00E56CDA">
        <w:rPr>
          <w:sz w:val="20"/>
          <w:szCs w:val="20"/>
          <w:lang w:val="fr-CH"/>
        </w:rPr>
        <w:t>Michafutene</w:t>
      </w:r>
      <w:proofErr w:type="spellEnd"/>
      <w:r w:rsidRPr="00E56CDA">
        <w:rPr>
          <w:sz w:val="20"/>
          <w:szCs w:val="20"/>
          <w:lang w:val="fr-CH"/>
        </w:rPr>
        <w:t>, des habitants barricadant la route. Selon les voisins d’</w:t>
      </w:r>
      <w:proofErr w:type="spellStart"/>
      <w:r w:rsidRPr="00E56CDA">
        <w:rPr>
          <w:sz w:val="20"/>
          <w:szCs w:val="20"/>
          <w:lang w:val="fr-CH"/>
        </w:rPr>
        <w:t>Alcina</w:t>
      </w:r>
      <w:proofErr w:type="spellEnd"/>
      <w:r w:rsidRPr="00E56CDA">
        <w:rPr>
          <w:sz w:val="20"/>
          <w:szCs w:val="20"/>
          <w:lang w:val="fr-CH"/>
        </w:rPr>
        <w:t xml:space="preserve"> </w:t>
      </w:r>
      <w:proofErr w:type="spellStart"/>
      <w:r w:rsidRPr="00E56CDA">
        <w:rPr>
          <w:sz w:val="20"/>
          <w:szCs w:val="20"/>
          <w:lang w:val="fr-CH"/>
        </w:rPr>
        <w:t>Nhaume</w:t>
      </w:r>
      <w:proofErr w:type="spellEnd"/>
      <w:r w:rsidRPr="00E56CDA">
        <w:rPr>
          <w:sz w:val="20"/>
          <w:szCs w:val="20"/>
          <w:lang w:val="fr-CH"/>
        </w:rPr>
        <w:t>, témoins des événements, l’Unité d’intervention rapide avait été déployée pour disperser la manifestation, puis, peu après, la police s’est mise à poursuivre les manifestants. Alors qu’</w:t>
      </w:r>
      <w:proofErr w:type="spellStart"/>
      <w:r w:rsidRPr="00E56CDA">
        <w:rPr>
          <w:sz w:val="20"/>
          <w:szCs w:val="20"/>
          <w:lang w:val="fr-CH"/>
        </w:rPr>
        <w:t>Alcina</w:t>
      </w:r>
      <w:proofErr w:type="spellEnd"/>
      <w:r w:rsidRPr="00E56CDA">
        <w:rPr>
          <w:sz w:val="20"/>
          <w:szCs w:val="20"/>
          <w:lang w:val="fr-CH"/>
        </w:rPr>
        <w:t xml:space="preserve"> </w:t>
      </w:r>
      <w:proofErr w:type="spellStart"/>
      <w:r w:rsidRPr="00E56CDA">
        <w:rPr>
          <w:sz w:val="20"/>
          <w:szCs w:val="20"/>
          <w:lang w:val="fr-CH"/>
        </w:rPr>
        <w:t>Nhaume</w:t>
      </w:r>
      <w:proofErr w:type="spellEnd"/>
      <w:r w:rsidRPr="00E56CDA">
        <w:rPr>
          <w:sz w:val="20"/>
          <w:szCs w:val="20"/>
          <w:lang w:val="fr-CH"/>
        </w:rPr>
        <w:t xml:space="preserve"> s’apprêtait à prendre son sac à main pour rentrer chez elle, elle a entendu plusieurs coups de feu. L’un des tirs a traversé la barrière métallique de la vitrine du magasin d’</w:t>
      </w:r>
      <w:proofErr w:type="spellStart"/>
      <w:r w:rsidRPr="00E56CDA">
        <w:rPr>
          <w:sz w:val="20"/>
          <w:szCs w:val="20"/>
          <w:lang w:val="fr-CH"/>
        </w:rPr>
        <w:t>Alcina</w:t>
      </w:r>
      <w:proofErr w:type="spellEnd"/>
      <w:r w:rsidRPr="00E56CDA">
        <w:rPr>
          <w:sz w:val="20"/>
          <w:szCs w:val="20"/>
          <w:lang w:val="fr-CH"/>
        </w:rPr>
        <w:t xml:space="preserve"> </w:t>
      </w:r>
      <w:proofErr w:type="spellStart"/>
      <w:r w:rsidRPr="00E56CDA">
        <w:rPr>
          <w:sz w:val="20"/>
          <w:szCs w:val="20"/>
          <w:lang w:val="fr-CH"/>
        </w:rPr>
        <w:t>Nhaume</w:t>
      </w:r>
      <w:proofErr w:type="spellEnd"/>
      <w:r w:rsidRPr="00E56CDA">
        <w:rPr>
          <w:sz w:val="20"/>
          <w:szCs w:val="20"/>
          <w:lang w:val="fr-CH"/>
        </w:rPr>
        <w:t xml:space="preserve"> et l’a touchée au visage. Les images partagées par sa famille montrent que son visage est très endommagé. Des parties de sa bouche sont tombées au sol, y compris des dents, et sa mâchoire présente de graves lésions. </w:t>
      </w:r>
      <w:proofErr w:type="spellStart"/>
      <w:r w:rsidRPr="00E56CDA">
        <w:rPr>
          <w:sz w:val="20"/>
          <w:szCs w:val="20"/>
          <w:lang w:val="fr-CH"/>
        </w:rPr>
        <w:t>Alcina</w:t>
      </w:r>
      <w:proofErr w:type="spellEnd"/>
      <w:r w:rsidRPr="00E56CDA">
        <w:rPr>
          <w:sz w:val="20"/>
          <w:szCs w:val="20"/>
          <w:lang w:val="fr-CH"/>
        </w:rPr>
        <w:t xml:space="preserve"> </w:t>
      </w:r>
      <w:proofErr w:type="spellStart"/>
      <w:r w:rsidRPr="00E56CDA">
        <w:rPr>
          <w:sz w:val="20"/>
          <w:szCs w:val="20"/>
          <w:lang w:val="fr-CH"/>
        </w:rPr>
        <w:t>Nhaume</w:t>
      </w:r>
      <w:proofErr w:type="spellEnd"/>
      <w:r w:rsidRPr="00E56CDA">
        <w:rPr>
          <w:sz w:val="20"/>
          <w:szCs w:val="20"/>
          <w:lang w:val="fr-CH"/>
        </w:rPr>
        <w:t xml:space="preserve"> a été admise à l’hôpital central de Maputo, où ses médecins affirment qu’elle restera pour les mois à venir, son état de santé étant critique. Gravement défigurée, elle est actuellement alimentée par des tubes et, selon ses médecins, ne parlera plus jamais et éprouvera des difficultés pour s’alimenter, à moins de subir une opération spécialisée à l’étranger. Même avec une telle opération, il lui faudra du temps pour retrouver la parole.</w:t>
      </w:r>
    </w:p>
    <w:p w14:paraId="11BC8DC7" w14:textId="68EA1909" w:rsidR="00E56CDA" w:rsidRPr="00E56CDA" w:rsidRDefault="00E56CDA" w:rsidP="00E56CDA">
      <w:pPr>
        <w:pStyle w:val="AbschnittAbstandimText"/>
        <w:rPr>
          <w:sz w:val="20"/>
          <w:szCs w:val="20"/>
          <w:lang w:val="fr-CH"/>
        </w:rPr>
      </w:pPr>
      <w:r w:rsidRPr="00E56CDA">
        <w:rPr>
          <w:sz w:val="20"/>
          <w:szCs w:val="20"/>
          <w:lang w:val="fr-CH"/>
        </w:rPr>
        <w:t xml:space="preserve">Le 9 mars, les autorités ont déclaré qu’elles allaient enquêter sur ce qui est arrivé à </w:t>
      </w:r>
      <w:proofErr w:type="spellStart"/>
      <w:r w:rsidRPr="00E56CDA">
        <w:rPr>
          <w:sz w:val="20"/>
          <w:szCs w:val="20"/>
          <w:lang w:val="fr-CH"/>
        </w:rPr>
        <w:t>Alcina</w:t>
      </w:r>
      <w:proofErr w:type="spellEnd"/>
      <w:r w:rsidRPr="00E56CDA">
        <w:rPr>
          <w:sz w:val="20"/>
          <w:szCs w:val="20"/>
          <w:lang w:val="fr-CH"/>
        </w:rPr>
        <w:t xml:space="preserve"> </w:t>
      </w:r>
      <w:proofErr w:type="spellStart"/>
      <w:r w:rsidRPr="00E56CDA">
        <w:rPr>
          <w:sz w:val="20"/>
          <w:szCs w:val="20"/>
          <w:lang w:val="fr-CH"/>
        </w:rPr>
        <w:t>Nhaume</w:t>
      </w:r>
      <w:proofErr w:type="spellEnd"/>
      <w:r w:rsidRPr="00E56CDA">
        <w:rPr>
          <w:sz w:val="20"/>
          <w:szCs w:val="20"/>
          <w:lang w:val="fr-CH"/>
        </w:rPr>
        <w:t>. Amnesty International craint cependant qu’il ne s’agisse d’une promesse en l’air, comme cela s’est déjà produit à maintes reprises, que les résultats de ces enquêtes ne soient pas rendus publics, et que les auteurs présumés ne soient pas amenés à répondre de leurs actes. Conformément à l’article 58 de la Constitution de la République du Mozambique,</w:t>
      </w:r>
      <w:proofErr w:type="gramStart"/>
      <w:r w:rsidRPr="00E56CDA">
        <w:rPr>
          <w:sz w:val="20"/>
          <w:szCs w:val="20"/>
          <w:lang w:val="fr-CH"/>
        </w:rPr>
        <w:t xml:space="preserve"> «l’État</w:t>
      </w:r>
      <w:proofErr w:type="gramEnd"/>
      <w:r w:rsidRPr="00E56CDA">
        <w:rPr>
          <w:sz w:val="20"/>
          <w:szCs w:val="20"/>
          <w:lang w:val="fr-CH"/>
        </w:rPr>
        <w:t xml:space="preserve"> est responsable des dommages causés par des actes illégaux de ses agents dans l’exercice de leurs fonctions, sans préjudice du droit de recours prévu par la loi».</w:t>
      </w:r>
    </w:p>
    <w:p w14:paraId="1E1C7621" w14:textId="77777777" w:rsidR="00E56CDA" w:rsidRPr="00E56CDA" w:rsidRDefault="00E56CDA" w:rsidP="00E56CDA">
      <w:pPr>
        <w:pStyle w:val="AbschnittAbstandimText"/>
        <w:rPr>
          <w:sz w:val="20"/>
          <w:szCs w:val="20"/>
          <w:lang w:val="fr-CH"/>
        </w:rPr>
      </w:pPr>
      <w:proofErr w:type="spellStart"/>
      <w:r w:rsidRPr="00E56CDA">
        <w:rPr>
          <w:sz w:val="20"/>
          <w:szCs w:val="20"/>
          <w:lang w:val="fr-CH"/>
        </w:rPr>
        <w:t>Alcina</w:t>
      </w:r>
      <w:proofErr w:type="spellEnd"/>
      <w:r w:rsidRPr="00E56CDA">
        <w:rPr>
          <w:sz w:val="20"/>
          <w:szCs w:val="20"/>
          <w:lang w:val="fr-CH"/>
        </w:rPr>
        <w:t xml:space="preserve"> </w:t>
      </w:r>
      <w:proofErr w:type="spellStart"/>
      <w:r w:rsidRPr="00E56CDA">
        <w:rPr>
          <w:sz w:val="20"/>
          <w:szCs w:val="20"/>
          <w:lang w:val="fr-CH"/>
        </w:rPr>
        <w:t>Nhaume</w:t>
      </w:r>
      <w:proofErr w:type="spellEnd"/>
      <w:r w:rsidRPr="00E56CDA">
        <w:rPr>
          <w:sz w:val="20"/>
          <w:szCs w:val="20"/>
          <w:lang w:val="fr-CH"/>
        </w:rPr>
        <w:t xml:space="preserve"> est l’une des plus de 700 victimes touchées par des coups de feu tirés par les autorités depuis le 21 octobre 2024, dans le cadre de la violente répression post-électorale dans le pays.</w:t>
      </w:r>
    </w:p>
    <w:p w14:paraId="40F2189A" w14:textId="77777777" w:rsidR="00E56CDA" w:rsidRPr="00E56CDA" w:rsidRDefault="00E56CDA" w:rsidP="00E56CDA">
      <w:pPr>
        <w:pStyle w:val="AbschnittAbstandimText"/>
        <w:rPr>
          <w:b/>
          <w:bCs/>
          <w:sz w:val="20"/>
          <w:szCs w:val="20"/>
          <w:lang w:val="fr-CH"/>
        </w:rPr>
      </w:pPr>
      <w:r w:rsidRPr="00E56CDA">
        <w:rPr>
          <w:b/>
          <w:bCs/>
          <w:sz w:val="20"/>
          <w:szCs w:val="20"/>
          <w:lang w:val="fr-CH"/>
        </w:rPr>
        <w:t xml:space="preserve">À la lumière de ce qui précède, je vous demande de mener dans les meilleurs délais une enquête approfondie, indépendante, impartiale, transparente et efficace sur les coups de feu ayant atteint </w:t>
      </w:r>
      <w:proofErr w:type="spellStart"/>
      <w:r w:rsidRPr="00E56CDA">
        <w:rPr>
          <w:b/>
          <w:bCs/>
          <w:sz w:val="20"/>
          <w:szCs w:val="20"/>
          <w:lang w:val="fr-CH"/>
        </w:rPr>
        <w:t>Alcina</w:t>
      </w:r>
      <w:proofErr w:type="spellEnd"/>
      <w:r w:rsidRPr="00E56CDA">
        <w:rPr>
          <w:b/>
          <w:bCs/>
          <w:sz w:val="20"/>
          <w:szCs w:val="20"/>
          <w:lang w:val="fr-CH"/>
        </w:rPr>
        <w:t xml:space="preserve"> </w:t>
      </w:r>
      <w:proofErr w:type="spellStart"/>
      <w:r w:rsidRPr="00E56CDA">
        <w:rPr>
          <w:b/>
          <w:bCs/>
          <w:sz w:val="20"/>
          <w:szCs w:val="20"/>
          <w:lang w:val="fr-CH"/>
        </w:rPr>
        <w:t>Nhaume</w:t>
      </w:r>
      <w:proofErr w:type="spellEnd"/>
      <w:r w:rsidRPr="00E56CDA">
        <w:rPr>
          <w:b/>
          <w:bCs/>
          <w:sz w:val="20"/>
          <w:szCs w:val="20"/>
          <w:lang w:val="fr-CH"/>
        </w:rPr>
        <w:t>, en veillant à ce que les conclusions soient rendues publiques et à ce que les auteurs présumés soient amenés à rendre des comptes dans le cadre de procès équitables.</w:t>
      </w:r>
    </w:p>
    <w:p w14:paraId="22A695D4" w14:textId="77777777" w:rsidR="00E56CDA" w:rsidRPr="00E56CDA" w:rsidRDefault="00E56CDA" w:rsidP="00E56CDA">
      <w:pPr>
        <w:pStyle w:val="AbschnittAbstandimText"/>
        <w:rPr>
          <w:sz w:val="20"/>
          <w:szCs w:val="20"/>
          <w:lang w:val="fr-CH"/>
        </w:rPr>
      </w:pPr>
    </w:p>
    <w:p w14:paraId="6BCE9D3C" w14:textId="77777777" w:rsidR="00E56CDA" w:rsidRPr="00E56CDA" w:rsidRDefault="00E56CDA" w:rsidP="00E56CDA">
      <w:pPr>
        <w:pStyle w:val="AbschnittAbstandimText"/>
        <w:rPr>
          <w:sz w:val="20"/>
          <w:szCs w:val="20"/>
          <w:lang w:val="fr-CH"/>
        </w:rPr>
      </w:pPr>
      <w:r w:rsidRPr="00E56CDA">
        <w:rPr>
          <w:sz w:val="20"/>
          <w:szCs w:val="20"/>
          <w:lang w:val="fr-CH"/>
        </w:rPr>
        <w:t>Veuillez agréer, Monsieur le Procureur général, l’expression de ma haute considération.</w:t>
      </w:r>
    </w:p>
    <w:p w14:paraId="0D780DFF" w14:textId="77777777" w:rsidR="007D0B54" w:rsidRPr="00E56CDA" w:rsidRDefault="007D0B54" w:rsidP="00C67DE1">
      <w:pPr>
        <w:spacing w:before="360"/>
        <w:rPr>
          <w:sz w:val="20"/>
          <w:szCs w:val="20"/>
        </w:rPr>
      </w:pPr>
      <w:r w:rsidRPr="00E56CDA">
        <w:rPr>
          <w:sz w:val="20"/>
          <w:szCs w:val="20"/>
        </w:rPr>
        <w:t>________________________</w:t>
      </w:r>
    </w:p>
    <w:p w14:paraId="51BDB159" w14:textId="77777777" w:rsidR="00881147" w:rsidRPr="0014306C" w:rsidRDefault="00097F8C" w:rsidP="00C67DE1">
      <w:pPr>
        <w:rPr>
          <w:sz w:val="20"/>
          <w:szCs w:val="20"/>
          <w:lang w:val="fr-FR"/>
        </w:rPr>
      </w:pPr>
      <w:r w:rsidRPr="00E56CDA">
        <w:rPr>
          <w:noProof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0" wp14:anchorId="55DA99C4" wp14:editId="4548D6DB">
                <wp:simplePos x="0" y="0"/>
                <wp:positionH relativeFrom="page">
                  <wp:posOffset>563880</wp:posOffset>
                </wp:positionH>
                <wp:positionV relativeFrom="page">
                  <wp:posOffset>9767570</wp:posOffset>
                </wp:positionV>
                <wp:extent cx="6491605" cy="495300"/>
                <wp:effectExtent l="0" t="0" r="4445" b="0"/>
                <wp:wrapTopAndBottom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160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E38A6E" w14:textId="0BCC95D4" w:rsidR="00097F8C" w:rsidRPr="002222A4" w:rsidRDefault="00F71E28" w:rsidP="00FA0F34">
                            <w:pPr>
                              <w:spacing w:after="40"/>
                              <w:ind w:left="57"/>
                              <w:rPr>
                                <w:b/>
                              </w:rPr>
                            </w:pPr>
                            <w:proofErr w:type="spellStart"/>
                            <w:r w:rsidRPr="00E56CDA">
                              <w:rPr>
                                <w:b/>
                              </w:rPr>
                              <w:t>Copie</w:t>
                            </w:r>
                            <w:proofErr w:type="spellEnd"/>
                          </w:p>
                          <w:p w14:paraId="5E13CE98" w14:textId="77777777" w:rsidR="00E56CDA" w:rsidRPr="00F15BC7" w:rsidRDefault="00E56CDA" w:rsidP="00E56CDA">
                            <w:pPr>
                              <w:ind w:left="57"/>
                              <w:rPr>
                                <w:rFonts w:cs="Arial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F15BC7">
                              <w:rPr>
                                <w:rFonts w:cs="Arial"/>
                                <w:sz w:val="16"/>
                                <w:szCs w:val="16"/>
                                <w:lang w:val="fr-FR"/>
                              </w:rPr>
                              <w:t>Ambassade de la République du Mozambique, Chemin Camille-VIDART 17, 2ème étage, 1202 Genève</w:t>
                            </w:r>
                          </w:p>
                          <w:p w14:paraId="56426225" w14:textId="7CDE6029" w:rsidR="00CF68A0" w:rsidRPr="00CF68A0" w:rsidRDefault="00E56CDA" w:rsidP="00CF68A0">
                            <w:pPr>
                              <w:ind w:left="57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D5ADC">
                              <w:rPr>
                                <w:rFonts w:cs="Arial"/>
                                <w:sz w:val="16"/>
                                <w:szCs w:val="16"/>
                              </w:rPr>
                              <w:t>E-mail</w:t>
                            </w:r>
                            <w:proofErr w:type="spellEnd"/>
                            <w:r w:rsidRPr="002D5ADC">
                              <w:rPr>
                                <w:rFonts w:cs="Arial"/>
                                <w:sz w:val="16"/>
                                <w:szCs w:val="16"/>
                              </w:rPr>
                              <w:t>: mission.mozambique@bluewin.ch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DA99C4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44.4pt;margin-top:769.1pt;width:511.1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" o:allowincell="f" o:allowoverlap="f" filled="f" stroked="f">
                <v:textbox inset="0,0,0,0">
                  <w:txbxContent>
                    <w:p w14:paraId="0AE38A6E" w14:textId="0BCC95D4" w:rsidR="00097F8C" w:rsidRPr="002222A4" w:rsidRDefault="00F71E28" w:rsidP="00FA0F34">
                      <w:pPr>
                        <w:spacing w:after="40"/>
                        <w:ind w:left="57"/>
                        <w:rPr>
                          <w:b/>
                        </w:rPr>
                      </w:pPr>
                      <w:proofErr w:type="spellStart"/>
                      <w:r w:rsidRPr="00E56CDA">
                        <w:rPr>
                          <w:b/>
                        </w:rPr>
                        <w:t>Copie</w:t>
                      </w:r>
                      <w:proofErr w:type="spellEnd"/>
                    </w:p>
                    <w:p w14:paraId="5E13CE98" w14:textId="77777777" w:rsidR="00E56CDA" w:rsidRPr="00F15BC7" w:rsidRDefault="00E56CDA" w:rsidP="00E56CDA">
                      <w:pPr>
                        <w:ind w:left="57"/>
                        <w:rPr>
                          <w:rFonts w:cs="Arial"/>
                          <w:sz w:val="16"/>
                          <w:szCs w:val="16"/>
                          <w:lang w:val="fr-FR"/>
                        </w:rPr>
                      </w:pPr>
                      <w:r w:rsidRPr="00F15BC7">
                        <w:rPr>
                          <w:rFonts w:cs="Arial"/>
                          <w:sz w:val="16"/>
                          <w:szCs w:val="16"/>
                          <w:lang w:val="fr-FR"/>
                        </w:rPr>
                        <w:t>Ambassade de la République du Mozambique, Chemin Camille-VIDART 17, 2ème étage, 1202 Genève</w:t>
                      </w:r>
                    </w:p>
                    <w:p w14:paraId="56426225" w14:textId="7CDE6029" w:rsidR="00CF68A0" w:rsidRPr="00CF68A0" w:rsidRDefault="00E56CDA" w:rsidP="00CF68A0">
                      <w:pPr>
                        <w:ind w:left="57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2D5ADC">
                        <w:rPr>
                          <w:rFonts w:cs="Arial"/>
                          <w:sz w:val="16"/>
                          <w:szCs w:val="16"/>
                        </w:rPr>
                        <w:t>E-mail</w:t>
                      </w:r>
                      <w:proofErr w:type="spellEnd"/>
                      <w:r w:rsidRPr="002D5ADC">
                        <w:rPr>
                          <w:rFonts w:cs="Arial"/>
                          <w:sz w:val="16"/>
                          <w:szCs w:val="16"/>
                        </w:rPr>
                        <w:t>: mission.mozambique@bluewin.ch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sectPr w:rsidR="00881147" w:rsidRPr="0014306C" w:rsidSect="00097F8C">
      <w:footerReference w:type="first" r:id="rId15"/>
      <w:type w:val="continuous"/>
      <w:pgSz w:w="11906" w:h="16838" w:code="9"/>
      <w:pgMar w:top="567" w:right="851" w:bottom="709" w:left="907" w:header="159" w:footer="3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E9BBB" w14:textId="77777777" w:rsidR="00DA431C" w:rsidRPr="008702FA" w:rsidRDefault="00DA431C" w:rsidP="00553907">
      <w:r w:rsidRPr="008702FA">
        <w:separator/>
      </w:r>
    </w:p>
  </w:endnote>
  <w:endnote w:type="continuationSeparator" w:id="0">
    <w:p w14:paraId="724D2E7B" w14:textId="77777777" w:rsidR="00DA431C" w:rsidRPr="008702FA" w:rsidRDefault="00DA431C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B1569" w14:textId="77777777" w:rsidR="000539E4" w:rsidRPr="00720F40" w:rsidRDefault="000539E4" w:rsidP="00344EA9">
    <w:pPr>
      <w:pStyle w:val="Fuzeile"/>
      <w:rPr>
        <w:szCs w:val="16"/>
      </w:rPr>
    </w:pPr>
    <w:r w:rsidRPr="00720F40">
      <w:rPr>
        <w:b/>
        <w:szCs w:val="16"/>
      </w:rPr>
      <w:t xml:space="preserve">AMNESTY </w:t>
    </w:r>
    <w:proofErr w:type="gramStart"/>
    <w:r w:rsidRPr="00720F40">
      <w:rPr>
        <w:b/>
        <w:szCs w:val="16"/>
      </w:rPr>
      <w:t>INTERNATIONAL</w:t>
    </w:r>
    <w:r w:rsidRPr="00720F40">
      <w:rPr>
        <w:szCs w:val="16"/>
      </w:rPr>
      <w:t xml:space="preserve">  Schweizer</w:t>
    </w:r>
    <w:proofErr w:type="gramEnd"/>
    <w:r w:rsidRPr="00720F40">
      <w:rPr>
        <w:szCs w:val="16"/>
      </w:rPr>
      <w:t xml:space="preserve"> Sektion . </w:t>
    </w:r>
    <w:proofErr w:type="spellStart"/>
    <w:r w:rsidRPr="00720F40">
      <w:rPr>
        <w:szCs w:val="16"/>
      </w:rPr>
      <w:t>Section</w:t>
    </w:r>
    <w:proofErr w:type="spellEnd"/>
    <w:r w:rsidRPr="00720F40">
      <w:rPr>
        <w:szCs w:val="16"/>
      </w:rPr>
      <w:t xml:space="preserve"> </w:t>
    </w:r>
    <w:proofErr w:type="gramStart"/>
    <w:r>
      <w:rPr>
        <w:szCs w:val="16"/>
      </w:rPr>
      <w:t>S</w:t>
    </w:r>
    <w:r w:rsidRPr="00720F40">
      <w:rPr>
        <w:szCs w:val="16"/>
      </w:rPr>
      <w:t>uisse .</w:t>
    </w:r>
    <w:proofErr w:type="gramEnd"/>
    <w:r w:rsidRPr="00720F40">
      <w:rPr>
        <w:szCs w:val="16"/>
      </w:rPr>
      <w:t xml:space="preserve"> </w:t>
    </w:r>
    <w:proofErr w:type="spellStart"/>
    <w:r w:rsidRPr="00720F40">
      <w:rPr>
        <w:szCs w:val="16"/>
      </w:rPr>
      <w:t>Sezione</w:t>
    </w:r>
    <w:proofErr w:type="spellEnd"/>
    <w:r w:rsidRPr="00720F40">
      <w:rPr>
        <w:szCs w:val="16"/>
      </w:rPr>
      <w:t xml:space="preserve"> </w:t>
    </w:r>
    <w:proofErr w:type="gramStart"/>
    <w:r>
      <w:rPr>
        <w:szCs w:val="16"/>
      </w:rPr>
      <w:t>S</w:t>
    </w:r>
    <w:r w:rsidRPr="00720F40">
      <w:rPr>
        <w:szCs w:val="16"/>
      </w:rPr>
      <w:t>vizzera .</w:t>
    </w:r>
    <w:proofErr w:type="gramEnd"/>
    <w:r w:rsidRPr="00720F40">
      <w:rPr>
        <w:szCs w:val="16"/>
      </w:rPr>
      <w:t xml:space="preserve"> Speichergasse </w:t>
    </w:r>
    <w:proofErr w:type="gramStart"/>
    <w:r w:rsidRPr="00720F40">
      <w:rPr>
        <w:szCs w:val="16"/>
      </w:rPr>
      <w:t>33 .</w:t>
    </w:r>
    <w:proofErr w:type="gramEnd"/>
    <w:r w:rsidRPr="00720F40">
      <w:rPr>
        <w:szCs w:val="16"/>
      </w:rPr>
      <w:t xml:space="preserve"> </w:t>
    </w:r>
    <w:proofErr w:type="gramStart"/>
    <w:r w:rsidRPr="00720F40">
      <w:rPr>
        <w:szCs w:val="16"/>
      </w:rPr>
      <w:t>Postfach .</w:t>
    </w:r>
    <w:proofErr w:type="gramEnd"/>
    <w:r w:rsidRPr="00720F40">
      <w:rPr>
        <w:szCs w:val="16"/>
      </w:rPr>
      <w:t xml:space="preserve"> 3001 Bern</w:t>
    </w:r>
  </w:p>
  <w:p w14:paraId="28615A47" w14:textId="77777777" w:rsidR="000539E4" w:rsidRPr="003B5D3C" w:rsidRDefault="000539E4" w:rsidP="003B5D3C">
    <w:pPr>
      <w:pStyle w:val="Fuzeile"/>
      <w:rPr>
        <w:lang w:val="en-GB"/>
      </w:rPr>
    </w:pPr>
    <w:r w:rsidRPr="00720F40">
      <w:rPr>
        <w:szCs w:val="16"/>
      </w:rPr>
      <w:t xml:space="preserve">T: +41 31 307 22 </w:t>
    </w:r>
    <w:proofErr w:type="gramStart"/>
    <w:r w:rsidRPr="00720F40">
      <w:rPr>
        <w:szCs w:val="16"/>
      </w:rPr>
      <w:t xml:space="preserve">22 </w:t>
    </w:r>
    <w:r w:rsidRPr="003B5D3C">
      <w:rPr>
        <w:szCs w:val="16"/>
        <w:lang w:val="en-GB"/>
      </w:rPr>
      <w:t>.</w:t>
    </w:r>
    <w:proofErr w:type="gramEnd"/>
    <w:r w:rsidRPr="003B5D3C">
      <w:rPr>
        <w:szCs w:val="16"/>
        <w:lang w:val="en-GB"/>
      </w:rPr>
      <w:t xml:space="preserve"> </w:t>
    </w:r>
    <w:proofErr w:type="gramStart"/>
    <w:r w:rsidRPr="003B5D3C">
      <w:rPr>
        <w:szCs w:val="16"/>
        <w:lang w:val="en-GB"/>
      </w:rPr>
      <w:t>ua@amnesty.ch .</w:t>
    </w:r>
    <w:proofErr w:type="gramEnd"/>
    <w:r w:rsidRPr="003B5D3C">
      <w:rPr>
        <w:szCs w:val="16"/>
        <w:lang w:val="en-GB"/>
      </w:rPr>
      <w:t xml:space="preserve"> </w:t>
    </w:r>
    <w:r>
      <w:rPr>
        <w:szCs w:val="16"/>
        <w:lang w:val="en-GB"/>
      </w:rPr>
      <w:t>amnesty</w:t>
    </w:r>
    <w:r w:rsidRPr="003B5D3C">
      <w:rPr>
        <w:szCs w:val="16"/>
        <w:lang w:val="en-GB"/>
      </w:rPr>
      <w:t>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756FB" w14:textId="77777777" w:rsidR="00097F8C" w:rsidRPr="003B5D3C" w:rsidRDefault="00097F8C" w:rsidP="003B5D3C">
    <w:pPr>
      <w:pStyle w:val="Fuzeile"/>
      <w:rPr>
        <w:lang w:val="en-GB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406BB3F9" wp14:editId="7EE4357D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108000" cy="0"/>
              <wp:effectExtent l="0" t="0" r="0" b="0"/>
              <wp:wrapNone/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6C7966" id="Gerader Verbinde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25.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EYrKV/dAAAACQ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13E4FB0B" wp14:editId="527F8792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8000" cy="1270"/>
              <wp:effectExtent l="0" t="0" r="25400" b="3683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526F8D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0" locked="1" layoutInCell="0" allowOverlap="0" wp14:anchorId="0180DD2F" wp14:editId="47B21231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8000" cy="0"/>
              <wp:effectExtent l="0" t="0" r="0" b="0"/>
              <wp:wrapNone/>
              <wp:docPr id="1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BF2BFA" id="Gerader Verbinde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GYILlPdAAAACw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DA709" w14:textId="77777777" w:rsidR="00DA431C" w:rsidRPr="008702FA" w:rsidRDefault="00DA431C" w:rsidP="00553907">
      <w:r w:rsidRPr="008702FA">
        <w:separator/>
      </w:r>
    </w:p>
  </w:footnote>
  <w:footnote w:type="continuationSeparator" w:id="0">
    <w:p w14:paraId="722936B8" w14:textId="77777777" w:rsidR="00DA431C" w:rsidRPr="008702FA" w:rsidRDefault="00DA431C" w:rsidP="00553907">
      <w:r w:rsidRPr="008702F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CBA71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9446C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E4AD1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ACFA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8A3F6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1437D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E8D6A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B2F39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5A705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44684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E27036"/>
    <w:multiLevelType w:val="hybridMultilevel"/>
    <w:tmpl w:val="37980EEE"/>
    <w:lvl w:ilvl="0" w:tplc="C832CCA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052B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0BB4C41"/>
    <w:multiLevelType w:val="hybridMultilevel"/>
    <w:tmpl w:val="37F632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B47BB3"/>
    <w:multiLevelType w:val="hybridMultilevel"/>
    <w:tmpl w:val="9E40996A"/>
    <w:lvl w:ilvl="0" w:tplc="9FA039BC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4" w15:restartNumberingAfterBreak="0">
    <w:nsid w:val="43F54382"/>
    <w:multiLevelType w:val="hybridMultilevel"/>
    <w:tmpl w:val="4D04F66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D81CA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B53187D"/>
    <w:multiLevelType w:val="multilevel"/>
    <w:tmpl w:val="04090023"/>
    <w:styleLink w:val="ArtikelAbschnitt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024677212">
    <w:abstractNumId w:val="9"/>
  </w:num>
  <w:num w:numId="2" w16cid:durableId="612982389">
    <w:abstractNumId w:val="7"/>
  </w:num>
  <w:num w:numId="3" w16cid:durableId="471364284">
    <w:abstractNumId w:val="6"/>
  </w:num>
  <w:num w:numId="4" w16cid:durableId="1537815103">
    <w:abstractNumId w:val="5"/>
  </w:num>
  <w:num w:numId="5" w16cid:durableId="1334986518">
    <w:abstractNumId w:val="4"/>
  </w:num>
  <w:num w:numId="6" w16cid:durableId="1495877150">
    <w:abstractNumId w:val="8"/>
  </w:num>
  <w:num w:numId="7" w16cid:durableId="1691686640">
    <w:abstractNumId w:val="3"/>
  </w:num>
  <w:num w:numId="8" w16cid:durableId="1046755055">
    <w:abstractNumId w:val="2"/>
  </w:num>
  <w:num w:numId="9" w16cid:durableId="2093313152">
    <w:abstractNumId w:val="1"/>
  </w:num>
  <w:num w:numId="10" w16cid:durableId="164369606">
    <w:abstractNumId w:val="0"/>
  </w:num>
  <w:num w:numId="11" w16cid:durableId="982582760">
    <w:abstractNumId w:val="11"/>
  </w:num>
  <w:num w:numId="12" w16cid:durableId="242029019">
    <w:abstractNumId w:val="15"/>
  </w:num>
  <w:num w:numId="13" w16cid:durableId="1492525617">
    <w:abstractNumId w:val="16"/>
  </w:num>
  <w:num w:numId="14" w16cid:durableId="756831718">
    <w:abstractNumId w:val="12"/>
  </w:num>
  <w:num w:numId="15" w16cid:durableId="204292793">
    <w:abstractNumId w:val="13"/>
  </w:num>
  <w:num w:numId="16" w16cid:durableId="9868568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6877654">
    <w:abstractNumId w:val="14"/>
  </w:num>
  <w:num w:numId="18" w16cid:durableId="109108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DA"/>
    <w:rsid w:val="0003368C"/>
    <w:rsid w:val="00040CB3"/>
    <w:rsid w:val="0004184B"/>
    <w:rsid w:val="000539E4"/>
    <w:rsid w:val="00063A0F"/>
    <w:rsid w:val="00063E0D"/>
    <w:rsid w:val="0006618D"/>
    <w:rsid w:val="000766D3"/>
    <w:rsid w:val="00096B5E"/>
    <w:rsid w:val="00097F8C"/>
    <w:rsid w:val="000A3F58"/>
    <w:rsid w:val="000A5832"/>
    <w:rsid w:val="000A7261"/>
    <w:rsid w:val="000D05AF"/>
    <w:rsid w:val="000D1E1A"/>
    <w:rsid w:val="000D63CF"/>
    <w:rsid w:val="000F4D43"/>
    <w:rsid w:val="000F7417"/>
    <w:rsid w:val="00101383"/>
    <w:rsid w:val="001120D0"/>
    <w:rsid w:val="00131D96"/>
    <w:rsid w:val="00132CBD"/>
    <w:rsid w:val="0014306C"/>
    <w:rsid w:val="0015194A"/>
    <w:rsid w:val="00153DC7"/>
    <w:rsid w:val="00177C80"/>
    <w:rsid w:val="001875E1"/>
    <w:rsid w:val="001B3F86"/>
    <w:rsid w:val="001C772B"/>
    <w:rsid w:val="001D501A"/>
    <w:rsid w:val="001D581F"/>
    <w:rsid w:val="001D740D"/>
    <w:rsid w:val="001E7B98"/>
    <w:rsid w:val="00204A77"/>
    <w:rsid w:val="00221C4F"/>
    <w:rsid w:val="002222A4"/>
    <w:rsid w:val="00223947"/>
    <w:rsid w:val="00226CD5"/>
    <w:rsid w:val="00234D23"/>
    <w:rsid w:val="002364C8"/>
    <w:rsid w:val="002365A5"/>
    <w:rsid w:val="00241D51"/>
    <w:rsid w:val="0024492B"/>
    <w:rsid w:val="002500AF"/>
    <w:rsid w:val="00256D0B"/>
    <w:rsid w:val="002609C7"/>
    <w:rsid w:val="002621D1"/>
    <w:rsid w:val="002669E0"/>
    <w:rsid w:val="002713BA"/>
    <w:rsid w:val="002757C2"/>
    <w:rsid w:val="00275983"/>
    <w:rsid w:val="0028076B"/>
    <w:rsid w:val="00287B15"/>
    <w:rsid w:val="00290002"/>
    <w:rsid w:val="002B13A7"/>
    <w:rsid w:val="002D37D6"/>
    <w:rsid w:val="002D382D"/>
    <w:rsid w:val="002D7070"/>
    <w:rsid w:val="002E53AD"/>
    <w:rsid w:val="002E6431"/>
    <w:rsid w:val="0030351B"/>
    <w:rsid w:val="003053CD"/>
    <w:rsid w:val="00307491"/>
    <w:rsid w:val="00312368"/>
    <w:rsid w:val="0032219D"/>
    <w:rsid w:val="00330C3E"/>
    <w:rsid w:val="0033126D"/>
    <w:rsid w:val="00344EA9"/>
    <w:rsid w:val="00370680"/>
    <w:rsid w:val="00396E52"/>
    <w:rsid w:val="003A5D8D"/>
    <w:rsid w:val="003A690E"/>
    <w:rsid w:val="003B2797"/>
    <w:rsid w:val="003B2A73"/>
    <w:rsid w:val="003B5D3C"/>
    <w:rsid w:val="003C018F"/>
    <w:rsid w:val="003C09E1"/>
    <w:rsid w:val="003C36F5"/>
    <w:rsid w:val="003C5274"/>
    <w:rsid w:val="003E0FA8"/>
    <w:rsid w:val="003E77CB"/>
    <w:rsid w:val="003F2034"/>
    <w:rsid w:val="003F2ECF"/>
    <w:rsid w:val="003F36F5"/>
    <w:rsid w:val="004003E1"/>
    <w:rsid w:val="00413811"/>
    <w:rsid w:val="00446E7B"/>
    <w:rsid w:val="00457CAB"/>
    <w:rsid w:val="00467AEE"/>
    <w:rsid w:val="004777BB"/>
    <w:rsid w:val="00492ED1"/>
    <w:rsid w:val="00495EA2"/>
    <w:rsid w:val="004B1665"/>
    <w:rsid w:val="004B2C97"/>
    <w:rsid w:val="004B31F9"/>
    <w:rsid w:val="004B7173"/>
    <w:rsid w:val="004D5E6C"/>
    <w:rsid w:val="004F3441"/>
    <w:rsid w:val="00501D9D"/>
    <w:rsid w:val="0050504D"/>
    <w:rsid w:val="005063E1"/>
    <w:rsid w:val="00506E6C"/>
    <w:rsid w:val="005213A8"/>
    <w:rsid w:val="00524BF6"/>
    <w:rsid w:val="0052649A"/>
    <w:rsid w:val="005271F1"/>
    <w:rsid w:val="00545675"/>
    <w:rsid w:val="00553907"/>
    <w:rsid w:val="005549FC"/>
    <w:rsid w:val="00571037"/>
    <w:rsid w:val="005864A0"/>
    <w:rsid w:val="00595256"/>
    <w:rsid w:val="00595975"/>
    <w:rsid w:val="005A12CB"/>
    <w:rsid w:val="005A4E73"/>
    <w:rsid w:val="005B2BBF"/>
    <w:rsid w:val="005D6620"/>
    <w:rsid w:val="005E5E5F"/>
    <w:rsid w:val="005F6587"/>
    <w:rsid w:val="00600B0C"/>
    <w:rsid w:val="00602146"/>
    <w:rsid w:val="006058AB"/>
    <w:rsid w:val="006245CB"/>
    <w:rsid w:val="006273DE"/>
    <w:rsid w:val="0064214E"/>
    <w:rsid w:val="006424C4"/>
    <w:rsid w:val="0065282F"/>
    <w:rsid w:val="00652B76"/>
    <w:rsid w:val="00656171"/>
    <w:rsid w:val="006672F2"/>
    <w:rsid w:val="00667F88"/>
    <w:rsid w:val="0067639B"/>
    <w:rsid w:val="006817FA"/>
    <w:rsid w:val="00682249"/>
    <w:rsid w:val="006973E5"/>
    <w:rsid w:val="006B566F"/>
    <w:rsid w:val="006C4A39"/>
    <w:rsid w:val="006D01ED"/>
    <w:rsid w:val="006D21AC"/>
    <w:rsid w:val="006D75A8"/>
    <w:rsid w:val="006E09CE"/>
    <w:rsid w:val="006E2C30"/>
    <w:rsid w:val="006E410F"/>
    <w:rsid w:val="006E4C4B"/>
    <w:rsid w:val="00715E83"/>
    <w:rsid w:val="00720F40"/>
    <w:rsid w:val="00723B23"/>
    <w:rsid w:val="00725708"/>
    <w:rsid w:val="007274F8"/>
    <w:rsid w:val="00730483"/>
    <w:rsid w:val="00735E44"/>
    <w:rsid w:val="00744757"/>
    <w:rsid w:val="0074515B"/>
    <w:rsid w:val="007469CD"/>
    <w:rsid w:val="007518F6"/>
    <w:rsid w:val="007533AB"/>
    <w:rsid w:val="00757FC4"/>
    <w:rsid w:val="00775B82"/>
    <w:rsid w:val="00781539"/>
    <w:rsid w:val="00797F7D"/>
    <w:rsid w:val="007A3A48"/>
    <w:rsid w:val="007A5FCA"/>
    <w:rsid w:val="007B0939"/>
    <w:rsid w:val="007B2679"/>
    <w:rsid w:val="007C0588"/>
    <w:rsid w:val="007C6484"/>
    <w:rsid w:val="007C6E1A"/>
    <w:rsid w:val="007C7DA1"/>
    <w:rsid w:val="007D0B54"/>
    <w:rsid w:val="007E1F4F"/>
    <w:rsid w:val="007E6B0B"/>
    <w:rsid w:val="00802998"/>
    <w:rsid w:val="00803B52"/>
    <w:rsid w:val="00805F8A"/>
    <w:rsid w:val="00830ED0"/>
    <w:rsid w:val="00833EE2"/>
    <w:rsid w:val="008352FB"/>
    <w:rsid w:val="0083606F"/>
    <w:rsid w:val="00857378"/>
    <w:rsid w:val="00864C07"/>
    <w:rsid w:val="008702FA"/>
    <w:rsid w:val="008724DF"/>
    <w:rsid w:val="008759B9"/>
    <w:rsid w:val="00881147"/>
    <w:rsid w:val="00882304"/>
    <w:rsid w:val="00896192"/>
    <w:rsid w:val="008A7079"/>
    <w:rsid w:val="008C4AAB"/>
    <w:rsid w:val="008C5556"/>
    <w:rsid w:val="008C5E8D"/>
    <w:rsid w:val="008C657A"/>
    <w:rsid w:val="008D3115"/>
    <w:rsid w:val="008E3D88"/>
    <w:rsid w:val="008E4D1A"/>
    <w:rsid w:val="008F43DD"/>
    <w:rsid w:val="008F551C"/>
    <w:rsid w:val="00923F24"/>
    <w:rsid w:val="0092750D"/>
    <w:rsid w:val="00927CA1"/>
    <w:rsid w:val="00935696"/>
    <w:rsid w:val="009421DF"/>
    <w:rsid w:val="009468F4"/>
    <w:rsid w:val="00947320"/>
    <w:rsid w:val="00960361"/>
    <w:rsid w:val="00961DE3"/>
    <w:rsid w:val="00963A31"/>
    <w:rsid w:val="009649FC"/>
    <w:rsid w:val="0096755E"/>
    <w:rsid w:val="009677F5"/>
    <w:rsid w:val="00992171"/>
    <w:rsid w:val="009A1BC3"/>
    <w:rsid w:val="009B27B5"/>
    <w:rsid w:val="009B43C4"/>
    <w:rsid w:val="009B6BDE"/>
    <w:rsid w:val="009B7FAE"/>
    <w:rsid w:val="009C6B5C"/>
    <w:rsid w:val="009D2734"/>
    <w:rsid w:val="009F3A50"/>
    <w:rsid w:val="00A0153A"/>
    <w:rsid w:val="00A2298E"/>
    <w:rsid w:val="00A31307"/>
    <w:rsid w:val="00A321FC"/>
    <w:rsid w:val="00A3454C"/>
    <w:rsid w:val="00A446F1"/>
    <w:rsid w:val="00A508EE"/>
    <w:rsid w:val="00A52BF5"/>
    <w:rsid w:val="00A55416"/>
    <w:rsid w:val="00A652B0"/>
    <w:rsid w:val="00A67A27"/>
    <w:rsid w:val="00A715BE"/>
    <w:rsid w:val="00A7491C"/>
    <w:rsid w:val="00A82B68"/>
    <w:rsid w:val="00A84760"/>
    <w:rsid w:val="00AA45DF"/>
    <w:rsid w:val="00AA6A16"/>
    <w:rsid w:val="00AA745E"/>
    <w:rsid w:val="00AB1AA9"/>
    <w:rsid w:val="00AB42F5"/>
    <w:rsid w:val="00AB6B51"/>
    <w:rsid w:val="00AD72ED"/>
    <w:rsid w:val="00AE31DB"/>
    <w:rsid w:val="00AE7279"/>
    <w:rsid w:val="00AF1281"/>
    <w:rsid w:val="00B01A70"/>
    <w:rsid w:val="00B075FB"/>
    <w:rsid w:val="00B07E14"/>
    <w:rsid w:val="00B1349E"/>
    <w:rsid w:val="00B17C03"/>
    <w:rsid w:val="00B2036D"/>
    <w:rsid w:val="00B223DA"/>
    <w:rsid w:val="00B27E64"/>
    <w:rsid w:val="00B50C93"/>
    <w:rsid w:val="00B55F5A"/>
    <w:rsid w:val="00B63FB5"/>
    <w:rsid w:val="00B6623D"/>
    <w:rsid w:val="00B71BDF"/>
    <w:rsid w:val="00B72134"/>
    <w:rsid w:val="00B73E40"/>
    <w:rsid w:val="00B842F2"/>
    <w:rsid w:val="00B963A5"/>
    <w:rsid w:val="00B96C57"/>
    <w:rsid w:val="00BA09FB"/>
    <w:rsid w:val="00BA19C7"/>
    <w:rsid w:val="00BA7CCC"/>
    <w:rsid w:val="00BB6DA0"/>
    <w:rsid w:val="00BB71E3"/>
    <w:rsid w:val="00BB7F1D"/>
    <w:rsid w:val="00BE012A"/>
    <w:rsid w:val="00BE4F99"/>
    <w:rsid w:val="00BE5032"/>
    <w:rsid w:val="00BF4DB1"/>
    <w:rsid w:val="00C03BB2"/>
    <w:rsid w:val="00C16265"/>
    <w:rsid w:val="00C21AB7"/>
    <w:rsid w:val="00C2311C"/>
    <w:rsid w:val="00C231D3"/>
    <w:rsid w:val="00C25283"/>
    <w:rsid w:val="00C254E7"/>
    <w:rsid w:val="00C2774F"/>
    <w:rsid w:val="00C333F9"/>
    <w:rsid w:val="00C345E7"/>
    <w:rsid w:val="00C564C0"/>
    <w:rsid w:val="00C67DE1"/>
    <w:rsid w:val="00C71FD1"/>
    <w:rsid w:val="00CA2B0D"/>
    <w:rsid w:val="00CB13D8"/>
    <w:rsid w:val="00CC49E1"/>
    <w:rsid w:val="00CD4CA4"/>
    <w:rsid w:val="00CF02C7"/>
    <w:rsid w:val="00CF5765"/>
    <w:rsid w:val="00CF68A0"/>
    <w:rsid w:val="00D01184"/>
    <w:rsid w:val="00D02561"/>
    <w:rsid w:val="00D045EB"/>
    <w:rsid w:val="00D079ED"/>
    <w:rsid w:val="00D1684B"/>
    <w:rsid w:val="00D16E83"/>
    <w:rsid w:val="00D174CA"/>
    <w:rsid w:val="00D2055E"/>
    <w:rsid w:val="00D26ECA"/>
    <w:rsid w:val="00D30494"/>
    <w:rsid w:val="00D37A73"/>
    <w:rsid w:val="00D44BDF"/>
    <w:rsid w:val="00D45287"/>
    <w:rsid w:val="00D575FA"/>
    <w:rsid w:val="00D63E43"/>
    <w:rsid w:val="00D72DA4"/>
    <w:rsid w:val="00DA3179"/>
    <w:rsid w:val="00DA431C"/>
    <w:rsid w:val="00DC23A2"/>
    <w:rsid w:val="00DC79FE"/>
    <w:rsid w:val="00DE2B6C"/>
    <w:rsid w:val="00DF30CB"/>
    <w:rsid w:val="00DF5E3F"/>
    <w:rsid w:val="00DF632B"/>
    <w:rsid w:val="00E219C6"/>
    <w:rsid w:val="00E30F81"/>
    <w:rsid w:val="00E32E86"/>
    <w:rsid w:val="00E364BD"/>
    <w:rsid w:val="00E454FD"/>
    <w:rsid w:val="00E56CDA"/>
    <w:rsid w:val="00E67C49"/>
    <w:rsid w:val="00E77FBE"/>
    <w:rsid w:val="00E9135B"/>
    <w:rsid w:val="00EA3170"/>
    <w:rsid w:val="00EB1CE1"/>
    <w:rsid w:val="00EB3B4B"/>
    <w:rsid w:val="00ED15F2"/>
    <w:rsid w:val="00ED680D"/>
    <w:rsid w:val="00EE05FA"/>
    <w:rsid w:val="00EE1DA6"/>
    <w:rsid w:val="00EE3746"/>
    <w:rsid w:val="00EE50E2"/>
    <w:rsid w:val="00EE7BBB"/>
    <w:rsid w:val="00EF5ECD"/>
    <w:rsid w:val="00F05D3B"/>
    <w:rsid w:val="00F10399"/>
    <w:rsid w:val="00F1627B"/>
    <w:rsid w:val="00F52C4A"/>
    <w:rsid w:val="00F53CBA"/>
    <w:rsid w:val="00F55EB4"/>
    <w:rsid w:val="00F71E28"/>
    <w:rsid w:val="00F75BE3"/>
    <w:rsid w:val="00F81441"/>
    <w:rsid w:val="00F8277A"/>
    <w:rsid w:val="00F83286"/>
    <w:rsid w:val="00FA0F34"/>
    <w:rsid w:val="00FC317B"/>
    <w:rsid w:val="00FD10EE"/>
    <w:rsid w:val="00FD2648"/>
    <w:rsid w:val="00FE4ADA"/>
    <w:rsid w:val="00FF1F25"/>
    <w:rsid w:val="00F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758766B"/>
  <w15:docId w15:val="{BA835A6F-E716-41D4-9DD2-13EECE96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2C4A"/>
    <w:rPr>
      <w:sz w:val="18"/>
      <w:szCs w:val="18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cs="Arial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cs="Arial"/>
      <w:bCs/>
      <w:sz w:val="16"/>
      <w:szCs w:val="26"/>
    </w:rPr>
  </w:style>
  <w:style w:type="paragraph" w:styleId="berschrift4">
    <w:name w:val="heading 4"/>
    <w:basedOn w:val="Standard"/>
    <w:next w:val="Standard"/>
    <w:qFormat/>
    <w:rsid w:val="00EE50E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EE50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EE50E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EE50E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EE50E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EE50E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semiHidden/>
    <w:rsid w:val="004B2C97"/>
    <w:pPr>
      <w:tabs>
        <w:tab w:val="center" w:pos="4536"/>
        <w:tab w:val="right" w:pos="9072"/>
      </w:tabs>
    </w:pPr>
    <w:rPr>
      <w:rFonts w:ascii="Arial Narrow" w:hAnsi="Arial Narrow"/>
      <w:sz w:val="16"/>
    </w:rPr>
  </w:style>
  <w:style w:type="paragraph" w:customStyle="1" w:styleId="FURTHERINFO">
    <w:name w:val="FURTHER INFO"/>
    <w:basedOn w:val="URGENTACTION"/>
    <w:autoRedefine/>
    <w:rsid w:val="0064214E"/>
    <w:pPr>
      <w:spacing w:after="200"/>
      <w:ind w:left="-112"/>
    </w:pPr>
    <w:rPr>
      <w:caps w:val="0"/>
      <w:color w:val="000000"/>
      <w:sz w:val="24"/>
    </w:rPr>
  </w:style>
  <w:style w:type="paragraph" w:customStyle="1" w:styleId="INDEXDATUM">
    <w:name w:val="INDEX &amp; DATUM"/>
    <w:basedOn w:val="Standard"/>
    <w:autoRedefine/>
    <w:rsid w:val="007A5FCA"/>
    <w:pPr>
      <w:tabs>
        <w:tab w:val="center" w:pos="4536"/>
        <w:tab w:val="right" w:pos="9072"/>
      </w:tabs>
      <w:spacing w:after="80"/>
      <w:jc w:val="right"/>
    </w:pPr>
    <w:rPr>
      <w:rFonts w:ascii="Arial Narrow" w:hAnsi="Arial Narrow"/>
      <w:caps/>
      <w:sz w:val="14"/>
    </w:rPr>
  </w:style>
  <w:style w:type="paragraph" w:customStyle="1" w:styleId="TITEL100">
    <w:name w:val="TITEL 100%"/>
    <w:basedOn w:val="Standard"/>
    <w:autoRedefine/>
    <w:rsid w:val="0064214E"/>
    <w:pPr>
      <w:spacing w:after="120"/>
      <w:ind w:left="-112"/>
    </w:pPr>
    <w:rPr>
      <w:rFonts w:ascii="Arial Narrow" w:hAnsi="Arial Narrow"/>
      <w:b/>
      <w:caps/>
      <w:sz w:val="40"/>
      <w:szCs w:val="56"/>
    </w:rPr>
  </w:style>
  <w:style w:type="character" w:customStyle="1" w:styleId="UA00000ZchnZchn">
    <w:name w:val="UA 000/00 Zchn Zchn"/>
    <w:link w:val="UA00000"/>
    <w:rsid w:val="007469CD"/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UA00000">
    <w:name w:val="UA 000/00"/>
    <w:basedOn w:val="Standard"/>
    <w:link w:val="UA00000ZchnZchn"/>
    <w:autoRedefine/>
    <w:rsid w:val="007469CD"/>
    <w:pPr>
      <w:keepLines/>
      <w:spacing w:after="200"/>
      <w:jc w:val="right"/>
    </w:pPr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Salutation8P">
    <w:name w:val="Salutation : ... (8P)"/>
    <w:basedOn w:val="Standard"/>
    <w:semiHidden/>
    <w:rsid w:val="00B73E40"/>
    <w:pPr>
      <w:tabs>
        <w:tab w:val="left" w:pos="6085"/>
      </w:tabs>
    </w:pPr>
    <w:rPr>
      <w:sz w:val="16"/>
    </w:rPr>
  </w:style>
  <w:style w:type="paragraph" w:customStyle="1" w:styleId="URGENTACTION">
    <w:name w:val="URGENT ACTION"/>
    <w:basedOn w:val="Standard"/>
    <w:link w:val="URGENTACTIONZchnZchn"/>
    <w:autoRedefine/>
    <w:semiHidden/>
    <w:rsid w:val="009677F5"/>
    <w:pPr>
      <w:keepLines/>
    </w:pPr>
    <w:rPr>
      <w:rFonts w:ascii="Arial Narrow" w:hAnsi="Arial Narrow"/>
      <w:b/>
      <w:caps/>
      <w:sz w:val="28"/>
      <w:szCs w:val="32"/>
      <w:lang w:val="en-US" w:eastAsia="de-DE"/>
    </w:rPr>
  </w:style>
  <w:style w:type="paragraph" w:customStyle="1" w:styleId="URGENTACTION16P">
    <w:name w:val="URGENT ACTION (16P )"/>
    <w:basedOn w:val="URGENTACTION"/>
    <w:link w:val="URGENTACTION16PZchn"/>
    <w:autoRedefine/>
    <w:rsid w:val="00A7491C"/>
    <w:pPr>
      <w:spacing w:after="200"/>
      <w:ind w:left="-108" w:firstLine="108"/>
    </w:pPr>
    <w:rPr>
      <w:b w:val="0"/>
      <w:caps w:val="0"/>
      <w:sz w:val="24"/>
    </w:rPr>
  </w:style>
  <w:style w:type="paragraph" w:customStyle="1" w:styleId="LAND">
    <w:name w:val="LAND"/>
    <w:basedOn w:val="URGENTACTION"/>
    <w:autoRedefine/>
    <w:rsid w:val="002364C8"/>
    <w:pPr>
      <w:spacing w:before="20" w:after="80"/>
      <w:ind w:left="-113"/>
    </w:pPr>
    <w:rPr>
      <w:sz w:val="24"/>
    </w:rPr>
  </w:style>
  <w:style w:type="character" w:customStyle="1" w:styleId="URGENTACTIONZchnZchn">
    <w:name w:val="URGENT ACTION Zchn Zchn"/>
    <w:link w:val="URGENTACTION"/>
    <w:rsid w:val="009677F5"/>
    <w:rPr>
      <w:rFonts w:ascii="Arial Narrow" w:hAnsi="Arial Narrow"/>
      <w:b/>
      <w:caps/>
      <w:sz w:val="28"/>
      <w:szCs w:val="32"/>
      <w:lang w:val="en-US" w:eastAsia="de-DE" w:bidi="ar-SA"/>
    </w:rPr>
  </w:style>
  <w:style w:type="character" w:customStyle="1" w:styleId="URGENTACTION16PZchn">
    <w:name w:val="URGENT ACTION (16P ) Zchn"/>
    <w:basedOn w:val="URGENTACTIONZchnZchn"/>
    <w:link w:val="URGENTACTION16P"/>
    <w:rsid w:val="00A7491C"/>
    <w:rPr>
      <w:rFonts w:ascii="Arial Narrow" w:hAnsi="Arial Narrow"/>
      <w:b/>
      <w:caps/>
      <w:sz w:val="24"/>
      <w:szCs w:val="32"/>
      <w:lang w:val="en-US" w:eastAsia="de-DE" w:bidi="ar-SA"/>
    </w:rPr>
  </w:style>
  <w:style w:type="numbering" w:styleId="111111">
    <w:name w:val="Outline List 2"/>
    <w:basedOn w:val="KeineListe"/>
    <w:semiHidden/>
    <w:rsid w:val="00EE50E2"/>
    <w:pPr>
      <w:numPr>
        <w:numId w:val="11"/>
      </w:numPr>
    </w:pPr>
  </w:style>
  <w:style w:type="numbering" w:styleId="1ai">
    <w:name w:val="Outline List 1"/>
    <w:basedOn w:val="KeineListe"/>
    <w:semiHidden/>
    <w:rsid w:val="00EE50E2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EE50E2"/>
  </w:style>
  <w:style w:type="numbering" w:styleId="ArtikelAbschnitt">
    <w:name w:val="Outline List 3"/>
    <w:basedOn w:val="KeineListe"/>
    <w:semiHidden/>
    <w:rsid w:val="00EE50E2"/>
    <w:pPr>
      <w:numPr>
        <w:numId w:val="13"/>
      </w:numPr>
    </w:pPr>
  </w:style>
  <w:style w:type="paragraph" w:styleId="Aufzhlungszeichen">
    <w:name w:val="List Bullet"/>
    <w:basedOn w:val="Standard"/>
    <w:semiHidden/>
    <w:rsid w:val="00EE50E2"/>
    <w:pPr>
      <w:numPr>
        <w:numId w:val="1"/>
      </w:numPr>
    </w:pPr>
  </w:style>
  <w:style w:type="paragraph" w:styleId="Aufzhlungszeichen2">
    <w:name w:val="List Bullet 2"/>
    <w:basedOn w:val="Standard"/>
    <w:semiHidden/>
    <w:rsid w:val="00EE50E2"/>
    <w:pPr>
      <w:numPr>
        <w:numId w:val="2"/>
      </w:numPr>
    </w:pPr>
  </w:style>
  <w:style w:type="paragraph" w:styleId="Aufzhlungszeichen3">
    <w:name w:val="List Bullet 3"/>
    <w:basedOn w:val="Standard"/>
    <w:semiHidden/>
    <w:rsid w:val="00EE50E2"/>
    <w:pPr>
      <w:numPr>
        <w:numId w:val="3"/>
      </w:numPr>
    </w:pPr>
  </w:style>
  <w:style w:type="paragraph" w:styleId="Aufzhlungszeichen4">
    <w:name w:val="List Bullet 4"/>
    <w:basedOn w:val="Standard"/>
    <w:semiHidden/>
    <w:rsid w:val="00EE50E2"/>
    <w:pPr>
      <w:numPr>
        <w:numId w:val="4"/>
      </w:numPr>
    </w:pPr>
  </w:style>
  <w:style w:type="paragraph" w:styleId="Aufzhlungszeichen5">
    <w:name w:val="List Bullet 5"/>
    <w:basedOn w:val="Standard"/>
    <w:semiHidden/>
    <w:rsid w:val="00EE50E2"/>
    <w:pPr>
      <w:numPr>
        <w:numId w:val="5"/>
      </w:numPr>
    </w:pPr>
  </w:style>
  <w:style w:type="character" w:styleId="BesuchterLink">
    <w:name w:val="FollowedHyperlink"/>
    <w:semiHidden/>
    <w:rsid w:val="00EE50E2"/>
    <w:rPr>
      <w:color w:val="800080"/>
      <w:u w:val="single"/>
    </w:rPr>
  </w:style>
  <w:style w:type="paragraph" w:styleId="Blocktext">
    <w:name w:val="Block Text"/>
    <w:basedOn w:val="Standard"/>
    <w:semiHidden/>
    <w:rsid w:val="00EE50E2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EE50E2"/>
  </w:style>
  <w:style w:type="paragraph" w:styleId="E-Mail-Signatur">
    <w:name w:val="E-mail Signature"/>
    <w:basedOn w:val="Standard"/>
    <w:semiHidden/>
    <w:rsid w:val="00EE50E2"/>
  </w:style>
  <w:style w:type="character" w:styleId="Fett">
    <w:name w:val="Strong"/>
    <w:qFormat/>
    <w:rsid w:val="00EE50E2"/>
    <w:rPr>
      <w:b/>
      <w:bCs/>
    </w:rPr>
  </w:style>
  <w:style w:type="paragraph" w:styleId="Fu-Endnotenberschrift">
    <w:name w:val="Note Heading"/>
    <w:basedOn w:val="Standard"/>
    <w:next w:val="Standard"/>
    <w:semiHidden/>
    <w:rsid w:val="00EE50E2"/>
  </w:style>
  <w:style w:type="paragraph" w:styleId="Gruformel">
    <w:name w:val="Closing"/>
    <w:basedOn w:val="Standard"/>
    <w:semiHidden/>
    <w:rsid w:val="00EE50E2"/>
    <w:pPr>
      <w:ind w:left="4252"/>
    </w:pPr>
  </w:style>
  <w:style w:type="character" w:styleId="Hervorhebung">
    <w:name w:val="Emphasis"/>
    <w:qFormat/>
    <w:rsid w:val="00EE50E2"/>
    <w:rPr>
      <w:i/>
      <w:iCs/>
    </w:rPr>
  </w:style>
  <w:style w:type="paragraph" w:styleId="HTMLAdresse">
    <w:name w:val="HTML Address"/>
    <w:basedOn w:val="Standard"/>
    <w:semiHidden/>
    <w:rsid w:val="00EE50E2"/>
    <w:rPr>
      <w:i/>
      <w:iCs/>
    </w:rPr>
  </w:style>
  <w:style w:type="character" w:styleId="HTMLAkronym">
    <w:name w:val="HTML Acronym"/>
    <w:basedOn w:val="Absatz-Standardschriftart"/>
    <w:semiHidden/>
    <w:rsid w:val="00EE50E2"/>
  </w:style>
  <w:style w:type="character" w:styleId="HTMLBeispiel">
    <w:name w:val="HTML Sample"/>
    <w:semiHidden/>
    <w:rsid w:val="00EE50E2"/>
    <w:rPr>
      <w:rFonts w:ascii="Courier New" w:hAnsi="Courier New" w:cs="Courier New"/>
    </w:rPr>
  </w:style>
  <w:style w:type="character" w:styleId="HTMLCode">
    <w:name w:val="HTML Code"/>
    <w:semiHidden/>
    <w:rsid w:val="00EE50E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E50E2"/>
    <w:rPr>
      <w:i/>
      <w:iCs/>
    </w:rPr>
  </w:style>
  <w:style w:type="character" w:styleId="HTMLSchreibmaschine">
    <w:name w:val="HTML Typewriter"/>
    <w:semiHidden/>
    <w:rsid w:val="00EE50E2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EE50E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E50E2"/>
    <w:rPr>
      <w:i/>
      <w:iCs/>
    </w:rPr>
  </w:style>
  <w:style w:type="paragraph" w:styleId="HTMLVorformatiert">
    <w:name w:val="HTML Preformatted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sid w:val="00EE50E2"/>
    <w:rPr>
      <w:i/>
      <w:iCs/>
    </w:rPr>
  </w:style>
  <w:style w:type="character" w:styleId="Hyperlink">
    <w:name w:val="Hyperlink"/>
    <w:semiHidden/>
    <w:rsid w:val="00EE50E2"/>
    <w:rPr>
      <w:color w:val="0000FF"/>
      <w:u w:val="single"/>
    </w:rPr>
  </w:style>
  <w:style w:type="paragraph" w:styleId="Liste">
    <w:name w:val="List"/>
    <w:basedOn w:val="Standard"/>
    <w:semiHidden/>
    <w:rsid w:val="00EE50E2"/>
    <w:pPr>
      <w:ind w:left="283" w:hanging="283"/>
    </w:pPr>
  </w:style>
  <w:style w:type="paragraph" w:styleId="Liste2">
    <w:name w:val="List 2"/>
    <w:basedOn w:val="Standard"/>
    <w:semiHidden/>
    <w:rsid w:val="00EE50E2"/>
    <w:pPr>
      <w:ind w:left="566" w:hanging="283"/>
    </w:pPr>
  </w:style>
  <w:style w:type="paragraph" w:styleId="Liste3">
    <w:name w:val="List 3"/>
    <w:basedOn w:val="Standard"/>
    <w:semiHidden/>
    <w:rsid w:val="00EE50E2"/>
    <w:pPr>
      <w:ind w:left="849" w:hanging="283"/>
    </w:pPr>
  </w:style>
  <w:style w:type="paragraph" w:styleId="Liste4">
    <w:name w:val="List 4"/>
    <w:basedOn w:val="Standard"/>
    <w:semiHidden/>
    <w:rsid w:val="00EE50E2"/>
    <w:pPr>
      <w:ind w:left="1132" w:hanging="283"/>
    </w:pPr>
  </w:style>
  <w:style w:type="paragraph" w:styleId="Liste5">
    <w:name w:val="List 5"/>
    <w:basedOn w:val="Standard"/>
    <w:semiHidden/>
    <w:rsid w:val="00EE50E2"/>
    <w:pPr>
      <w:ind w:left="1415" w:hanging="283"/>
    </w:pPr>
  </w:style>
  <w:style w:type="paragraph" w:styleId="Listenfortsetzung">
    <w:name w:val="List Continue"/>
    <w:basedOn w:val="Standard"/>
    <w:semiHidden/>
    <w:rsid w:val="00EE50E2"/>
    <w:pPr>
      <w:spacing w:after="120"/>
      <w:ind w:left="283"/>
    </w:pPr>
  </w:style>
  <w:style w:type="paragraph" w:styleId="Listenfortsetzung2">
    <w:name w:val="List Continue 2"/>
    <w:basedOn w:val="Standard"/>
    <w:semiHidden/>
    <w:rsid w:val="00EE50E2"/>
    <w:pPr>
      <w:spacing w:after="120"/>
      <w:ind w:left="566"/>
    </w:pPr>
  </w:style>
  <w:style w:type="paragraph" w:styleId="Listenfortsetzung3">
    <w:name w:val="List Continue 3"/>
    <w:basedOn w:val="Standard"/>
    <w:semiHidden/>
    <w:rsid w:val="00EE50E2"/>
    <w:pPr>
      <w:spacing w:after="120"/>
      <w:ind w:left="849"/>
    </w:pPr>
  </w:style>
  <w:style w:type="paragraph" w:styleId="Listenfortsetzung4">
    <w:name w:val="List Continue 4"/>
    <w:basedOn w:val="Standard"/>
    <w:semiHidden/>
    <w:rsid w:val="00EE50E2"/>
    <w:pPr>
      <w:spacing w:after="120"/>
      <w:ind w:left="1132"/>
    </w:pPr>
  </w:style>
  <w:style w:type="paragraph" w:styleId="Listenfortsetzung5">
    <w:name w:val="List Continue 5"/>
    <w:basedOn w:val="Standard"/>
    <w:semiHidden/>
    <w:rsid w:val="00EE50E2"/>
    <w:pPr>
      <w:spacing w:after="120"/>
      <w:ind w:left="1415"/>
    </w:pPr>
  </w:style>
  <w:style w:type="paragraph" w:styleId="Listennummer">
    <w:name w:val="List Number"/>
    <w:basedOn w:val="Standard"/>
    <w:semiHidden/>
    <w:rsid w:val="00EE50E2"/>
    <w:pPr>
      <w:numPr>
        <w:numId w:val="6"/>
      </w:numPr>
    </w:pPr>
  </w:style>
  <w:style w:type="paragraph" w:styleId="Listennummer2">
    <w:name w:val="List Number 2"/>
    <w:basedOn w:val="Standard"/>
    <w:semiHidden/>
    <w:rsid w:val="00EE50E2"/>
    <w:pPr>
      <w:numPr>
        <w:numId w:val="7"/>
      </w:numPr>
    </w:pPr>
  </w:style>
  <w:style w:type="paragraph" w:styleId="Listennummer3">
    <w:name w:val="List Number 3"/>
    <w:basedOn w:val="Standard"/>
    <w:semiHidden/>
    <w:rsid w:val="00EE50E2"/>
    <w:pPr>
      <w:numPr>
        <w:numId w:val="8"/>
      </w:numPr>
    </w:pPr>
  </w:style>
  <w:style w:type="paragraph" w:styleId="Listennummer4">
    <w:name w:val="List Number 4"/>
    <w:basedOn w:val="Standard"/>
    <w:semiHidden/>
    <w:rsid w:val="00EE50E2"/>
    <w:pPr>
      <w:numPr>
        <w:numId w:val="9"/>
      </w:numPr>
    </w:pPr>
  </w:style>
  <w:style w:type="paragraph" w:styleId="Listennummer5">
    <w:name w:val="List Number 5"/>
    <w:basedOn w:val="Standard"/>
    <w:semiHidden/>
    <w:rsid w:val="00EE50E2"/>
    <w:pPr>
      <w:numPr>
        <w:numId w:val="10"/>
      </w:numPr>
    </w:pPr>
  </w:style>
  <w:style w:type="paragraph" w:styleId="Nachrichtenkopf">
    <w:name w:val="Message Header"/>
    <w:basedOn w:val="Standard"/>
    <w:semiHidden/>
    <w:rsid w:val="00EE5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  <w:rsid w:val="00EE50E2"/>
  </w:style>
  <w:style w:type="paragraph" w:styleId="StandardWeb">
    <w:name w:val="Normal (Web)"/>
    <w:basedOn w:val="Standard"/>
    <w:semiHidden/>
    <w:rsid w:val="00EE50E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EE50E2"/>
    <w:pPr>
      <w:ind w:left="720"/>
    </w:pPr>
  </w:style>
  <w:style w:type="table" w:styleId="Tabelle3D-Effekt1">
    <w:name w:val="Table 3D effects 1"/>
    <w:basedOn w:val="NormaleTabelle"/>
    <w:semiHidden/>
    <w:rsid w:val="00EE50E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EE50E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EE50E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EE50E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EE50E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EE50E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EE50E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EE50E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EE50E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EE50E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EE50E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EE50E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EE50E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EE50E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EE50E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EE50E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EE50E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EE50E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EE50E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EE50E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EE50E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EE50E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EE50E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EE50E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EE50E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EE50E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EE50E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EE50E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EE50E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EE50E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EE50E2"/>
    <w:pPr>
      <w:spacing w:after="120"/>
    </w:pPr>
  </w:style>
  <w:style w:type="paragraph" w:styleId="Textkrper2">
    <w:name w:val="Body Text 2"/>
    <w:basedOn w:val="Standard"/>
    <w:semiHidden/>
    <w:rsid w:val="00EE50E2"/>
    <w:pPr>
      <w:spacing w:after="120" w:line="480" w:lineRule="auto"/>
    </w:pPr>
  </w:style>
  <w:style w:type="paragraph" w:styleId="Textkrper3">
    <w:name w:val="Body Text 3"/>
    <w:basedOn w:val="Standard"/>
    <w:semiHidden/>
    <w:rsid w:val="00EE50E2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EE50E2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EE50E2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EE50E2"/>
    <w:pPr>
      <w:ind w:firstLine="210"/>
    </w:pPr>
  </w:style>
  <w:style w:type="paragraph" w:styleId="Textkrper-Zeileneinzug">
    <w:name w:val="Body Text Indent"/>
    <w:basedOn w:val="Standard"/>
    <w:semiHidden/>
    <w:rsid w:val="00EE50E2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EE50E2"/>
    <w:pPr>
      <w:ind w:firstLine="210"/>
    </w:pPr>
  </w:style>
  <w:style w:type="paragraph" w:styleId="Titel">
    <w:name w:val="Title"/>
    <w:basedOn w:val="Standard"/>
    <w:qFormat/>
    <w:rsid w:val="00EE50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EE50E2"/>
    <w:rPr>
      <w:rFonts w:cs="Arial"/>
      <w:sz w:val="20"/>
      <w:szCs w:val="20"/>
    </w:rPr>
  </w:style>
  <w:style w:type="paragraph" w:styleId="Umschlagadresse">
    <w:name w:val="envelope address"/>
    <w:basedOn w:val="Standard"/>
    <w:semiHidden/>
    <w:rsid w:val="00EE50E2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semiHidden/>
    <w:rsid w:val="00EE50E2"/>
    <w:pPr>
      <w:ind w:left="4252"/>
    </w:pPr>
  </w:style>
  <w:style w:type="character" w:styleId="Zeilennummer">
    <w:name w:val="line number"/>
    <w:basedOn w:val="Absatz-Standardschriftart"/>
    <w:semiHidden/>
    <w:rsid w:val="00EE50E2"/>
  </w:style>
  <w:style w:type="paragraph" w:customStyle="1" w:styleId="AbschnittAbstandimText">
    <w:name w:val="&gt; Abschnitt/Abstand im Text"/>
    <w:basedOn w:val="Standard"/>
    <w:link w:val="AbschnittAbstandimTextCar"/>
    <w:qFormat/>
    <w:rsid w:val="009B7FAE"/>
    <w:pPr>
      <w:tabs>
        <w:tab w:val="left" w:pos="6085"/>
      </w:tabs>
      <w:spacing w:after="80"/>
    </w:pPr>
    <w:rPr>
      <w:lang w:eastAsia="de-DE"/>
    </w:rPr>
  </w:style>
  <w:style w:type="character" w:customStyle="1" w:styleId="AbschnittAbstandimTextCar">
    <w:name w:val="&gt; Abschnitt/Abstand im Text Car"/>
    <w:link w:val="AbschnittAbstandimText"/>
    <w:rsid w:val="009B7FAE"/>
    <w:rPr>
      <w:sz w:val="18"/>
      <w:szCs w:val="18"/>
      <w:lang w:eastAsia="de-DE"/>
    </w:rPr>
  </w:style>
  <w:style w:type="paragraph" w:customStyle="1" w:styleId="LeadBeschreibung">
    <w:name w:val="&gt; Lead (Beschreibung)"/>
    <w:basedOn w:val="AbschnittAbstandimText"/>
    <w:autoRedefine/>
    <w:rsid w:val="006E2C30"/>
    <w:pPr>
      <w:spacing w:line="180" w:lineRule="exact"/>
    </w:pPr>
    <w:rPr>
      <w:b/>
    </w:rPr>
  </w:style>
  <w:style w:type="paragraph" w:customStyle="1" w:styleId="berschrift">
    <w:name w:val="&gt; Überschrift"/>
    <w:basedOn w:val="Standard"/>
    <w:rsid w:val="009B7FAE"/>
    <w:pPr>
      <w:spacing w:before="280" w:after="40" w:line="180" w:lineRule="exact"/>
    </w:pPr>
    <w:rPr>
      <w:b/>
      <w:caps/>
    </w:rPr>
  </w:style>
  <w:style w:type="paragraph" w:customStyle="1" w:styleId="TITEL096">
    <w:name w:val="TITEL 096%"/>
    <w:basedOn w:val="TITEL100"/>
    <w:autoRedefine/>
    <w:rsid w:val="007469CD"/>
    <w:rPr>
      <w:w w:val="96"/>
      <w:lang w:val="fr-FR"/>
    </w:rPr>
  </w:style>
  <w:style w:type="paragraph" w:customStyle="1" w:styleId="TITEL092">
    <w:name w:val="TITEL 092%"/>
    <w:basedOn w:val="TITEL096"/>
    <w:autoRedefine/>
    <w:rsid w:val="006E4C4B"/>
    <w:rPr>
      <w:w w:val="92"/>
    </w:rPr>
  </w:style>
  <w:style w:type="paragraph" w:customStyle="1" w:styleId="TITEL094">
    <w:name w:val="TITEL 094%"/>
    <w:basedOn w:val="TITEL092"/>
    <w:autoRedefine/>
    <w:rsid w:val="006E4C4B"/>
    <w:rPr>
      <w:w w:val="94"/>
    </w:rPr>
  </w:style>
  <w:style w:type="paragraph" w:styleId="Funotentext">
    <w:name w:val="footnote text"/>
    <w:basedOn w:val="Standard"/>
    <w:semiHidden/>
    <w:rsid w:val="008E4D1A"/>
    <w:rPr>
      <w:sz w:val="20"/>
      <w:szCs w:val="20"/>
    </w:rPr>
  </w:style>
  <w:style w:type="character" w:styleId="Funotenzeichen">
    <w:name w:val="footnote reference"/>
    <w:semiHidden/>
    <w:rsid w:val="008E4D1A"/>
    <w:rPr>
      <w:vertAlign w:val="superscript"/>
    </w:rPr>
  </w:style>
  <w:style w:type="paragraph" w:customStyle="1" w:styleId="Adressen">
    <w:name w:val="Adressen"/>
    <w:basedOn w:val="Standard"/>
    <w:qFormat/>
    <w:rsid w:val="009B7FAE"/>
    <w:pPr>
      <w:spacing w:after="80"/>
    </w:pPr>
    <w:rPr>
      <w:lang w:val="it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1E2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12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uncias@pgr.gov.mz" TargetMode="External"/><Relationship Id="rId13" Type="http://schemas.openxmlformats.org/officeDocument/2006/relationships/hyperlink" Target="https://www.amnesty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ssion.mozambique@bluewin.c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danielchapo.org.m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mjcr.gov.m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orte@mjcr.gov.mz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cenzo\Desktop\UA_VORLAGE_amnesty-ch_ne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EB502-D248-4347-B5D5-5F2143D7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UA_VORLAGE_amnesty-ch_neu</Template>
  <TotalTime>0</TotalTime>
  <Pages>2</Pages>
  <Words>854</Words>
  <Characters>5385</Characters>
  <Application>Microsoft Office Word</Application>
  <DocSecurity>0</DocSecurity>
  <Lines>44</Lines>
  <Paragraphs>12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URGENT ACTION                             Amnesty International</vt:lpstr>
      <vt:lpstr>URGENT ACTION                             Amnesty International</vt:lpstr>
      <vt:lpstr>URGENT ACTION                             Amnesty International</vt:lpstr>
    </vt:vector>
  </TitlesOfParts>
  <Company>Amnesty International, Schweizer Sektion</Company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                             Amnesty International</dc:title>
  <dc:creator>Vincenzo</dc:creator>
  <cp:lastModifiedBy>Vincenzo Pellegrino</cp:lastModifiedBy>
  <cp:revision>1</cp:revision>
  <cp:lastPrinted>1899-12-31T23:00:00Z</cp:lastPrinted>
  <dcterms:created xsi:type="dcterms:W3CDTF">2025-03-25T13:16:00Z</dcterms:created>
  <dcterms:modified xsi:type="dcterms:W3CDTF">2025-03-25T13:25:00Z</dcterms:modified>
</cp:coreProperties>
</file>