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AF1664" w14:paraId="49AC1958" w14:textId="77777777" w:rsidTr="00F52C4A">
        <w:trPr>
          <w:cantSplit/>
        </w:trPr>
        <w:tc>
          <w:tcPr>
            <w:tcW w:w="5000" w:type="pct"/>
            <w:gridSpan w:val="3"/>
            <w:noWrap/>
            <w:vAlign w:val="center"/>
          </w:tcPr>
          <w:p w14:paraId="33045E8D" w14:textId="7E90547C" w:rsidR="0030351B" w:rsidRPr="00AF1664" w:rsidRDefault="00AF1664" w:rsidP="007A5FCA">
            <w:pPr>
              <w:pStyle w:val="INDEXDATUM"/>
            </w:pPr>
            <w:r w:rsidRPr="00AF1664">
              <w:rPr>
                <w:lang w:val="it-CH"/>
              </w:rPr>
              <w:t>AMR 51/9360/2025 - USA - Date: 7 May 2025</w:t>
            </w:r>
          </w:p>
        </w:tc>
      </w:tr>
      <w:tr w:rsidR="00132CBD" w:rsidRPr="00AF1664" w14:paraId="067215C2" w14:textId="77777777" w:rsidTr="00F52C4A">
        <w:trPr>
          <w:cantSplit/>
          <w:trHeight w:val="20"/>
        </w:trPr>
        <w:tc>
          <w:tcPr>
            <w:tcW w:w="1442" w:type="pct"/>
            <w:noWrap/>
          </w:tcPr>
          <w:p w14:paraId="6A5521CD" w14:textId="77777777" w:rsidR="00132CBD" w:rsidRPr="00AF1664" w:rsidRDefault="00132CBD" w:rsidP="002621D1">
            <w:pPr>
              <w:pStyle w:val="FURTHERINFO"/>
              <w:spacing w:after="120"/>
            </w:pPr>
            <w:r w:rsidRPr="00AF1664">
              <w:t>FURTHER INFORMATION</w:t>
            </w:r>
          </w:p>
        </w:tc>
        <w:tc>
          <w:tcPr>
            <w:tcW w:w="1891" w:type="pct"/>
          </w:tcPr>
          <w:p w14:paraId="5EFEB7B2" w14:textId="77777777" w:rsidR="00132CBD" w:rsidRPr="00AF1664" w:rsidRDefault="00132CBD" w:rsidP="002621D1">
            <w:pPr>
              <w:pStyle w:val="URGENTACTION16P"/>
              <w:spacing w:after="120"/>
            </w:pPr>
            <w:r w:rsidRPr="00AF1664">
              <w:t>URGENT ACTION</w:t>
            </w:r>
          </w:p>
        </w:tc>
        <w:tc>
          <w:tcPr>
            <w:tcW w:w="1667" w:type="pct"/>
          </w:tcPr>
          <w:p w14:paraId="6CDA1C06" w14:textId="62FA2910" w:rsidR="00132CBD" w:rsidRPr="00AF1664" w:rsidRDefault="00AF1664" w:rsidP="002621D1">
            <w:pPr>
              <w:pStyle w:val="UA00000"/>
              <w:spacing w:after="120"/>
            </w:pPr>
            <w:r w:rsidRPr="00AF1664">
              <w:t>x-</w:t>
            </w:r>
            <w:r w:rsidR="00241D51" w:rsidRPr="00AF1664">
              <w:t xml:space="preserve">FI </w:t>
            </w:r>
            <w:r w:rsidR="00830ED0" w:rsidRPr="00AF1664">
              <w:rPr>
                <w:b w:val="0"/>
              </w:rPr>
              <w:t>UA</w:t>
            </w:r>
            <w:r w:rsidR="00830ED0" w:rsidRPr="00AF1664">
              <w:t xml:space="preserve"> </w:t>
            </w:r>
            <w:r w:rsidR="00241D51" w:rsidRPr="00AF1664">
              <w:t>0</w:t>
            </w:r>
            <w:r w:rsidRPr="00AF1664">
              <w:t>28</w:t>
            </w:r>
            <w:r w:rsidR="00241D51" w:rsidRPr="00AF1664">
              <w:t>/</w:t>
            </w:r>
            <w:r w:rsidRPr="00AF1664">
              <w:t>25</w:t>
            </w:r>
            <w:r w:rsidR="00241D51" w:rsidRPr="00AF1664">
              <w:t>-</w:t>
            </w:r>
            <w:r w:rsidR="001B2A85">
              <w:t>2</w:t>
            </w:r>
          </w:p>
        </w:tc>
      </w:tr>
      <w:tr w:rsidR="0030351B" w:rsidRPr="00AF1664" w14:paraId="43763AC4" w14:textId="77777777" w:rsidTr="00F52C4A">
        <w:trPr>
          <w:cantSplit/>
        </w:trPr>
        <w:tc>
          <w:tcPr>
            <w:tcW w:w="5000" w:type="pct"/>
            <w:gridSpan w:val="3"/>
            <w:noWrap/>
            <w:vAlign w:val="bottom"/>
          </w:tcPr>
          <w:p w14:paraId="350CB486" w14:textId="08E589C3" w:rsidR="0030351B" w:rsidRPr="00AF1664" w:rsidRDefault="00AF1664" w:rsidP="0064214E">
            <w:pPr>
              <w:pStyle w:val="TITEL100"/>
              <w:rPr>
                <w:szCs w:val="32"/>
                <w:lang w:val="en-US"/>
              </w:rPr>
            </w:pPr>
            <w:r w:rsidRPr="00AF1664">
              <w:rPr>
                <w:lang w:val="it-CH"/>
              </w:rPr>
              <w:t>Cesar and Norelia released from detention</w:t>
            </w:r>
          </w:p>
        </w:tc>
      </w:tr>
      <w:tr w:rsidR="0030351B" w:rsidRPr="00AF1664" w14:paraId="45B168F6" w14:textId="77777777" w:rsidTr="00F52C4A">
        <w:trPr>
          <w:cantSplit/>
        </w:trPr>
        <w:tc>
          <w:tcPr>
            <w:tcW w:w="5000" w:type="pct"/>
            <w:gridSpan w:val="3"/>
            <w:noWrap/>
          </w:tcPr>
          <w:p w14:paraId="29B952FC" w14:textId="1DAECCD9" w:rsidR="0030351B" w:rsidRPr="00AF1664" w:rsidRDefault="00AF1664" w:rsidP="002364C8">
            <w:pPr>
              <w:pStyle w:val="LAND"/>
            </w:pPr>
            <w:r w:rsidRPr="00AF1664">
              <w:t>USA</w:t>
            </w:r>
          </w:p>
        </w:tc>
      </w:tr>
    </w:tbl>
    <w:p w14:paraId="44674923" w14:textId="5E82923B" w:rsidR="00AF1664" w:rsidRPr="00AF1664" w:rsidRDefault="00AF1664" w:rsidP="00AF1664">
      <w:pPr>
        <w:pStyle w:val="LeadBeschreibung"/>
        <w:rPr>
          <w:lang w:val="en-GB"/>
        </w:rPr>
      </w:pPr>
      <w:r w:rsidRPr="00AF1664">
        <w:rPr>
          <w:lang w:val="en-GB"/>
        </w:rPr>
        <w:t xml:space="preserve">On 25 April 2025 Cesar and Norelia were released from immigration detention after their habeas petition was granted and reunited with their children days later. The judge’s order stated that the government did not provide the evidence required to designate them </w:t>
      </w:r>
      <w:r w:rsidRPr="00AF1664">
        <w:rPr>
          <w:rFonts w:cs="Arial"/>
          <w:lang w:val="it-CH"/>
        </w:rPr>
        <w:t>«</w:t>
      </w:r>
      <w:r w:rsidRPr="00AF1664">
        <w:rPr>
          <w:lang w:val="en-GB"/>
        </w:rPr>
        <w:t>alien enemies</w:t>
      </w:r>
      <w:r w:rsidRPr="00AF1664">
        <w:rPr>
          <w:rFonts w:cs="Arial"/>
          <w:lang w:val="it-CH"/>
        </w:rPr>
        <w:t>»</w:t>
      </w:r>
      <w:r w:rsidRPr="00AF1664">
        <w:rPr>
          <w:lang w:val="en-GB"/>
        </w:rPr>
        <w:t>, the first of such decision after the Supreme Court’s decision on the use of the Alien Enemies Act (AEA). The judge also is-sued a district-wide order that requires the government to give anyone being detained under the AEA in the Western District of Texas a 21-day notice of their rights in a language that they can understand. This is an incredible victory for Cesar and Norelia and for everyone else being detained under AEA in that district.</w:t>
      </w:r>
    </w:p>
    <w:p w14:paraId="54F4B0FD" w14:textId="3D1BAB67" w:rsidR="00AF1664" w:rsidRPr="00AF1664" w:rsidRDefault="00AF1664" w:rsidP="00AF1664">
      <w:pPr>
        <w:pStyle w:val="AbschnittAbstandimText"/>
        <w:rPr>
          <w:lang w:val="en-GB"/>
        </w:rPr>
      </w:pPr>
      <w:r w:rsidRPr="00AF1664">
        <w:rPr>
          <w:lang w:val="en-GB"/>
        </w:rPr>
        <w:t>Thank you for your global mobilization! While Cesar and Norelia are free, we will continue to monitor their situation closely and may issue a new urgent action for them if needed.</w:t>
      </w:r>
    </w:p>
    <w:p w14:paraId="6D21ECCC" w14:textId="3DAFA42D" w:rsidR="00AF1664" w:rsidRPr="00AF1664" w:rsidRDefault="00AF1664" w:rsidP="00AF1664">
      <w:pPr>
        <w:pStyle w:val="AbschnittAbstandimText"/>
        <w:rPr>
          <w:b/>
          <w:bCs/>
          <w:lang w:val="en-GB"/>
        </w:rPr>
      </w:pPr>
      <w:r w:rsidRPr="00AF1664">
        <w:rPr>
          <w:b/>
          <w:bCs/>
          <w:lang w:val="en-GB"/>
        </w:rPr>
        <w:t>No further action is requested. Many thanks to all who sent appeals.</w:t>
      </w:r>
    </w:p>
    <w:sectPr w:rsidR="00AF1664" w:rsidRPr="00AF1664" w:rsidSect="00AF1664">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0D9FC" w14:textId="77777777" w:rsidR="005B2E87" w:rsidRPr="008702FA" w:rsidRDefault="005B2E87" w:rsidP="00553907">
      <w:r w:rsidRPr="008702FA">
        <w:separator/>
      </w:r>
    </w:p>
  </w:endnote>
  <w:endnote w:type="continuationSeparator" w:id="0">
    <w:p w14:paraId="1BB99331" w14:textId="77777777" w:rsidR="005B2E87" w:rsidRPr="008702FA" w:rsidRDefault="005B2E8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12A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7C5A016" wp14:editId="239B66C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DAF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BC3AC27" wp14:editId="3CB01A4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0CDB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AEDD669" wp14:editId="21475D3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1CC2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ADF40" w14:textId="77777777" w:rsidR="005B2E87" w:rsidRPr="008702FA" w:rsidRDefault="005B2E87" w:rsidP="00553907">
      <w:r w:rsidRPr="008702FA">
        <w:separator/>
      </w:r>
    </w:p>
  </w:footnote>
  <w:footnote w:type="continuationSeparator" w:id="0">
    <w:p w14:paraId="7346B9D1" w14:textId="77777777" w:rsidR="005B2E87" w:rsidRPr="008702FA" w:rsidRDefault="005B2E8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64"/>
    <w:rsid w:val="0003368C"/>
    <w:rsid w:val="00040CB3"/>
    <w:rsid w:val="0004184B"/>
    <w:rsid w:val="000539E4"/>
    <w:rsid w:val="00063A0F"/>
    <w:rsid w:val="00063E0D"/>
    <w:rsid w:val="0006618D"/>
    <w:rsid w:val="000766D3"/>
    <w:rsid w:val="000929C6"/>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2A85"/>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2BB9"/>
    <w:rsid w:val="00545675"/>
    <w:rsid w:val="00553907"/>
    <w:rsid w:val="005549FC"/>
    <w:rsid w:val="00571037"/>
    <w:rsid w:val="005864A0"/>
    <w:rsid w:val="00595256"/>
    <w:rsid w:val="00595975"/>
    <w:rsid w:val="005A12CB"/>
    <w:rsid w:val="005A4E73"/>
    <w:rsid w:val="005B2BBF"/>
    <w:rsid w:val="005B2E87"/>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85B72"/>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1664"/>
    <w:rsid w:val="00AF29D4"/>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35EB"/>
  <w15:docId w15:val="{0BA8FA84-B036-4B3D-877B-747CB10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186</Words>
  <Characters>930</Characters>
  <Application>Microsoft Office Word</Application>
  <DocSecurity>0</DocSecurity>
  <Lines>7</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2025-05-08T06:58:00Z</dcterms:created>
  <dcterms:modified xsi:type="dcterms:W3CDTF">2025-05-08T09:17:00Z</dcterms:modified>
</cp:coreProperties>
</file>