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CC22CE" w14:paraId="241460F6" w14:textId="77777777" w:rsidTr="00F52C4A">
        <w:trPr>
          <w:cantSplit/>
        </w:trPr>
        <w:tc>
          <w:tcPr>
            <w:tcW w:w="5000" w:type="pct"/>
            <w:gridSpan w:val="3"/>
            <w:noWrap/>
            <w:vAlign w:val="center"/>
          </w:tcPr>
          <w:p w14:paraId="7A2622DD" w14:textId="0516679C" w:rsidR="0030351B" w:rsidRPr="00CC22CE" w:rsidRDefault="00CC22CE" w:rsidP="007A5FCA">
            <w:pPr>
              <w:pStyle w:val="INDEXDATUM"/>
            </w:pPr>
            <w:r w:rsidRPr="00CC22CE">
              <w:rPr>
                <w:lang w:val="it-CH"/>
              </w:rPr>
              <w:t>AMR 51/9360/2025 – États-Unis - 7 mai 2025</w:t>
            </w:r>
          </w:p>
        </w:tc>
      </w:tr>
      <w:tr w:rsidR="00132CBD" w:rsidRPr="00CC22CE" w14:paraId="39A91E16" w14:textId="77777777" w:rsidTr="00F52C4A">
        <w:trPr>
          <w:cantSplit/>
          <w:trHeight w:val="20"/>
        </w:trPr>
        <w:tc>
          <w:tcPr>
            <w:tcW w:w="1442" w:type="pct"/>
            <w:noWrap/>
          </w:tcPr>
          <w:p w14:paraId="3CD88DC4" w14:textId="77777777" w:rsidR="00132CBD" w:rsidRPr="00CC22CE" w:rsidRDefault="00132CBD" w:rsidP="002621D1">
            <w:pPr>
              <w:pStyle w:val="FURTHERINFO"/>
              <w:spacing w:after="120"/>
            </w:pPr>
            <w:r w:rsidRPr="00CC22CE">
              <w:t>FURTHER INFORMATION</w:t>
            </w:r>
          </w:p>
        </w:tc>
        <w:tc>
          <w:tcPr>
            <w:tcW w:w="1891" w:type="pct"/>
          </w:tcPr>
          <w:p w14:paraId="5AC36E38" w14:textId="77777777" w:rsidR="00132CBD" w:rsidRPr="00CC22CE" w:rsidRDefault="00132CBD" w:rsidP="002621D1">
            <w:pPr>
              <w:pStyle w:val="URGENTACTION16P"/>
              <w:spacing w:after="120"/>
            </w:pPr>
            <w:r w:rsidRPr="00CC22CE">
              <w:t>URGENT ACTION</w:t>
            </w:r>
          </w:p>
        </w:tc>
        <w:tc>
          <w:tcPr>
            <w:tcW w:w="1667" w:type="pct"/>
          </w:tcPr>
          <w:p w14:paraId="16684844" w14:textId="590F8635" w:rsidR="00132CBD" w:rsidRPr="00CC22CE" w:rsidRDefault="00CC22CE" w:rsidP="002621D1">
            <w:pPr>
              <w:pStyle w:val="UA00000"/>
              <w:spacing w:after="120"/>
            </w:pPr>
            <w:r w:rsidRPr="00CC22CE">
              <w:t>x-</w:t>
            </w:r>
            <w:r w:rsidR="00241D51" w:rsidRPr="00CC22CE">
              <w:t xml:space="preserve">FI </w:t>
            </w:r>
            <w:r w:rsidR="00830ED0" w:rsidRPr="00CC22CE">
              <w:rPr>
                <w:b w:val="0"/>
              </w:rPr>
              <w:t>UA</w:t>
            </w:r>
            <w:r w:rsidR="00830ED0" w:rsidRPr="00CC22CE">
              <w:t xml:space="preserve"> </w:t>
            </w:r>
            <w:r w:rsidR="00241D51" w:rsidRPr="00CC22CE">
              <w:t>0</w:t>
            </w:r>
            <w:r w:rsidRPr="00CC22CE">
              <w:t>28</w:t>
            </w:r>
            <w:r w:rsidR="00241D51" w:rsidRPr="00CC22CE">
              <w:t>/</w:t>
            </w:r>
            <w:r w:rsidRPr="00CC22CE">
              <w:t>25</w:t>
            </w:r>
            <w:r w:rsidR="00241D51" w:rsidRPr="00CC22CE">
              <w:t>-</w:t>
            </w:r>
            <w:r w:rsidRPr="00CC22CE">
              <w:t>1</w:t>
            </w:r>
          </w:p>
        </w:tc>
      </w:tr>
      <w:tr w:rsidR="0030351B" w:rsidRPr="00CC22CE" w14:paraId="0B7FFDA8" w14:textId="77777777" w:rsidTr="00F52C4A">
        <w:trPr>
          <w:cantSplit/>
        </w:trPr>
        <w:tc>
          <w:tcPr>
            <w:tcW w:w="5000" w:type="pct"/>
            <w:gridSpan w:val="3"/>
            <w:noWrap/>
            <w:vAlign w:val="bottom"/>
          </w:tcPr>
          <w:p w14:paraId="708A7A3A" w14:textId="32111933" w:rsidR="0030351B" w:rsidRPr="00CC22CE" w:rsidRDefault="00CC22CE" w:rsidP="0064214E">
            <w:pPr>
              <w:pStyle w:val="TITEL100"/>
              <w:rPr>
                <w:szCs w:val="32"/>
                <w:lang w:val="fr-FR"/>
              </w:rPr>
            </w:pPr>
            <w:r w:rsidRPr="00CC22CE">
              <w:rPr>
                <w:lang w:val="it-CH"/>
              </w:rPr>
              <w:t>Cesar et Norelia ont été libérés</w:t>
            </w:r>
          </w:p>
        </w:tc>
      </w:tr>
      <w:tr w:rsidR="0030351B" w:rsidRPr="00CC22CE" w14:paraId="605AC709" w14:textId="77777777" w:rsidTr="00F52C4A">
        <w:trPr>
          <w:cantSplit/>
        </w:trPr>
        <w:tc>
          <w:tcPr>
            <w:tcW w:w="5000" w:type="pct"/>
            <w:gridSpan w:val="3"/>
            <w:noWrap/>
          </w:tcPr>
          <w:p w14:paraId="4832CFCD" w14:textId="5FCB2D38" w:rsidR="0030351B" w:rsidRPr="00CC22CE" w:rsidRDefault="00CC22CE" w:rsidP="002364C8">
            <w:pPr>
              <w:pStyle w:val="LAND"/>
            </w:pPr>
            <w:r w:rsidRPr="00CC22CE">
              <w:rPr>
                <w:lang w:val="it-CH"/>
              </w:rPr>
              <w:t>ÉTATS-UNIS</w:t>
            </w:r>
          </w:p>
        </w:tc>
      </w:tr>
    </w:tbl>
    <w:p w14:paraId="2B1B499A" w14:textId="44B779C9" w:rsidR="00CC22CE" w:rsidRPr="00CC22CE" w:rsidRDefault="00CC22CE" w:rsidP="00CC22CE">
      <w:pPr>
        <w:pStyle w:val="LeadBeschreibung"/>
        <w:rPr>
          <w:lang w:val="fr-CH"/>
        </w:rPr>
      </w:pPr>
      <w:r w:rsidRPr="00CC22CE">
        <w:rPr>
          <w:lang w:val="fr-CH"/>
        </w:rPr>
        <w:t xml:space="preserve">Le 25 avril 2025, Cesar et </w:t>
      </w:r>
      <w:proofErr w:type="spellStart"/>
      <w:r w:rsidRPr="00CC22CE">
        <w:rPr>
          <w:lang w:val="fr-CH"/>
        </w:rPr>
        <w:t>Norelia</w:t>
      </w:r>
      <w:proofErr w:type="spellEnd"/>
      <w:r w:rsidRPr="00CC22CE">
        <w:rPr>
          <w:lang w:val="fr-CH"/>
        </w:rPr>
        <w:t xml:space="preserve"> ont été libérés des centres de détention pour personnes migrantes où ils se trouvaient, leur requête en habeas corpus ayant été acceptée, et ils ont retrouvé leurs enfants quelques jours après. La décision judiciaire en leur faveur, la première de ce type depuis que la Cour suprême a autorisé le recours à la Loi sur les ennemis étrangers, souligne que le gouvernement n’a pas fourni les éléments requis pour les qualifier d</w:t>
      </w:r>
      <w:proofErr w:type="gramStart"/>
      <w:r w:rsidRPr="00CC22CE">
        <w:rPr>
          <w:lang w:val="fr-CH"/>
        </w:rPr>
        <w:t>’«ennemis</w:t>
      </w:r>
      <w:proofErr w:type="gramEnd"/>
      <w:r w:rsidRPr="00CC22CE">
        <w:rPr>
          <w:lang w:val="fr-CH"/>
        </w:rPr>
        <w:t xml:space="preserve"> </w:t>
      </w:r>
      <w:proofErr w:type="gramStart"/>
      <w:r w:rsidRPr="00CC22CE">
        <w:rPr>
          <w:lang w:val="fr-CH"/>
        </w:rPr>
        <w:t>étrangers»</w:t>
      </w:r>
      <w:proofErr w:type="gramEnd"/>
      <w:r w:rsidRPr="00CC22CE">
        <w:rPr>
          <w:lang w:val="fr-CH"/>
        </w:rPr>
        <w:t xml:space="preserve">. Le juge a également rendu une ordonnance applicable à l’ensemble du district Ouest du Texas qui oblige les autorités à remettre à toutes les personnes détenues au titre de la Loi sur les ennemis étrangers dans ce district un préavis de 21 jours avant leur expulsion dans lequel leurs droits sont précisés dans une langue qu’elles comprennent. C’est une incroyable victoire pour Cesar et </w:t>
      </w:r>
      <w:proofErr w:type="spellStart"/>
      <w:r w:rsidRPr="00CC22CE">
        <w:rPr>
          <w:lang w:val="fr-CH"/>
        </w:rPr>
        <w:t>Norelia</w:t>
      </w:r>
      <w:proofErr w:type="spellEnd"/>
      <w:r w:rsidRPr="00CC22CE">
        <w:rPr>
          <w:lang w:val="fr-CH"/>
        </w:rPr>
        <w:t xml:space="preserve"> et pour toutes les autres personnes détenues au titre de cette loi dans ce district.</w:t>
      </w:r>
    </w:p>
    <w:p w14:paraId="53382DA0" w14:textId="09D6341E" w:rsidR="00CC22CE" w:rsidRPr="00CC22CE" w:rsidRDefault="00CC22CE" w:rsidP="00CC22CE">
      <w:pPr>
        <w:pStyle w:val="AbschnittAbstandimText"/>
        <w:rPr>
          <w:lang w:val="fr-CH"/>
        </w:rPr>
      </w:pPr>
      <w:r w:rsidRPr="00CC22CE">
        <w:rPr>
          <w:u w:val="single"/>
          <w:lang w:val="fr-CH"/>
        </w:rPr>
        <w:t xml:space="preserve">Merci pour votre mobilisation </w:t>
      </w:r>
      <w:proofErr w:type="gramStart"/>
      <w:r w:rsidRPr="00CC22CE">
        <w:rPr>
          <w:u w:val="single"/>
          <w:lang w:val="fr-CH"/>
        </w:rPr>
        <w:t>mondiale</w:t>
      </w:r>
      <w:r w:rsidRPr="00CC22CE">
        <w:rPr>
          <w:lang w:val="fr-CH"/>
        </w:rPr>
        <w:t>!</w:t>
      </w:r>
      <w:proofErr w:type="gramEnd"/>
      <w:r w:rsidRPr="00CC22CE">
        <w:rPr>
          <w:lang w:val="fr-CH"/>
        </w:rPr>
        <w:t xml:space="preserve"> Même si Cesar et </w:t>
      </w:r>
      <w:proofErr w:type="spellStart"/>
      <w:r w:rsidRPr="00CC22CE">
        <w:rPr>
          <w:lang w:val="fr-CH"/>
        </w:rPr>
        <w:t>Norelia</w:t>
      </w:r>
      <w:proofErr w:type="spellEnd"/>
      <w:r w:rsidRPr="00CC22CE">
        <w:rPr>
          <w:lang w:val="fr-CH"/>
        </w:rPr>
        <w:t xml:space="preserve"> sont libres, nous continuerons de suivre leur situation de près et nous pourrions publier une nouvelle Action urgente si nécessaire.</w:t>
      </w:r>
    </w:p>
    <w:p w14:paraId="4650852D" w14:textId="3D81B8B8" w:rsidR="00CC22CE" w:rsidRPr="00CC22CE" w:rsidRDefault="00CC22CE" w:rsidP="00CC22CE">
      <w:pPr>
        <w:pStyle w:val="AbschnittAbstandimText"/>
        <w:rPr>
          <w:b/>
          <w:bCs/>
          <w:lang w:val="fr-CH"/>
        </w:rPr>
      </w:pPr>
      <w:r w:rsidRPr="00CC22CE">
        <w:rPr>
          <w:b/>
          <w:bCs/>
          <w:lang w:val="fr-CH"/>
        </w:rPr>
        <w:t>Aucune action complémentaire n’est requise. Un grand merci à toutes les personnes qui ont envoyé des appels.</w:t>
      </w:r>
    </w:p>
    <w:sectPr w:rsidR="00CC22CE" w:rsidRPr="00CC22CE" w:rsidSect="00CC22CE">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E61F" w14:textId="77777777" w:rsidR="008B42FF" w:rsidRPr="008702FA" w:rsidRDefault="008B42FF" w:rsidP="00553907">
      <w:r w:rsidRPr="008702FA">
        <w:separator/>
      </w:r>
    </w:p>
  </w:endnote>
  <w:endnote w:type="continuationSeparator" w:id="0">
    <w:p w14:paraId="56E20036" w14:textId="77777777" w:rsidR="008B42FF" w:rsidRPr="008702FA" w:rsidRDefault="008B42F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6D9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96E93AC" wp14:editId="622406B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F4A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B22CDDD" wp14:editId="214044E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AB0B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9A0B69A" wp14:editId="6589F38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8D4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A2684" w14:textId="77777777" w:rsidR="008B42FF" w:rsidRPr="008702FA" w:rsidRDefault="008B42FF" w:rsidP="00553907">
      <w:r w:rsidRPr="008702FA">
        <w:separator/>
      </w:r>
    </w:p>
  </w:footnote>
  <w:footnote w:type="continuationSeparator" w:id="0">
    <w:p w14:paraId="08F5E12D" w14:textId="77777777" w:rsidR="008B42FF" w:rsidRPr="008702FA" w:rsidRDefault="008B42F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C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50FD"/>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B42FF"/>
    <w:rsid w:val="008C4AAB"/>
    <w:rsid w:val="008C5556"/>
    <w:rsid w:val="008C5E8D"/>
    <w:rsid w:val="008C657A"/>
    <w:rsid w:val="008D3115"/>
    <w:rsid w:val="008E3D88"/>
    <w:rsid w:val="008E4D1A"/>
    <w:rsid w:val="008F43DD"/>
    <w:rsid w:val="008F551C"/>
    <w:rsid w:val="00923F24"/>
    <w:rsid w:val="0092750D"/>
    <w:rsid w:val="00927CA1"/>
    <w:rsid w:val="00935696"/>
    <w:rsid w:val="00936EE1"/>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22CE"/>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CF236"/>
  <w15:docId w15:val="{5E613E27-9986-425C-B332-431FE63F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193</Words>
  <Characters>1218</Characters>
  <Application>Microsoft Office Word</Application>
  <DocSecurity>0</DocSecurity>
  <Lines>10</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2025-05-11T14:13:00Z</dcterms:created>
  <dcterms:modified xsi:type="dcterms:W3CDTF">2025-05-11T14:18:00Z</dcterms:modified>
</cp:coreProperties>
</file>