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4995" w:type="pct"/>
        <w:tblLayout w:type="fixed"/>
        <w:tblLook w:val="01E0" w:firstRow="1" w:lastRow="1" w:firstColumn="1" w:lastColumn="1" w:noHBand="0" w:noVBand="0"/>
      </w:tblPr>
      <w:tblGrid>
        <w:gridCol w:w="3022"/>
        <w:gridCol w:w="3964"/>
        <w:gridCol w:w="3494"/>
      </w:tblGrid>
      <w:tr w:rsidR="0030351B" w:rsidRPr="000075FC" w14:paraId="725185A0" w14:textId="77777777" w:rsidTr="00F52C4A">
        <w:trPr>
          <w:cantSplit/>
        </w:trPr>
        <w:tc>
          <w:tcPr>
            <w:tcW w:w="5000" w:type="pct"/>
            <w:gridSpan w:val="3"/>
            <w:noWrap/>
            <w:vAlign w:val="center"/>
          </w:tcPr>
          <w:p w14:paraId="2761E9C2" w14:textId="34C0EB0F" w:rsidR="0030351B" w:rsidRPr="000075FC" w:rsidRDefault="000075FC" w:rsidP="007A5FCA">
            <w:pPr>
              <w:pStyle w:val="INDEXDATUM"/>
            </w:pPr>
            <w:r w:rsidRPr="000075FC">
              <w:rPr>
                <w:lang w:val="it-CH"/>
              </w:rPr>
              <w:t>AFR 46/9385/2025 - Zimbabwe - Date: 16 May 2025</w:t>
            </w:r>
          </w:p>
        </w:tc>
      </w:tr>
      <w:tr w:rsidR="00132CBD" w:rsidRPr="000075FC" w14:paraId="038D1F0C" w14:textId="77777777" w:rsidTr="00F52C4A">
        <w:trPr>
          <w:cantSplit/>
          <w:trHeight w:val="20"/>
        </w:trPr>
        <w:tc>
          <w:tcPr>
            <w:tcW w:w="1442" w:type="pct"/>
            <w:noWrap/>
          </w:tcPr>
          <w:p w14:paraId="3C803646" w14:textId="77777777" w:rsidR="00132CBD" w:rsidRPr="000075FC" w:rsidRDefault="00132CBD" w:rsidP="002621D1">
            <w:pPr>
              <w:pStyle w:val="FURTHERINFO"/>
              <w:spacing w:after="120"/>
            </w:pPr>
            <w:r w:rsidRPr="000075FC">
              <w:t>FURTHER INFORMATION</w:t>
            </w:r>
          </w:p>
        </w:tc>
        <w:tc>
          <w:tcPr>
            <w:tcW w:w="1891" w:type="pct"/>
          </w:tcPr>
          <w:p w14:paraId="1DAEEBAE" w14:textId="77777777" w:rsidR="00132CBD" w:rsidRPr="000075FC" w:rsidRDefault="00132CBD" w:rsidP="002621D1">
            <w:pPr>
              <w:pStyle w:val="URGENTACTION16P"/>
              <w:spacing w:after="120"/>
            </w:pPr>
            <w:r w:rsidRPr="000075FC">
              <w:t>URGENT ACTION</w:t>
            </w:r>
          </w:p>
        </w:tc>
        <w:tc>
          <w:tcPr>
            <w:tcW w:w="1667" w:type="pct"/>
          </w:tcPr>
          <w:p w14:paraId="5A943A4A" w14:textId="759CD355" w:rsidR="00132CBD" w:rsidRPr="000075FC" w:rsidRDefault="00241D51" w:rsidP="002621D1">
            <w:pPr>
              <w:pStyle w:val="UA00000"/>
              <w:spacing w:after="120"/>
            </w:pPr>
            <w:r w:rsidRPr="000075FC">
              <w:t xml:space="preserve">FI </w:t>
            </w:r>
            <w:r w:rsidR="00830ED0" w:rsidRPr="000075FC">
              <w:rPr>
                <w:b w:val="0"/>
              </w:rPr>
              <w:t>UA</w:t>
            </w:r>
            <w:r w:rsidR="00830ED0" w:rsidRPr="000075FC">
              <w:t xml:space="preserve"> </w:t>
            </w:r>
            <w:r w:rsidRPr="000075FC">
              <w:t>0</w:t>
            </w:r>
            <w:r w:rsidR="000075FC" w:rsidRPr="000075FC">
              <w:t>29</w:t>
            </w:r>
            <w:r w:rsidRPr="000075FC">
              <w:t>/</w:t>
            </w:r>
            <w:r w:rsidR="000075FC" w:rsidRPr="000075FC">
              <w:t>25</w:t>
            </w:r>
            <w:r w:rsidRPr="000075FC">
              <w:t>-</w:t>
            </w:r>
            <w:r w:rsidR="000075FC" w:rsidRPr="000075FC">
              <w:t>1</w:t>
            </w:r>
          </w:p>
        </w:tc>
      </w:tr>
      <w:tr w:rsidR="0030351B" w:rsidRPr="000075FC" w14:paraId="298F56B3" w14:textId="77777777" w:rsidTr="00F52C4A">
        <w:trPr>
          <w:cantSplit/>
        </w:trPr>
        <w:tc>
          <w:tcPr>
            <w:tcW w:w="5000" w:type="pct"/>
            <w:gridSpan w:val="3"/>
            <w:noWrap/>
            <w:vAlign w:val="bottom"/>
          </w:tcPr>
          <w:p w14:paraId="6EA420E8" w14:textId="31B416C9" w:rsidR="0030351B" w:rsidRPr="000075FC" w:rsidRDefault="000075FC" w:rsidP="0064214E">
            <w:pPr>
              <w:pStyle w:val="TITEL100"/>
              <w:rPr>
                <w:szCs w:val="32"/>
                <w:lang w:val="en-US"/>
              </w:rPr>
            </w:pPr>
            <w:r w:rsidRPr="000075FC">
              <w:rPr>
                <w:lang w:val="it-CH"/>
              </w:rPr>
              <w:t>Journalist released but charges still pending</w:t>
            </w:r>
          </w:p>
        </w:tc>
      </w:tr>
      <w:tr w:rsidR="0030351B" w:rsidRPr="000075FC" w14:paraId="7684C238" w14:textId="77777777" w:rsidTr="00F52C4A">
        <w:trPr>
          <w:cantSplit/>
        </w:trPr>
        <w:tc>
          <w:tcPr>
            <w:tcW w:w="5000" w:type="pct"/>
            <w:gridSpan w:val="3"/>
            <w:noWrap/>
          </w:tcPr>
          <w:p w14:paraId="7AFDD296" w14:textId="769FD81A" w:rsidR="0030351B" w:rsidRPr="000075FC" w:rsidRDefault="000075FC" w:rsidP="002364C8">
            <w:pPr>
              <w:pStyle w:val="LAND"/>
            </w:pPr>
            <w:r w:rsidRPr="000075FC">
              <w:rPr>
                <w:lang w:val="it-CH"/>
              </w:rPr>
              <w:t>ZIMBABWE</w:t>
            </w:r>
          </w:p>
        </w:tc>
      </w:tr>
    </w:tbl>
    <w:p w14:paraId="38AB6406" w14:textId="1ED597E5" w:rsidR="000075FC" w:rsidRPr="000075FC" w:rsidRDefault="000075FC" w:rsidP="000075FC">
      <w:pPr>
        <w:pStyle w:val="LeadBeschreibung"/>
        <w:rPr>
          <w:lang w:val="en-GB"/>
        </w:rPr>
      </w:pPr>
      <w:r w:rsidRPr="000075FC">
        <w:rPr>
          <w:lang w:val="en-GB"/>
        </w:rPr>
        <w:t xml:space="preserve">On 7 May, journalist </w:t>
      </w:r>
      <w:r w:rsidRPr="00224FC0">
        <w:rPr>
          <w:lang w:val="en-GB"/>
        </w:rPr>
        <w:t xml:space="preserve">Blessed Mhlanga was granted provisional release from prison. He had been detained for 72 days after being arrested and charged with </w:t>
      </w:r>
      <w:r w:rsidR="00224FC0" w:rsidRPr="00224FC0">
        <w:rPr>
          <w:rFonts w:cs="Arial"/>
          <w:lang w:val="it-CH"/>
        </w:rPr>
        <w:t>«</w:t>
      </w:r>
      <w:r w:rsidRPr="00224FC0">
        <w:rPr>
          <w:lang w:val="en-GB"/>
        </w:rPr>
        <w:t>transmitting data messages that incite violence or damage to property</w:t>
      </w:r>
      <w:r w:rsidR="00224FC0" w:rsidRPr="00224FC0">
        <w:rPr>
          <w:rFonts w:cs="Arial"/>
          <w:lang w:val="it-CH"/>
        </w:rPr>
        <w:t>»</w:t>
      </w:r>
      <w:r w:rsidRPr="00224FC0">
        <w:rPr>
          <w:lang w:val="en-GB"/>
        </w:rPr>
        <w:t xml:space="preserve"> on 24 February. Prior to his arrest, he had interviewed a war veteran and former senior member of the ruling Zanu-PF party, who criticized President Mnangagwa. The Zimbabwean authorities must drop all charges against</w:t>
      </w:r>
      <w:r w:rsidRPr="000075FC">
        <w:rPr>
          <w:lang w:val="en-GB"/>
        </w:rPr>
        <w:t xml:space="preserve"> Blessed Mhlanga as his prosecution is unjust and in contravention of Zimbabwe’s constitutional and international obligations to respect and uphold the rights to freedom of expression and press freedoms.</w:t>
      </w:r>
    </w:p>
    <w:p w14:paraId="4BE45AE1" w14:textId="3DD2E4CD" w:rsidR="000075FC" w:rsidRPr="000075FC" w:rsidRDefault="000075FC" w:rsidP="000075FC">
      <w:pPr>
        <w:pStyle w:val="AbschnittAbstandimText"/>
        <w:rPr>
          <w:lang w:val="en-GB"/>
        </w:rPr>
      </w:pPr>
      <w:r w:rsidRPr="000075FC">
        <w:rPr>
          <w:lang w:val="en-GB"/>
        </w:rPr>
        <w:t>Journalists in Zimbabwe have continued to face intimidation, harassment and arbitrary arrests for doing their work. On 18 March, investigative journalist Watson Munyaka was killed after reportedly being thrown out of a moving car in Marondera, Mashonaland East. Watson Munyaka, who was a researcher and journalist at Dug Up, a publication known for its political reporting on corruption, was allegedly abducted, driven to Marondera where his body was found with all his belongings.</w:t>
      </w:r>
    </w:p>
    <w:p w14:paraId="127F4F32" w14:textId="5067EBEE" w:rsidR="000075FC" w:rsidRPr="000075FC" w:rsidRDefault="000075FC" w:rsidP="000075FC">
      <w:pPr>
        <w:pStyle w:val="AbschnittAbstandimText"/>
        <w:rPr>
          <w:lang w:val="en-GB"/>
        </w:rPr>
      </w:pPr>
      <w:r w:rsidRPr="000075FC">
        <w:rPr>
          <w:lang w:val="en-GB"/>
        </w:rPr>
        <w:t>Zimbabwe’s 2013 Constitution guarantees the right to freedom of expression and media freedom. Zimbabwe also has international human rights obligations to uphold human rights and press freedom and to create an enabling environment for free and independent journalism including by respecting, protecting, promoting and fulfilling the rights to freedom of opinion and expression as guaranteed under article 19 of the International Covenant on Civil and Political Rights and article 9 of the African Charter on Human and Peoples' Rights to which Zimbabwe is a state party.</w:t>
      </w:r>
    </w:p>
    <w:p w14:paraId="390DE265" w14:textId="34701C24" w:rsidR="000075FC" w:rsidRPr="000075FC" w:rsidRDefault="000075FC" w:rsidP="000075FC">
      <w:pPr>
        <w:pStyle w:val="AbschnittAbstandimText"/>
        <w:rPr>
          <w:lang w:val="en-GB"/>
        </w:rPr>
      </w:pPr>
      <w:r w:rsidRPr="000075FC">
        <w:rPr>
          <w:lang w:val="en-GB"/>
        </w:rPr>
        <w:t xml:space="preserve">This is not the first time that Blessed Mhlanga has been targeted by the authorities in connection to his journalist work. In May 2022, he was arrested and charged with </w:t>
      </w:r>
      <w:r w:rsidRPr="000075FC">
        <w:rPr>
          <w:rFonts w:cs="Arial"/>
          <w:lang w:val="it-CH"/>
        </w:rPr>
        <w:t>«</w:t>
      </w:r>
      <w:r w:rsidRPr="000075FC">
        <w:rPr>
          <w:lang w:val="en-GB"/>
        </w:rPr>
        <w:t>disorderly conduct</w:t>
      </w:r>
      <w:r w:rsidRPr="000075FC">
        <w:rPr>
          <w:rFonts w:cs="Arial"/>
          <w:lang w:val="it-CH"/>
        </w:rPr>
        <w:t>»</w:t>
      </w:r>
      <w:r w:rsidRPr="000075FC">
        <w:rPr>
          <w:lang w:val="en-GB"/>
        </w:rPr>
        <w:t xml:space="preserve"> after he recorded the arrest of former opposition MP, Job Sikhala. The police allegedly punched him, smashed his phone and arrested him despite him notifying them that he is a journalist. He was later acquitted.</w:t>
      </w:r>
    </w:p>
    <w:p w14:paraId="6A22B24E" w14:textId="77777777" w:rsidR="005E5E5F" w:rsidRPr="000075FC" w:rsidRDefault="005E5E5F" w:rsidP="009468F4">
      <w:pPr>
        <w:pStyle w:val="berschrift"/>
        <w:rPr>
          <w:lang w:val="it-CH"/>
        </w:rPr>
      </w:pPr>
      <w:r w:rsidRPr="000075FC">
        <w:rPr>
          <w:lang w:val="it-CH"/>
        </w:rPr>
        <w:t>TAKE ACTION</w:t>
      </w:r>
    </w:p>
    <w:p w14:paraId="501F5392" w14:textId="77777777" w:rsidR="005E5E5F" w:rsidRPr="000075FC" w:rsidRDefault="005E5E5F" w:rsidP="009468F4">
      <w:pPr>
        <w:numPr>
          <w:ilvl w:val="0"/>
          <w:numId w:val="16"/>
        </w:numPr>
        <w:ind w:left="357" w:hanging="357"/>
        <w:rPr>
          <w:color w:val="000000"/>
          <w:lang w:val="en-GB"/>
        </w:rPr>
      </w:pPr>
      <w:r w:rsidRPr="000075FC">
        <w:rPr>
          <w:color w:val="000000"/>
          <w:lang w:val="en-GB"/>
        </w:rPr>
        <w:t xml:space="preserve">Write an appeal in your own words or use the </w:t>
      </w:r>
      <w:r w:rsidRPr="000075FC">
        <w:rPr>
          <w:b/>
          <w:color w:val="000000"/>
          <w:lang w:val="en-GB"/>
        </w:rPr>
        <w:t>model letter</w:t>
      </w:r>
      <w:r w:rsidRPr="000075FC">
        <w:rPr>
          <w:bCs/>
          <w:color w:val="000000"/>
          <w:lang w:val="en-GB"/>
        </w:rPr>
        <w:t xml:space="preserve"> on</w:t>
      </w:r>
      <w:r w:rsidRPr="000075FC">
        <w:rPr>
          <w:b/>
          <w:color w:val="000000"/>
          <w:lang w:val="en-GB"/>
        </w:rPr>
        <w:t xml:space="preserve"> </w:t>
      </w:r>
      <w:r w:rsidR="00923F24" w:rsidRPr="000075FC">
        <w:rPr>
          <w:b/>
          <w:color w:val="000000"/>
          <w:lang w:val="en-GB"/>
        </w:rPr>
        <w:t>page 2</w:t>
      </w:r>
      <w:r w:rsidRPr="000075FC">
        <w:rPr>
          <w:rFonts w:cs="Arial"/>
          <w:bCs/>
          <w:color w:val="000000"/>
          <w:lang w:val="en-GB"/>
        </w:rPr>
        <w:t>.</w:t>
      </w:r>
    </w:p>
    <w:p w14:paraId="5CD5DDD5" w14:textId="5ABE2C95" w:rsidR="005E5E5F" w:rsidRPr="000075FC" w:rsidRDefault="005E5E5F" w:rsidP="00D63E43">
      <w:pPr>
        <w:numPr>
          <w:ilvl w:val="0"/>
          <w:numId w:val="16"/>
        </w:numPr>
        <w:ind w:left="357" w:hanging="357"/>
        <w:rPr>
          <w:lang w:val="en-GB"/>
        </w:rPr>
      </w:pPr>
      <w:r w:rsidRPr="000075FC">
        <w:rPr>
          <w:lang w:val="en-GB"/>
        </w:rPr>
        <w:t>Please take action before</w:t>
      </w:r>
      <w:r w:rsidRPr="000075FC">
        <w:rPr>
          <w:b/>
          <w:lang w:val="en-GB"/>
        </w:rPr>
        <w:t xml:space="preserve"> </w:t>
      </w:r>
      <w:r w:rsidR="000075FC" w:rsidRPr="000075FC">
        <w:rPr>
          <w:b/>
          <w:bCs/>
          <w:u w:val="single"/>
          <w:lang w:val="it-CH"/>
        </w:rPr>
        <w:t>18 September</w:t>
      </w:r>
      <w:r w:rsidR="000075FC" w:rsidRPr="000075FC">
        <w:rPr>
          <w:lang w:val="it-CH"/>
        </w:rPr>
        <w:t xml:space="preserve"> </w:t>
      </w:r>
      <w:r w:rsidRPr="000075FC">
        <w:rPr>
          <w:lang w:val="en-GB"/>
        </w:rPr>
        <w:t>20</w:t>
      </w:r>
      <w:r w:rsidR="00D01184" w:rsidRPr="000075FC">
        <w:rPr>
          <w:lang w:val="en-GB"/>
        </w:rPr>
        <w:t>2</w:t>
      </w:r>
      <w:r w:rsidR="000075FC" w:rsidRPr="000075FC">
        <w:rPr>
          <w:lang w:val="en-GB"/>
        </w:rPr>
        <w:t>5</w:t>
      </w:r>
      <w:r w:rsidRPr="000075FC">
        <w:rPr>
          <w:lang w:val="en-GB"/>
        </w:rPr>
        <w:t>.</w:t>
      </w:r>
    </w:p>
    <w:p w14:paraId="13AC0D66" w14:textId="0C8FC871" w:rsidR="00AE31DB" w:rsidRPr="000075FC" w:rsidRDefault="005E5E5F" w:rsidP="002364C8">
      <w:pPr>
        <w:numPr>
          <w:ilvl w:val="0"/>
          <w:numId w:val="16"/>
        </w:numPr>
        <w:spacing w:after="80"/>
        <w:ind w:left="357" w:hanging="357"/>
        <w:rPr>
          <w:lang w:val="en-US"/>
        </w:rPr>
      </w:pPr>
      <w:r w:rsidRPr="000075FC">
        <w:rPr>
          <w:lang w:val="en-GB"/>
        </w:rPr>
        <w:t>Preferred language:</w:t>
      </w:r>
      <w:r w:rsidRPr="000075FC">
        <w:rPr>
          <w:rFonts w:cs="Arial"/>
          <w:b/>
          <w:lang w:val="en-GB"/>
        </w:rPr>
        <w:t xml:space="preserve"> </w:t>
      </w:r>
      <w:r w:rsidR="000075FC" w:rsidRPr="000075FC">
        <w:rPr>
          <w:b/>
          <w:bCs/>
          <w:lang w:val="it-CH"/>
        </w:rPr>
        <w:t>English</w:t>
      </w:r>
      <w:r w:rsidRPr="000075FC">
        <w:rPr>
          <w:lang w:val="it-CH"/>
        </w:rPr>
        <w:t>. You can also write in your own language.</w:t>
      </w:r>
    </w:p>
    <w:p w14:paraId="4A8AAD70" w14:textId="77777777" w:rsidR="00571037" w:rsidRPr="000075FC" w:rsidRDefault="00571037" w:rsidP="00571037">
      <w:pPr>
        <w:numPr>
          <w:ilvl w:val="0"/>
          <w:numId w:val="16"/>
        </w:numPr>
        <w:ind w:left="357" w:hanging="357"/>
        <w:rPr>
          <w:sz w:val="12"/>
          <w:szCs w:val="16"/>
          <w:lang w:val="fr-FR"/>
        </w:rPr>
      </w:pPr>
      <w:r w:rsidRPr="000075FC">
        <w:rPr>
          <w:b/>
          <w:sz w:val="12"/>
          <w:szCs w:val="16"/>
          <w:lang w:val="en-US"/>
        </w:rPr>
        <w:t>INFO POSTAGE</w:t>
      </w:r>
      <w:r w:rsidRPr="000075FC">
        <w:rPr>
          <w:sz w:val="12"/>
          <w:szCs w:val="16"/>
          <w:lang w:val="en-US"/>
        </w:rPr>
        <w:t xml:space="preserve">: Post delivery is possible to almost all countries. Please check at the Swiss Post whether letters are currently being delivered to the destination country. </w:t>
      </w:r>
      <w:r w:rsidRPr="000075FC">
        <w:rPr>
          <w:sz w:val="12"/>
          <w:szCs w:val="16"/>
          <w:lang w:val="en-US"/>
        </w:rPr>
        <w:br/>
        <w:t xml:space="preserve">If not, please send by email, fax or social media and/or via the embassy with the request for forwarding to the named person. </w:t>
      </w:r>
      <w:r w:rsidRPr="000075FC">
        <w:rPr>
          <w:sz w:val="12"/>
          <w:szCs w:val="16"/>
          <w:lang w:val="fr-FR"/>
        </w:rPr>
        <w:t>Thank you !</w:t>
      </w:r>
    </w:p>
    <w:tbl>
      <w:tblPr>
        <w:tblW w:w="5000" w:type="pct"/>
        <w:tblLook w:val="01E0" w:firstRow="1" w:lastRow="1" w:firstColumn="1" w:lastColumn="1" w:noHBand="0" w:noVBand="0"/>
      </w:tblPr>
      <w:tblGrid>
        <w:gridCol w:w="5954"/>
        <w:gridCol w:w="4536"/>
      </w:tblGrid>
      <w:tr w:rsidR="005E5E5F" w:rsidRPr="000075FC" w14:paraId="439B315C" w14:textId="77777777" w:rsidTr="002621D1">
        <w:trPr>
          <w:cantSplit/>
          <w:trHeight w:val="53"/>
        </w:trPr>
        <w:tc>
          <w:tcPr>
            <w:tcW w:w="2838" w:type="pct"/>
            <w:noWrap/>
            <w:hideMark/>
          </w:tcPr>
          <w:p w14:paraId="452C820C" w14:textId="77777777" w:rsidR="005E5E5F" w:rsidRPr="000075FC" w:rsidRDefault="005E5E5F" w:rsidP="009468F4">
            <w:pPr>
              <w:pStyle w:val="berschrift"/>
              <w:rPr>
                <w:lang w:val="en-GB"/>
              </w:rPr>
            </w:pPr>
            <w:r w:rsidRPr="000075FC">
              <w:rPr>
                <w:lang w:val="it-CH"/>
              </w:rPr>
              <w:t>APPEALS TO</w:t>
            </w:r>
          </w:p>
        </w:tc>
        <w:tc>
          <w:tcPr>
            <w:tcW w:w="2162" w:type="pct"/>
            <w:hideMark/>
          </w:tcPr>
          <w:p w14:paraId="5785D076" w14:textId="77777777" w:rsidR="005E5E5F" w:rsidRPr="000075FC" w:rsidRDefault="005E5E5F" w:rsidP="009468F4">
            <w:pPr>
              <w:pStyle w:val="berschrift"/>
              <w:rPr>
                <w:lang w:val="en-GB"/>
              </w:rPr>
            </w:pPr>
            <w:r w:rsidRPr="000075FC">
              <w:rPr>
                <w:lang w:val="it-CH"/>
              </w:rPr>
              <w:t>COPIES TO</w:t>
            </w:r>
          </w:p>
        </w:tc>
      </w:tr>
      <w:tr w:rsidR="005E5E5F" w:rsidRPr="000075FC" w14:paraId="69C431D8" w14:textId="77777777" w:rsidTr="002621D1">
        <w:trPr>
          <w:cantSplit/>
          <w:trHeight w:val="53"/>
        </w:trPr>
        <w:tc>
          <w:tcPr>
            <w:tcW w:w="2838" w:type="pct"/>
            <w:noWrap/>
            <w:hideMark/>
          </w:tcPr>
          <w:p w14:paraId="66BB1558" w14:textId="194E027F" w:rsidR="000075FC" w:rsidRPr="000075FC" w:rsidRDefault="000075FC" w:rsidP="000075FC">
            <w:pPr>
              <w:spacing w:after="80"/>
              <w:rPr>
                <w:lang w:val="it-CH"/>
              </w:rPr>
            </w:pPr>
            <w:r w:rsidRPr="000075FC">
              <w:rPr>
                <w:lang w:val="it-CH"/>
              </w:rPr>
              <w:t>Honourable Loyce Matanda-Moyo</w:t>
            </w:r>
            <w:r w:rsidRPr="000075FC">
              <w:rPr>
                <w:lang w:val="it-CH"/>
              </w:rPr>
              <w:br/>
              <w:t>Prosecutor General</w:t>
            </w:r>
            <w:r w:rsidRPr="000075FC">
              <w:rPr>
                <w:lang w:val="it-CH"/>
              </w:rPr>
              <w:br/>
              <w:t>National Prosecuting Authority of Zimbabwe</w:t>
            </w:r>
            <w:r w:rsidRPr="000075FC">
              <w:rPr>
                <w:lang w:val="it-CH"/>
              </w:rPr>
              <w:br/>
              <w:t>101 Kwame Nkrumah Ave</w:t>
            </w:r>
            <w:r w:rsidRPr="000075FC">
              <w:rPr>
                <w:lang w:val="it-CH"/>
              </w:rPr>
              <w:br/>
              <w:t>Harare</w:t>
            </w:r>
            <w:r w:rsidRPr="000075FC">
              <w:rPr>
                <w:lang w:val="it-CH"/>
              </w:rPr>
              <w:br/>
              <w:t>Zimbabwe</w:t>
            </w:r>
          </w:p>
          <w:p w14:paraId="7D2B1F7F" w14:textId="77777777" w:rsidR="000075FC" w:rsidRPr="000075FC" w:rsidRDefault="000075FC" w:rsidP="000075FC">
            <w:pPr>
              <w:rPr>
                <w:lang w:val="it-CH"/>
              </w:rPr>
            </w:pPr>
            <w:r w:rsidRPr="000075FC">
              <w:rPr>
                <w:lang w:val="it-CH"/>
              </w:rPr>
              <w:t xml:space="preserve">Email: </w:t>
            </w:r>
            <w:hyperlink r:id="rId8" w:history="1">
              <w:r w:rsidRPr="000075FC">
                <w:rPr>
                  <w:rStyle w:val="Hyperlink"/>
                  <w:lang w:val="it-CH"/>
                </w:rPr>
                <w:t>corporateaffairs@npa.gov.zw</w:t>
              </w:r>
            </w:hyperlink>
          </w:p>
          <w:p w14:paraId="33C15EE1" w14:textId="51193358" w:rsidR="005E5E5F" w:rsidRPr="000075FC" w:rsidRDefault="000075FC" w:rsidP="000075FC">
            <w:r w:rsidRPr="000075FC">
              <w:rPr>
                <w:lang w:val="it-CH"/>
              </w:rPr>
              <w:t>Twitter/X: @NPAZim</w:t>
            </w:r>
          </w:p>
        </w:tc>
        <w:tc>
          <w:tcPr>
            <w:tcW w:w="2162" w:type="pct"/>
            <w:hideMark/>
          </w:tcPr>
          <w:p w14:paraId="01FABB91" w14:textId="77777777" w:rsidR="000075FC" w:rsidRPr="000075FC" w:rsidRDefault="000075FC" w:rsidP="000075FC">
            <w:pPr>
              <w:pStyle w:val="Adressen"/>
            </w:pPr>
            <w:r w:rsidRPr="000075FC">
              <w:t>Botschaft der Republik Simbabwe</w:t>
            </w:r>
            <w:r w:rsidRPr="000075FC">
              <w:br/>
              <w:t>Dannenwalder Weg 91</w:t>
            </w:r>
            <w:r w:rsidRPr="000075FC">
              <w:br/>
              <w:t>D-13439 Berlin</w:t>
            </w:r>
            <w:r w:rsidRPr="000075FC">
              <w:br/>
              <w:t>Deutschland</w:t>
            </w:r>
          </w:p>
          <w:p w14:paraId="1C61AA05" w14:textId="2A678AF4" w:rsidR="005E5E5F" w:rsidRPr="000075FC" w:rsidRDefault="000075FC" w:rsidP="000075FC">
            <w:r w:rsidRPr="000075FC">
              <w:t>Fax: 004930/ 20 45 50 62</w:t>
            </w:r>
            <w:r w:rsidRPr="000075FC">
              <w:br/>
              <w:t xml:space="preserve">E-Mail: </w:t>
            </w:r>
            <w:hyperlink r:id="rId9" w:history="1">
              <w:r w:rsidRPr="000075FC">
                <w:rPr>
                  <w:rStyle w:val="Hyperlink"/>
                </w:rPr>
                <w:t>infor@zimembassyberlin.com</w:t>
              </w:r>
            </w:hyperlink>
            <w:r w:rsidRPr="000075FC">
              <w:t xml:space="preserve"> ; </w:t>
            </w:r>
            <w:hyperlink r:id="rId10" w:history="1">
              <w:r w:rsidRPr="000075FC">
                <w:rPr>
                  <w:rStyle w:val="Hyperlink"/>
                </w:rPr>
                <w:t>zimberlin@zimfa.gov.zw</w:t>
              </w:r>
            </w:hyperlink>
          </w:p>
        </w:tc>
      </w:tr>
      <w:tr w:rsidR="009B7FAE" w:rsidRPr="000075FC" w14:paraId="2588BCCB" w14:textId="77777777" w:rsidTr="002621D1">
        <w:trPr>
          <w:cantSplit/>
          <w:trHeight w:val="53"/>
        </w:trPr>
        <w:tc>
          <w:tcPr>
            <w:tcW w:w="5000" w:type="pct"/>
            <w:gridSpan w:val="2"/>
            <w:noWrap/>
          </w:tcPr>
          <w:p w14:paraId="26B915DE" w14:textId="76692321" w:rsidR="009B7FAE" w:rsidRPr="000075FC" w:rsidRDefault="00B71BDF" w:rsidP="00803B52">
            <w:pPr>
              <w:spacing w:before="120"/>
              <w:rPr>
                <w:lang w:val="en-US"/>
              </w:rPr>
            </w:pPr>
            <w:r w:rsidRPr="000075FC">
              <w:rPr>
                <w:lang w:val="fr-CH"/>
              </w:rPr>
              <w:sym w:font="Wingdings 3" w:char="F022"/>
            </w:r>
            <w:r w:rsidRPr="000075FC">
              <w:rPr>
                <w:lang w:val="en-US"/>
              </w:rPr>
              <w:t xml:space="preserve"> </w:t>
            </w:r>
            <w:r w:rsidR="00BA09FB" w:rsidRPr="000075FC">
              <w:rPr>
                <w:b/>
                <w:bCs/>
                <w:lang w:val="en-US"/>
              </w:rPr>
              <w:t>Social media guidance</w:t>
            </w:r>
            <w:r w:rsidR="00BA09FB" w:rsidRPr="000075FC">
              <w:rPr>
                <w:lang w:val="en-US"/>
              </w:rPr>
              <w:t xml:space="preserve"> </w:t>
            </w:r>
            <w:r w:rsidR="00AA745E" w:rsidRPr="000075FC">
              <w:rPr>
                <w:lang w:val="en-US"/>
              </w:rPr>
              <w:t>see online</w:t>
            </w:r>
            <w:r w:rsidR="002365A5" w:rsidRPr="000075FC">
              <w:rPr>
                <w:lang w:val="en-US"/>
              </w:rPr>
              <w:t xml:space="preserve">: </w:t>
            </w:r>
            <w:hyperlink r:id="rId11" w:history="1">
              <w:r w:rsidR="002365A5" w:rsidRPr="000075FC">
                <w:rPr>
                  <w:rStyle w:val="Hyperlink"/>
                  <w:lang w:val="en-US"/>
                </w:rPr>
                <w:t>amnesty.ch</w:t>
              </w:r>
            </w:hyperlink>
            <w:r w:rsidR="002365A5" w:rsidRPr="000075FC">
              <w:rPr>
                <w:lang w:val="en-US"/>
              </w:rPr>
              <w:t xml:space="preserve"> </w:t>
            </w:r>
            <w:r w:rsidR="00A52BF5" w:rsidRPr="000075FC">
              <w:rPr>
                <w:sz w:val="32"/>
                <w:szCs w:val="32"/>
              </w:rPr>
              <w:sym w:font="Webdings" w:char="F04C"/>
            </w:r>
            <w:r w:rsidR="002365A5" w:rsidRPr="000075FC">
              <w:rPr>
                <w:b/>
                <w:bCs/>
                <w:lang w:val="en-US"/>
              </w:rPr>
              <w:t xml:space="preserve">UA </w:t>
            </w:r>
            <w:r w:rsidR="004F562C">
              <w:rPr>
                <w:b/>
                <w:bCs/>
                <w:lang w:val="en-US"/>
              </w:rPr>
              <w:t>029/25</w:t>
            </w:r>
          </w:p>
        </w:tc>
      </w:tr>
    </w:tbl>
    <w:p w14:paraId="44BAEA54" w14:textId="77777777" w:rsidR="00881147" w:rsidRPr="000075FC" w:rsidRDefault="00881147" w:rsidP="00881147">
      <w:pPr>
        <w:rPr>
          <w:sz w:val="4"/>
          <w:lang w:val="it-CH"/>
        </w:rPr>
      </w:pPr>
    </w:p>
    <w:p w14:paraId="51BC6BE9" w14:textId="77777777" w:rsidR="007D0B54" w:rsidRPr="000075FC" w:rsidRDefault="00CF02C7" w:rsidP="00881147">
      <w:pPr>
        <w:rPr>
          <w:sz w:val="10"/>
          <w:szCs w:val="10"/>
          <w:lang w:val="it-CH"/>
        </w:rPr>
      </w:pPr>
      <w:r w:rsidRPr="000075FC">
        <w:rPr>
          <w:sz w:val="20"/>
          <w:szCs w:val="20"/>
          <w:lang w:val="it-CH"/>
        </w:rPr>
        <w:br w:type="page"/>
      </w:r>
    </w:p>
    <w:p w14:paraId="4484A9DA" w14:textId="77777777" w:rsidR="00097F8C" w:rsidRPr="000075FC" w:rsidRDefault="00097F8C" w:rsidP="00C67DE1">
      <w:pPr>
        <w:spacing w:line="360" w:lineRule="auto"/>
        <w:rPr>
          <w:sz w:val="20"/>
          <w:szCs w:val="20"/>
        </w:rPr>
        <w:sectPr w:rsidR="00097F8C" w:rsidRPr="000075FC" w:rsidSect="002621D1">
          <w:footerReference w:type="first" r:id="rId12"/>
          <w:type w:val="continuous"/>
          <w:pgSz w:w="11906" w:h="16838" w:code="9"/>
          <w:pgMar w:top="426" w:right="707" w:bottom="709" w:left="709" w:header="159" w:footer="306" w:gutter="0"/>
          <w:cols w:space="720"/>
          <w:titlePg/>
        </w:sectPr>
      </w:pPr>
    </w:p>
    <w:p w14:paraId="3074F2BA" w14:textId="77777777" w:rsidR="007D0B54" w:rsidRPr="000075FC" w:rsidRDefault="007D0B54" w:rsidP="00C67DE1">
      <w:pPr>
        <w:spacing w:line="360" w:lineRule="auto"/>
        <w:rPr>
          <w:sz w:val="20"/>
          <w:szCs w:val="20"/>
        </w:rPr>
      </w:pPr>
      <w:r w:rsidRPr="000075FC">
        <w:rPr>
          <w:sz w:val="20"/>
          <w:szCs w:val="20"/>
        </w:rPr>
        <w:lastRenderedPageBreak/>
        <w:t>________________________</w:t>
      </w:r>
    </w:p>
    <w:p w14:paraId="11909DF1" w14:textId="77777777" w:rsidR="007D0B54" w:rsidRPr="000075FC" w:rsidRDefault="007D0B54" w:rsidP="00C67DE1">
      <w:pPr>
        <w:spacing w:line="360" w:lineRule="auto"/>
        <w:rPr>
          <w:sz w:val="20"/>
          <w:szCs w:val="20"/>
        </w:rPr>
      </w:pPr>
      <w:r w:rsidRPr="000075FC">
        <w:rPr>
          <w:sz w:val="20"/>
          <w:szCs w:val="20"/>
        </w:rPr>
        <w:t>________________________</w:t>
      </w:r>
    </w:p>
    <w:p w14:paraId="7407EE41" w14:textId="77777777" w:rsidR="007D0B54" w:rsidRPr="000075FC" w:rsidRDefault="007D0B54" w:rsidP="00C67DE1">
      <w:pPr>
        <w:spacing w:line="360" w:lineRule="auto"/>
        <w:rPr>
          <w:sz w:val="20"/>
          <w:szCs w:val="20"/>
        </w:rPr>
      </w:pPr>
      <w:r w:rsidRPr="000075FC">
        <w:rPr>
          <w:sz w:val="20"/>
          <w:szCs w:val="20"/>
        </w:rPr>
        <w:t>________________________</w:t>
      </w:r>
    </w:p>
    <w:p w14:paraId="6F4C2D4B" w14:textId="77777777" w:rsidR="007D0B54" w:rsidRPr="000075FC" w:rsidRDefault="007D0B54" w:rsidP="00C67DE1">
      <w:pPr>
        <w:spacing w:line="360" w:lineRule="auto"/>
        <w:rPr>
          <w:sz w:val="20"/>
          <w:szCs w:val="20"/>
        </w:rPr>
      </w:pPr>
      <w:r w:rsidRPr="000075FC">
        <w:rPr>
          <w:sz w:val="20"/>
          <w:szCs w:val="20"/>
        </w:rPr>
        <w:t>________________________</w:t>
      </w:r>
    </w:p>
    <w:p w14:paraId="587295D9" w14:textId="77777777" w:rsidR="007D0B54" w:rsidRPr="000075FC" w:rsidRDefault="007D0B54" w:rsidP="00C67DE1">
      <w:pPr>
        <w:rPr>
          <w:sz w:val="20"/>
          <w:szCs w:val="20"/>
        </w:rPr>
      </w:pPr>
    </w:p>
    <w:p w14:paraId="3EEB8C8F" w14:textId="77777777" w:rsidR="00EF5ECD" w:rsidRPr="000075FC" w:rsidRDefault="00EF5ECD" w:rsidP="00C67DE1">
      <w:pPr>
        <w:rPr>
          <w:sz w:val="20"/>
          <w:szCs w:val="20"/>
        </w:rPr>
      </w:pPr>
    </w:p>
    <w:p w14:paraId="6D7C24E9" w14:textId="66315133" w:rsidR="007D0B54" w:rsidRPr="000075FC" w:rsidRDefault="000075FC" w:rsidP="00C67DE1">
      <w:pPr>
        <w:ind w:left="5670"/>
        <w:rPr>
          <w:sz w:val="22"/>
          <w:szCs w:val="22"/>
          <w:lang w:val="it-CH"/>
        </w:rPr>
      </w:pPr>
      <w:r w:rsidRPr="000075FC">
        <w:rPr>
          <w:sz w:val="20"/>
          <w:szCs w:val="20"/>
          <w:lang w:val="it-CH"/>
        </w:rPr>
        <w:t>Honourable Loyce Matanda-Moyo</w:t>
      </w:r>
      <w:r w:rsidRPr="000075FC">
        <w:rPr>
          <w:sz w:val="20"/>
          <w:szCs w:val="20"/>
          <w:lang w:val="it-CH"/>
        </w:rPr>
        <w:br/>
        <w:t>Prosecutor General</w:t>
      </w:r>
      <w:r w:rsidRPr="000075FC">
        <w:rPr>
          <w:sz w:val="20"/>
          <w:szCs w:val="20"/>
          <w:lang w:val="it-CH"/>
        </w:rPr>
        <w:br/>
        <w:t>National Prosecuting Authority of Zimbabwe</w:t>
      </w:r>
      <w:r w:rsidRPr="000075FC">
        <w:rPr>
          <w:sz w:val="20"/>
          <w:szCs w:val="20"/>
          <w:lang w:val="it-CH"/>
        </w:rPr>
        <w:br/>
        <w:t>101 Kwame Nkrumah Ave</w:t>
      </w:r>
      <w:r w:rsidRPr="000075FC">
        <w:rPr>
          <w:sz w:val="20"/>
          <w:szCs w:val="20"/>
          <w:lang w:val="it-CH"/>
        </w:rPr>
        <w:br/>
        <w:t>Harare</w:t>
      </w:r>
      <w:r w:rsidRPr="000075FC">
        <w:rPr>
          <w:sz w:val="20"/>
          <w:szCs w:val="20"/>
          <w:lang w:val="it-CH"/>
        </w:rPr>
        <w:br/>
        <w:t>Zimbabwe</w:t>
      </w:r>
    </w:p>
    <w:p w14:paraId="0E8EFCEA" w14:textId="2C5F77B6" w:rsidR="007D0B54" w:rsidRPr="000075FC" w:rsidRDefault="007D0B54" w:rsidP="00C67DE1">
      <w:pPr>
        <w:spacing w:before="840" w:after="840"/>
        <w:ind w:left="5670"/>
        <w:rPr>
          <w:sz w:val="20"/>
          <w:szCs w:val="20"/>
          <w:lang w:val="it-CH"/>
        </w:rPr>
      </w:pPr>
      <w:r w:rsidRPr="000075FC">
        <w:rPr>
          <w:sz w:val="20"/>
          <w:szCs w:val="20"/>
        </w:rPr>
        <w:t>________________________</w:t>
      </w:r>
    </w:p>
    <w:p w14:paraId="1E895176" w14:textId="77777777" w:rsidR="007C6484" w:rsidRPr="000075FC" w:rsidRDefault="007C6484" w:rsidP="00C67DE1">
      <w:pPr>
        <w:pStyle w:val="AbschnittAbstandimText"/>
        <w:spacing w:after="0"/>
        <w:rPr>
          <w:sz w:val="20"/>
          <w:szCs w:val="20"/>
          <w:lang w:val="it-CH"/>
        </w:rPr>
      </w:pPr>
    </w:p>
    <w:p w14:paraId="5C9E7999" w14:textId="77777777" w:rsidR="000075FC" w:rsidRPr="000075FC" w:rsidRDefault="000075FC" w:rsidP="000075FC">
      <w:pPr>
        <w:pStyle w:val="AbschnittAbstandimText"/>
        <w:rPr>
          <w:sz w:val="20"/>
          <w:szCs w:val="20"/>
          <w:lang w:val="en-GB"/>
        </w:rPr>
      </w:pPr>
      <w:r w:rsidRPr="000075FC">
        <w:rPr>
          <w:sz w:val="20"/>
          <w:szCs w:val="20"/>
          <w:lang w:val="en-GB"/>
        </w:rPr>
        <w:t>Dear Honourable Loyce Matanda-Moyo,</w:t>
      </w:r>
    </w:p>
    <w:p w14:paraId="4839CC72" w14:textId="5C8D907B" w:rsidR="000075FC" w:rsidRPr="000075FC" w:rsidRDefault="000075FC" w:rsidP="000075FC">
      <w:pPr>
        <w:pStyle w:val="AbschnittAbstandimText"/>
        <w:rPr>
          <w:b/>
          <w:bCs/>
          <w:sz w:val="20"/>
          <w:szCs w:val="20"/>
          <w:lang w:val="en-GB"/>
        </w:rPr>
      </w:pPr>
      <w:r w:rsidRPr="000075FC">
        <w:rPr>
          <w:b/>
          <w:bCs/>
          <w:sz w:val="20"/>
          <w:szCs w:val="20"/>
          <w:lang w:val="en-GB"/>
        </w:rPr>
        <w:t>I welcome the news that journalist Blessed Mhlanga was provisionally released from detention on 7 May. However, I am writing to express grave concern about the unjust prosecution he has been subjected to.</w:t>
      </w:r>
    </w:p>
    <w:p w14:paraId="7B92EC9A" w14:textId="77777777" w:rsidR="000075FC" w:rsidRPr="000075FC" w:rsidRDefault="000075FC" w:rsidP="000075FC">
      <w:pPr>
        <w:pStyle w:val="AbschnittAbstandimText"/>
        <w:rPr>
          <w:sz w:val="20"/>
          <w:szCs w:val="20"/>
          <w:lang w:val="en-GB"/>
        </w:rPr>
      </w:pPr>
      <w:r w:rsidRPr="000075FC">
        <w:rPr>
          <w:sz w:val="20"/>
          <w:szCs w:val="20"/>
          <w:lang w:val="en-GB"/>
        </w:rPr>
        <w:t>On 21 February, the Zimbabwe Republic Police called for information on the whereabouts of Blessed Mhlanga for allegedly contravening Section 164 of the Criminal Law (Codification and Reform) Act. On 24 February, Blessed Mhlanga presented himself to the police who arrested Blessed Mhlanga and charged him with ‘transmitting data messages that incite violence or damage to property’ under the Cyber and Data Protection Act. His bail application was denied multiple times, and his first appeal was also rejected by the High court. He was only released on bail following a successful second appeal. His trial was due to start on 14 May and was postposed to 17 June. If convicted Blessed Mhlanga could be fined or face up to 10 years imprisonment.</w:t>
      </w:r>
    </w:p>
    <w:p w14:paraId="62672E73" w14:textId="77777777" w:rsidR="000075FC" w:rsidRPr="000075FC" w:rsidRDefault="000075FC" w:rsidP="000075FC">
      <w:pPr>
        <w:pStyle w:val="AbschnittAbstandimText"/>
        <w:rPr>
          <w:sz w:val="20"/>
          <w:szCs w:val="20"/>
          <w:lang w:val="en-GB"/>
        </w:rPr>
      </w:pPr>
      <w:r w:rsidRPr="000075FC">
        <w:rPr>
          <w:sz w:val="20"/>
          <w:szCs w:val="20"/>
          <w:lang w:val="en-GB"/>
        </w:rPr>
        <w:t>Blessed Mhlanga’s arbitrary arrest and prosecution appears to be linked to an interview he conducted with war veteran and a former member of Zanu-PF central committee, Blessed Geza, on 27 January and 11 February respectively, who criticized President Mnangagwa and demanded his resignation for failing to address corruption and the deteriorating economic conditions in the country.</w:t>
      </w:r>
    </w:p>
    <w:p w14:paraId="311D3C0F" w14:textId="77777777" w:rsidR="000075FC" w:rsidRPr="000075FC" w:rsidRDefault="000075FC" w:rsidP="000075FC">
      <w:pPr>
        <w:pStyle w:val="AbschnittAbstandimText"/>
        <w:rPr>
          <w:sz w:val="20"/>
          <w:szCs w:val="20"/>
          <w:lang w:val="en-GB"/>
        </w:rPr>
      </w:pPr>
      <w:r w:rsidRPr="000075FC">
        <w:rPr>
          <w:sz w:val="20"/>
          <w:szCs w:val="20"/>
          <w:lang w:val="en-GB"/>
        </w:rPr>
        <w:t>Blessed Mhlanga’s unjust prosecution violates his right to freedom of expression.</w:t>
      </w:r>
    </w:p>
    <w:p w14:paraId="15060B04" w14:textId="12C03ADE" w:rsidR="000075FC" w:rsidRPr="000075FC" w:rsidRDefault="000075FC" w:rsidP="000075FC">
      <w:pPr>
        <w:pStyle w:val="AbschnittAbstandimText"/>
        <w:rPr>
          <w:b/>
          <w:bCs/>
          <w:sz w:val="20"/>
          <w:szCs w:val="20"/>
          <w:lang w:val="en-GB"/>
        </w:rPr>
      </w:pPr>
      <w:r w:rsidRPr="000075FC">
        <w:rPr>
          <w:b/>
          <w:bCs/>
          <w:sz w:val="20"/>
          <w:szCs w:val="20"/>
          <w:lang w:val="en-GB"/>
        </w:rPr>
        <w:t>I therefore call on you to act immediately and drop all charges against Blessed Mhlanga. I further urge you and the authorities to uphold and ensure respect for the human rights of everyone in the country including the rights to freedom of expression and media, as enshrined in Zimbabwe’s Constitution and the country’s international human rights treaties that Zimbabwe is signatory to.</w:t>
      </w:r>
    </w:p>
    <w:p w14:paraId="23E15EBD" w14:textId="77777777" w:rsidR="000075FC" w:rsidRPr="000075FC" w:rsidRDefault="000075FC" w:rsidP="000075FC">
      <w:pPr>
        <w:pStyle w:val="AbschnittAbstandimText"/>
        <w:rPr>
          <w:sz w:val="20"/>
          <w:szCs w:val="20"/>
          <w:lang w:val="en-GB"/>
        </w:rPr>
      </w:pPr>
    </w:p>
    <w:p w14:paraId="17FC3AAD" w14:textId="77777777" w:rsidR="000075FC" w:rsidRPr="000075FC" w:rsidRDefault="000075FC" w:rsidP="000075FC">
      <w:pPr>
        <w:pStyle w:val="AbschnittAbstandimText"/>
        <w:rPr>
          <w:sz w:val="20"/>
          <w:szCs w:val="20"/>
          <w:lang w:val="en-GB"/>
        </w:rPr>
      </w:pPr>
      <w:r w:rsidRPr="000075FC">
        <w:rPr>
          <w:sz w:val="20"/>
          <w:szCs w:val="20"/>
          <w:lang w:val="en-GB"/>
        </w:rPr>
        <w:t>Yours sincerely,</w:t>
      </w:r>
    </w:p>
    <w:p w14:paraId="570FED96" w14:textId="77777777" w:rsidR="007D0B54" w:rsidRPr="000075FC" w:rsidRDefault="007D0B54" w:rsidP="00C67DE1">
      <w:pPr>
        <w:spacing w:before="360"/>
        <w:rPr>
          <w:sz w:val="20"/>
          <w:szCs w:val="20"/>
        </w:rPr>
      </w:pPr>
      <w:r w:rsidRPr="000075FC">
        <w:rPr>
          <w:sz w:val="20"/>
          <w:szCs w:val="20"/>
        </w:rPr>
        <w:t>________________________</w:t>
      </w:r>
    </w:p>
    <w:p w14:paraId="191A665E" w14:textId="77777777" w:rsidR="00881147" w:rsidRPr="0014306C" w:rsidRDefault="00097F8C" w:rsidP="00C67DE1">
      <w:pPr>
        <w:rPr>
          <w:sz w:val="20"/>
          <w:szCs w:val="20"/>
          <w:lang w:val="fr-FR"/>
        </w:rPr>
      </w:pPr>
      <w:r w:rsidRPr="000075FC">
        <w:rPr>
          <w:noProof/>
          <w:sz w:val="20"/>
          <w:szCs w:val="20"/>
          <w:lang w:val="fr-FR"/>
        </w:rPr>
        <mc:AlternateContent>
          <mc:Choice Requires="wps">
            <w:drawing>
              <wp:anchor distT="0" distB="0" distL="114300" distR="114300" simplePos="0" relativeHeight="251658240" behindDoc="0" locked="1" layoutInCell="0" allowOverlap="0" wp14:anchorId="5F71A367" wp14:editId="259686C7">
                <wp:simplePos x="0" y="0"/>
                <wp:positionH relativeFrom="page">
                  <wp:posOffset>563880</wp:posOffset>
                </wp:positionH>
                <wp:positionV relativeFrom="page">
                  <wp:posOffset>9767570</wp:posOffset>
                </wp:positionV>
                <wp:extent cx="6491605" cy="495300"/>
                <wp:effectExtent l="0" t="0" r="4445" b="0"/>
                <wp:wrapTopAndBottom/>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1605"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E16C17" w14:textId="77614128" w:rsidR="00097F8C" w:rsidRPr="002222A4" w:rsidRDefault="00F71E28" w:rsidP="00FA0F34">
                            <w:pPr>
                              <w:spacing w:after="40"/>
                              <w:ind w:left="57"/>
                              <w:rPr>
                                <w:b/>
                              </w:rPr>
                            </w:pPr>
                            <w:r w:rsidRPr="004F562C">
                              <w:rPr>
                                <w:b/>
                              </w:rPr>
                              <w:t>Copie</w:t>
                            </w:r>
                          </w:p>
                          <w:p w14:paraId="320A801F" w14:textId="77777777" w:rsidR="004F562C" w:rsidRPr="00A85529" w:rsidRDefault="004F562C" w:rsidP="004F562C">
                            <w:pPr>
                              <w:ind w:left="57"/>
                              <w:rPr>
                                <w:sz w:val="16"/>
                                <w:szCs w:val="16"/>
                              </w:rPr>
                            </w:pPr>
                            <w:r w:rsidRPr="00A85529">
                              <w:rPr>
                                <w:sz w:val="16"/>
                                <w:szCs w:val="16"/>
                              </w:rPr>
                              <w:t>Botschaft der Republik Simbabwe, Dannenwalder Weg 91, D-13439 Berlin, Deutschland</w:t>
                            </w:r>
                          </w:p>
                          <w:p w14:paraId="73FC7AB4" w14:textId="73360C4F" w:rsidR="00CF68A0" w:rsidRPr="00CF68A0" w:rsidRDefault="004F562C" w:rsidP="00CF68A0">
                            <w:pPr>
                              <w:ind w:left="57"/>
                              <w:rPr>
                                <w:sz w:val="16"/>
                                <w:szCs w:val="16"/>
                              </w:rPr>
                            </w:pPr>
                            <w:r w:rsidRPr="00A85529">
                              <w:rPr>
                                <w:sz w:val="16"/>
                                <w:szCs w:val="16"/>
                              </w:rPr>
                              <w:t>Fax: 004930/ 20 45 50 62 / E-Mail: infor@zimembassyberlin.com ; zimberlin@zimfa.gov.zw</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71A367" id="_x0000_t202" coordsize="21600,21600" o:spt="202" path="m,l,21600r21600,l21600,xe">
                <v:stroke joinstyle="miter"/>
                <v:path gradientshapeok="t" o:connecttype="rect"/>
              </v:shapetype>
              <v:shape id="Textfeld 4" o:spid="_x0000_s1026" type="#_x0000_t202" style="position:absolute;margin-left:44.4pt;margin-top:769.1pt;width:511.15pt;height:3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" o:allowincell="f" o:allowoverlap="f" filled="f" stroked="f">
                <v:textbox inset="0,0,0,0">
                  <w:txbxContent>
                    <w:p w14:paraId="45E16C17" w14:textId="77614128" w:rsidR="00097F8C" w:rsidRPr="002222A4" w:rsidRDefault="00F71E28" w:rsidP="00FA0F34">
                      <w:pPr>
                        <w:spacing w:after="40"/>
                        <w:ind w:left="57"/>
                        <w:rPr>
                          <w:b/>
                        </w:rPr>
                      </w:pPr>
                      <w:proofErr w:type="spellStart"/>
                      <w:r w:rsidRPr="004F562C">
                        <w:rPr>
                          <w:b/>
                        </w:rPr>
                        <w:t>Copie</w:t>
                      </w:r>
                      <w:proofErr w:type="spellEnd"/>
                    </w:p>
                    <w:p w14:paraId="320A801F" w14:textId="77777777" w:rsidR="004F562C" w:rsidRPr="00A85529" w:rsidRDefault="004F562C" w:rsidP="004F562C">
                      <w:pPr>
                        <w:ind w:left="57"/>
                        <w:rPr>
                          <w:sz w:val="16"/>
                          <w:szCs w:val="16"/>
                        </w:rPr>
                      </w:pPr>
                      <w:r w:rsidRPr="00A85529">
                        <w:rPr>
                          <w:sz w:val="16"/>
                          <w:szCs w:val="16"/>
                        </w:rPr>
                        <w:t xml:space="preserve">Botschaft der Republik Simbabwe, </w:t>
                      </w:r>
                      <w:proofErr w:type="spellStart"/>
                      <w:r w:rsidRPr="00A85529">
                        <w:rPr>
                          <w:sz w:val="16"/>
                          <w:szCs w:val="16"/>
                        </w:rPr>
                        <w:t>Dannenwalder</w:t>
                      </w:r>
                      <w:proofErr w:type="spellEnd"/>
                      <w:r w:rsidRPr="00A85529">
                        <w:rPr>
                          <w:sz w:val="16"/>
                          <w:szCs w:val="16"/>
                        </w:rPr>
                        <w:t xml:space="preserve"> Weg 91, D-13439 Berlin, Deutschland</w:t>
                      </w:r>
                    </w:p>
                    <w:p w14:paraId="73FC7AB4" w14:textId="73360C4F" w:rsidR="00CF68A0" w:rsidRPr="00CF68A0" w:rsidRDefault="004F562C" w:rsidP="00CF68A0">
                      <w:pPr>
                        <w:ind w:left="57"/>
                        <w:rPr>
                          <w:sz w:val="16"/>
                          <w:szCs w:val="16"/>
                        </w:rPr>
                      </w:pPr>
                      <w:r w:rsidRPr="00A85529">
                        <w:rPr>
                          <w:sz w:val="16"/>
                          <w:szCs w:val="16"/>
                        </w:rPr>
                        <w:t xml:space="preserve">Fax: 004930/ 20 45 50 62 / E-Mail: </w:t>
                      </w:r>
                      <w:proofErr w:type="gramStart"/>
                      <w:r w:rsidRPr="00A85529">
                        <w:rPr>
                          <w:sz w:val="16"/>
                          <w:szCs w:val="16"/>
                        </w:rPr>
                        <w:t>infor@zimembassyberlin.com ;</w:t>
                      </w:r>
                      <w:proofErr w:type="gramEnd"/>
                      <w:r w:rsidRPr="00A85529">
                        <w:rPr>
                          <w:sz w:val="16"/>
                          <w:szCs w:val="16"/>
                        </w:rPr>
                        <w:t xml:space="preserve"> zimberlin@zimfa.gov.zw</w:t>
                      </w:r>
                    </w:p>
                  </w:txbxContent>
                </v:textbox>
                <w10:wrap type="topAndBottom" anchorx="page" anchory="page"/>
                <w10:anchorlock/>
              </v:shape>
            </w:pict>
          </mc:Fallback>
        </mc:AlternateContent>
      </w:r>
    </w:p>
    <w:sectPr w:rsidR="00881147" w:rsidRPr="0014306C" w:rsidSect="00097F8C">
      <w:footerReference w:type="first" r:id="rId13"/>
      <w:type w:val="continuous"/>
      <w:pgSz w:w="11906" w:h="16838" w:code="9"/>
      <w:pgMar w:top="567" w:right="851" w:bottom="709" w:left="907" w:header="159" w:footer="3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720056" w14:textId="77777777" w:rsidR="00F3048A" w:rsidRPr="008702FA" w:rsidRDefault="00F3048A" w:rsidP="00553907">
      <w:r w:rsidRPr="008702FA">
        <w:separator/>
      </w:r>
    </w:p>
  </w:endnote>
  <w:endnote w:type="continuationSeparator" w:id="0">
    <w:p w14:paraId="2DCBCDE2" w14:textId="77777777" w:rsidR="00F3048A" w:rsidRPr="008702FA" w:rsidRDefault="00F3048A"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163A55" w14:textId="77777777" w:rsidR="000539E4" w:rsidRPr="00720F40" w:rsidRDefault="000539E4" w:rsidP="00344EA9">
    <w:pPr>
      <w:pStyle w:val="Fuzeile"/>
      <w:rPr>
        <w:szCs w:val="16"/>
      </w:rPr>
    </w:pPr>
    <w:r w:rsidRPr="00720F40">
      <w:rPr>
        <w:b/>
        <w:szCs w:val="16"/>
      </w:rPr>
      <w:t>AMNESTY INTERNATIONAL</w:t>
    </w:r>
    <w:r w:rsidRPr="00720F40">
      <w:rPr>
        <w:szCs w:val="16"/>
      </w:rPr>
      <w:t xml:space="preserve">  Schweizer Sektion . Section </w:t>
    </w:r>
    <w:r>
      <w:rPr>
        <w:szCs w:val="16"/>
      </w:rPr>
      <w:t>S</w:t>
    </w:r>
    <w:r w:rsidRPr="00720F40">
      <w:rPr>
        <w:szCs w:val="16"/>
      </w:rPr>
      <w:t xml:space="preserve">uisse . Sezione </w:t>
    </w:r>
    <w:r>
      <w:rPr>
        <w:szCs w:val="16"/>
      </w:rPr>
      <w:t>S</w:t>
    </w:r>
    <w:r w:rsidRPr="00720F40">
      <w:rPr>
        <w:szCs w:val="16"/>
      </w:rPr>
      <w:t>vizzera . Speichergasse 33 . Postfach . 3001 Bern</w:t>
    </w:r>
  </w:p>
  <w:p w14:paraId="16C8B83B" w14:textId="77777777" w:rsidR="000539E4" w:rsidRPr="003B5D3C" w:rsidRDefault="000539E4" w:rsidP="003B5D3C">
    <w:pPr>
      <w:pStyle w:val="Fuzeile"/>
      <w:rPr>
        <w:lang w:val="en-GB"/>
      </w:rPr>
    </w:pPr>
    <w:r w:rsidRPr="00720F40">
      <w:rPr>
        <w:szCs w:val="16"/>
      </w:rPr>
      <w:t xml:space="preserve">T: +41 31 307 22 22 </w:t>
    </w:r>
    <w:r w:rsidRPr="003B5D3C">
      <w:rPr>
        <w:szCs w:val="16"/>
        <w:lang w:val="en-GB"/>
      </w:rPr>
      <w:t xml:space="preserve">. ua@amnesty.ch . </w:t>
    </w:r>
    <w:r>
      <w:rPr>
        <w:szCs w:val="16"/>
        <w:lang w:val="en-GB"/>
      </w:rPr>
      <w:t>amnesty</w:t>
    </w:r>
    <w:r w:rsidRPr="003B5D3C">
      <w:rPr>
        <w:szCs w:val="16"/>
        <w:lang w:val="en-GB"/>
      </w:rPr>
      <w:t>.ch</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287CB7" w14:textId="77777777" w:rsidR="00097F8C" w:rsidRPr="003B5D3C" w:rsidRDefault="00097F8C" w:rsidP="003B5D3C">
    <w:pPr>
      <w:pStyle w:val="Fuzeile"/>
      <w:rPr>
        <w:lang w:val="en-GB"/>
      </w:rPr>
    </w:pPr>
    <w:r>
      <w:rPr>
        <w:noProof/>
        <w:lang w:val="en-GB"/>
      </w:rPr>
      <mc:AlternateContent>
        <mc:Choice Requires="wps">
          <w:drawing>
            <wp:anchor distT="0" distB="0" distL="114300" distR="114300" simplePos="0" relativeHeight="251660288" behindDoc="0" locked="1" layoutInCell="0" allowOverlap="0" wp14:anchorId="40C777FC" wp14:editId="3F52DA7C">
              <wp:simplePos x="0" y="0"/>
              <wp:positionH relativeFrom="page">
                <wp:posOffset>215900</wp:posOffset>
              </wp:positionH>
              <wp:positionV relativeFrom="page">
                <wp:posOffset>5328920</wp:posOffset>
              </wp:positionV>
              <wp:extent cx="108000" cy="0"/>
              <wp:effectExtent l="0" t="0" r="0" b="0"/>
              <wp:wrapNone/>
              <wp:docPr id="3" name="Gerader Verbinde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B1DCC2" id="Gerader Verbinder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25.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9264" behindDoc="0" locked="1" layoutInCell="0" allowOverlap="0" wp14:anchorId="68949C03" wp14:editId="28321E8B">
              <wp:simplePos x="0" y="0"/>
              <wp:positionH relativeFrom="page">
                <wp:posOffset>215900</wp:posOffset>
              </wp:positionH>
              <wp:positionV relativeFrom="page">
                <wp:posOffset>3780790</wp:posOffset>
              </wp:positionV>
              <wp:extent cx="108000" cy="1270"/>
              <wp:effectExtent l="0" t="0" r="25400" b="3683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F9F2ED"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25.5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8240" behindDoc="0" locked="1" layoutInCell="0" allowOverlap="0" wp14:anchorId="25CA9337" wp14:editId="677E5ADA">
              <wp:simplePos x="0" y="0"/>
              <wp:positionH relativeFrom="page">
                <wp:posOffset>215900</wp:posOffset>
              </wp:positionH>
              <wp:positionV relativeFrom="page">
                <wp:posOffset>7560945</wp:posOffset>
              </wp:positionV>
              <wp:extent cx="108000" cy="0"/>
              <wp:effectExtent l="0" t="0" r="0" b="0"/>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2F9B1A" id="Gerader Verbinder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25.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" o:allowincell="f" o:allowoverlap="f">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F517E3" w14:textId="77777777" w:rsidR="00F3048A" w:rsidRPr="008702FA" w:rsidRDefault="00F3048A" w:rsidP="00553907">
      <w:r w:rsidRPr="008702FA">
        <w:separator/>
      </w:r>
    </w:p>
  </w:footnote>
  <w:footnote w:type="continuationSeparator" w:id="0">
    <w:p w14:paraId="0849FBDF" w14:textId="77777777" w:rsidR="00F3048A" w:rsidRPr="008702FA" w:rsidRDefault="00F3048A" w:rsidP="00553907">
      <w:r w:rsidRPr="008702F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CBA716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49446C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6E4AD1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FFACFA7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798A3F6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1437D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E8D6A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B2F39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5A705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6D44684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3E27036"/>
    <w:multiLevelType w:val="hybridMultilevel"/>
    <w:tmpl w:val="37980EEE"/>
    <w:lvl w:ilvl="0" w:tplc="C832CCAA">
      <w:numFmt w:val="bullet"/>
      <w:lvlText w:val=""/>
      <w:lvlJc w:val="left"/>
      <w:pPr>
        <w:ind w:left="720" w:hanging="360"/>
      </w:pPr>
      <w:rPr>
        <w:rFonts w:ascii="Wingdings" w:eastAsia="Times New Roman"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18B052B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15:restartNumberingAfterBreak="0">
    <w:nsid w:val="20BB4C41"/>
    <w:multiLevelType w:val="hybridMultilevel"/>
    <w:tmpl w:val="37F632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9B47BB3"/>
    <w:multiLevelType w:val="hybridMultilevel"/>
    <w:tmpl w:val="9E40996A"/>
    <w:lvl w:ilvl="0" w:tplc="9FA039BC">
      <w:start w:val="1"/>
      <w:numFmt w:val="bullet"/>
      <w:lvlText w:val=""/>
      <w:lvlJc w:val="left"/>
      <w:pPr>
        <w:tabs>
          <w:tab w:val="num" w:pos="6"/>
        </w:tabs>
        <w:ind w:left="6" w:hanging="360"/>
      </w:pPr>
      <w:rPr>
        <w:rFonts w:ascii="Symbol" w:hAnsi="Symbol" w:hint="default"/>
      </w:rPr>
    </w:lvl>
    <w:lvl w:ilvl="1" w:tplc="04090003" w:tentative="1">
      <w:start w:val="1"/>
      <w:numFmt w:val="bullet"/>
      <w:lvlText w:val="o"/>
      <w:lvlJc w:val="left"/>
      <w:pPr>
        <w:tabs>
          <w:tab w:val="num" w:pos="726"/>
        </w:tabs>
        <w:ind w:left="726" w:hanging="360"/>
      </w:pPr>
      <w:rPr>
        <w:rFonts w:ascii="Courier New" w:hAnsi="Courier New" w:cs="Courier New" w:hint="default"/>
      </w:rPr>
    </w:lvl>
    <w:lvl w:ilvl="2" w:tplc="04090005" w:tentative="1">
      <w:start w:val="1"/>
      <w:numFmt w:val="bullet"/>
      <w:lvlText w:val=""/>
      <w:lvlJc w:val="left"/>
      <w:pPr>
        <w:tabs>
          <w:tab w:val="num" w:pos="1446"/>
        </w:tabs>
        <w:ind w:left="1446" w:hanging="360"/>
      </w:pPr>
      <w:rPr>
        <w:rFonts w:ascii="Wingdings" w:hAnsi="Wingdings" w:hint="default"/>
      </w:rPr>
    </w:lvl>
    <w:lvl w:ilvl="3" w:tplc="04090001" w:tentative="1">
      <w:start w:val="1"/>
      <w:numFmt w:val="bullet"/>
      <w:lvlText w:val=""/>
      <w:lvlJc w:val="left"/>
      <w:pPr>
        <w:tabs>
          <w:tab w:val="num" w:pos="2166"/>
        </w:tabs>
        <w:ind w:left="2166" w:hanging="360"/>
      </w:pPr>
      <w:rPr>
        <w:rFonts w:ascii="Symbol" w:hAnsi="Symbol" w:hint="default"/>
      </w:rPr>
    </w:lvl>
    <w:lvl w:ilvl="4" w:tplc="04090003" w:tentative="1">
      <w:start w:val="1"/>
      <w:numFmt w:val="bullet"/>
      <w:lvlText w:val="o"/>
      <w:lvlJc w:val="left"/>
      <w:pPr>
        <w:tabs>
          <w:tab w:val="num" w:pos="2886"/>
        </w:tabs>
        <w:ind w:left="2886" w:hanging="360"/>
      </w:pPr>
      <w:rPr>
        <w:rFonts w:ascii="Courier New" w:hAnsi="Courier New" w:cs="Courier New" w:hint="default"/>
      </w:rPr>
    </w:lvl>
    <w:lvl w:ilvl="5" w:tplc="04090005" w:tentative="1">
      <w:start w:val="1"/>
      <w:numFmt w:val="bullet"/>
      <w:lvlText w:val=""/>
      <w:lvlJc w:val="left"/>
      <w:pPr>
        <w:tabs>
          <w:tab w:val="num" w:pos="3606"/>
        </w:tabs>
        <w:ind w:left="3606" w:hanging="360"/>
      </w:pPr>
      <w:rPr>
        <w:rFonts w:ascii="Wingdings" w:hAnsi="Wingdings" w:hint="default"/>
      </w:rPr>
    </w:lvl>
    <w:lvl w:ilvl="6" w:tplc="04090001" w:tentative="1">
      <w:start w:val="1"/>
      <w:numFmt w:val="bullet"/>
      <w:lvlText w:val=""/>
      <w:lvlJc w:val="left"/>
      <w:pPr>
        <w:tabs>
          <w:tab w:val="num" w:pos="4326"/>
        </w:tabs>
        <w:ind w:left="4326" w:hanging="360"/>
      </w:pPr>
      <w:rPr>
        <w:rFonts w:ascii="Symbol" w:hAnsi="Symbol" w:hint="default"/>
      </w:rPr>
    </w:lvl>
    <w:lvl w:ilvl="7" w:tplc="04090003" w:tentative="1">
      <w:start w:val="1"/>
      <w:numFmt w:val="bullet"/>
      <w:lvlText w:val="o"/>
      <w:lvlJc w:val="left"/>
      <w:pPr>
        <w:tabs>
          <w:tab w:val="num" w:pos="5046"/>
        </w:tabs>
        <w:ind w:left="5046" w:hanging="360"/>
      </w:pPr>
      <w:rPr>
        <w:rFonts w:ascii="Courier New" w:hAnsi="Courier New" w:cs="Courier New" w:hint="default"/>
      </w:rPr>
    </w:lvl>
    <w:lvl w:ilvl="8" w:tplc="04090005" w:tentative="1">
      <w:start w:val="1"/>
      <w:numFmt w:val="bullet"/>
      <w:lvlText w:val=""/>
      <w:lvlJc w:val="left"/>
      <w:pPr>
        <w:tabs>
          <w:tab w:val="num" w:pos="5766"/>
        </w:tabs>
        <w:ind w:left="5766" w:hanging="360"/>
      </w:pPr>
      <w:rPr>
        <w:rFonts w:ascii="Wingdings" w:hAnsi="Wingdings" w:hint="default"/>
      </w:rPr>
    </w:lvl>
  </w:abstractNum>
  <w:abstractNum w:abstractNumId="14" w15:restartNumberingAfterBreak="0">
    <w:nsid w:val="43F54382"/>
    <w:multiLevelType w:val="hybridMultilevel"/>
    <w:tmpl w:val="4D04F66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5" w15:restartNumberingAfterBreak="0">
    <w:nsid w:val="58D81CA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6B53187D"/>
    <w:multiLevelType w:val="multilevel"/>
    <w:tmpl w:val="04090023"/>
    <w:styleLink w:val="ArtikelAbschnitt"/>
    <w:lvl w:ilvl="0">
      <w:start w:val="1"/>
      <w:numFmt w:val="upperRoman"/>
      <w:lvlText w:val="Artikel %1."/>
      <w:lvlJc w:val="left"/>
      <w:pPr>
        <w:tabs>
          <w:tab w:val="num" w:pos="1080"/>
        </w:tabs>
        <w:ind w:left="0" w:firstLine="0"/>
      </w:pPr>
    </w:lvl>
    <w:lvl w:ilvl="1">
      <w:start w:val="1"/>
      <w:numFmt w:val="decimalZero"/>
      <w:isLgl/>
      <w:lvlText w:val="Absch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024677212">
    <w:abstractNumId w:val="9"/>
  </w:num>
  <w:num w:numId="2" w16cid:durableId="612982389">
    <w:abstractNumId w:val="7"/>
  </w:num>
  <w:num w:numId="3" w16cid:durableId="471364284">
    <w:abstractNumId w:val="6"/>
  </w:num>
  <w:num w:numId="4" w16cid:durableId="1537815103">
    <w:abstractNumId w:val="5"/>
  </w:num>
  <w:num w:numId="5" w16cid:durableId="1334986518">
    <w:abstractNumId w:val="4"/>
  </w:num>
  <w:num w:numId="6" w16cid:durableId="1495877150">
    <w:abstractNumId w:val="8"/>
  </w:num>
  <w:num w:numId="7" w16cid:durableId="1691686640">
    <w:abstractNumId w:val="3"/>
  </w:num>
  <w:num w:numId="8" w16cid:durableId="1046755055">
    <w:abstractNumId w:val="2"/>
  </w:num>
  <w:num w:numId="9" w16cid:durableId="2093313152">
    <w:abstractNumId w:val="1"/>
  </w:num>
  <w:num w:numId="10" w16cid:durableId="164369606">
    <w:abstractNumId w:val="0"/>
  </w:num>
  <w:num w:numId="11" w16cid:durableId="982582760">
    <w:abstractNumId w:val="11"/>
  </w:num>
  <w:num w:numId="12" w16cid:durableId="242029019">
    <w:abstractNumId w:val="15"/>
  </w:num>
  <w:num w:numId="13" w16cid:durableId="1492525617">
    <w:abstractNumId w:val="16"/>
  </w:num>
  <w:num w:numId="14" w16cid:durableId="756831718">
    <w:abstractNumId w:val="12"/>
  </w:num>
  <w:num w:numId="15" w16cid:durableId="204292793">
    <w:abstractNumId w:val="13"/>
  </w:num>
  <w:num w:numId="16" w16cid:durableId="98685682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6877654">
    <w:abstractNumId w:val="14"/>
  </w:num>
  <w:num w:numId="18" w16cid:durableId="1091085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49"/>
  <w:attachedTemplate r:id="rId1"/>
  <w:stylePaneFormatFilter w:val="3401" w:allStyles="1" w:customStyles="0" w:latentStyles="0" w:stylesInUse="0" w:headingStyles="0" w:numberingStyles="0" w:tableStyles="0" w:directFormattingOnRuns="0" w:directFormattingOnParagraphs="0" w:directFormattingOnNumbering="1" w:directFormattingOnTables="0"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75FC"/>
    <w:rsid w:val="000075FC"/>
    <w:rsid w:val="0003368C"/>
    <w:rsid w:val="00040CB3"/>
    <w:rsid w:val="0004184B"/>
    <w:rsid w:val="000539E4"/>
    <w:rsid w:val="00063A0F"/>
    <w:rsid w:val="00063E0D"/>
    <w:rsid w:val="0006618D"/>
    <w:rsid w:val="000766D3"/>
    <w:rsid w:val="00096B5E"/>
    <w:rsid w:val="00097F8C"/>
    <w:rsid w:val="000A3F58"/>
    <w:rsid w:val="000A5832"/>
    <w:rsid w:val="000A7261"/>
    <w:rsid w:val="000D05AF"/>
    <w:rsid w:val="000D1E1A"/>
    <w:rsid w:val="000D63CF"/>
    <w:rsid w:val="000F4D43"/>
    <w:rsid w:val="000F7417"/>
    <w:rsid w:val="00101383"/>
    <w:rsid w:val="001120D0"/>
    <w:rsid w:val="00131D96"/>
    <w:rsid w:val="00132CBD"/>
    <w:rsid w:val="0014306C"/>
    <w:rsid w:val="0015194A"/>
    <w:rsid w:val="00153DC7"/>
    <w:rsid w:val="00177C80"/>
    <w:rsid w:val="001875E1"/>
    <w:rsid w:val="001B3F86"/>
    <w:rsid w:val="001C772B"/>
    <w:rsid w:val="001D501A"/>
    <w:rsid w:val="001D581F"/>
    <w:rsid w:val="001D740D"/>
    <w:rsid w:val="001E7B98"/>
    <w:rsid w:val="00204A77"/>
    <w:rsid w:val="00221C4F"/>
    <w:rsid w:val="002222A4"/>
    <w:rsid w:val="00223947"/>
    <w:rsid w:val="00224FC0"/>
    <w:rsid w:val="00226CD5"/>
    <w:rsid w:val="00234D23"/>
    <w:rsid w:val="002364C8"/>
    <w:rsid w:val="002365A5"/>
    <w:rsid w:val="00241D51"/>
    <w:rsid w:val="0024492B"/>
    <w:rsid w:val="00256D0B"/>
    <w:rsid w:val="002609C7"/>
    <w:rsid w:val="002621D1"/>
    <w:rsid w:val="002669E0"/>
    <w:rsid w:val="002713BA"/>
    <w:rsid w:val="002757C2"/>
    <w:rsid w:val="00275983"/>
    <w:rsid w:val="0028076B"/>
    <w:rsid w:val="00287B15"/>
    <w:rsid w:val="00290002"/>
    <w:rsid w:val="002B13A7"/>
    <w:rsid w:val="002D37D6"/>
    <w:rsid w:val="002D382D"/>
    <w:rsid w:val="002D7070"/>
    <w:rsid w:val="002E53AD"/>
    <w:rsid w:val="002E6431"/>
    <w:rsid w:val="0030351B"/>
    <w:rsid w:val="003053CD"/>
    <w:rsid w:val="00307491"/>
    <w:rsid w:val="00312368"/>
    <w:rsid w:val="0032219D"/>
    <w:rsid w:val="00330C3E"/>
    <w:rsid w:val="0033126D"/>
    <w:rsid w:val="00344EA9"/>
    <w:rsid w:val="00370680"/>
    <w:rsid w:val="00396E52"/>
    <w:rsid w:val="003A5D8D"/>
    <w:rsid w:val="003A690E"/>
    <w:rsid w:val="003B2797"/>
    <w:rsid w:val="003B2A73"/>
    <w:rsid w:val="003B5D3C"/>
    <w:rsid w:val="003C018F"/>
    <w:rsid w:val="003C09E1"/>
    <w:rsid w:val="003C36F5"/>
    <w:rsid w:val="003C5274"/>
    <w:rsid w:val="003E0FA8"/>
    <w:rsid w:val="003E77CB"/>
    <w:rsid w:val="003F2034"/>
    <w:rsid w:val="003F2ECF"/>
    <w:rsid w:val="003F36F5"/>
    <w:rsid w:val="004003E1"/>
    <w:rsid w:val="00413811"/>
    <w:rsid w:val="00446E7B"/>
    <w:rsid w:val="00457CAB"/>
    <w:rsid w:val="00467AEE"/>
    <w:rsid w:val="004777BB"/>
    <w:rsid w:val="00492ED1"/>
    <w:rsid w:val="00495EA2"/>
    <w:rsid w:val="004B1665"/>
    <w:rsid w:val="004B2C97"/>
    <w:rsid w:val="004B31F9"/>
    <w:rsid w:val="004B7173"/>
    <w:rsid w:val="004D5E6C"/>
    <w:rsid w:val="004F3441"/>
    <w:rsid w:val="004F562C"/>
    <w:rsid w:val="00501D9D"/>
    <w:rsid w:val="0050504D"/>
    <w:rsid w:val="005063E1"/>
    <w:rsid w:val="00506E6C"/>
    <w:rsid w:val="005213A8"/>
    <w:rsid w:val="00524BF6"/>
    <w:rsid w:val="0052649A"/>
    <w:rsid w:val="005271F1"/>
    <w:rsid w:val="00545675"/>
    <w:rsid w:val="00553907"/>
    <w:rsid w:val="005549FC"/>
    <w:rsid w:val="00571037"/>
    <w:rsid w:val="005864A0"/>
    <w:rsid w:val="00595256"/>
    <w:rsid w:val="00595975"/>
    <w:rsid w:val="005A12CB"/>
    <w:rsid w:val="005A4E73"/>
    <w:rsid w:val="005B2BBF"/>
    <w:rsid w:val="005D6620"/>
    <w:rsid w:val="005E5E5F"/>
    <w:rsid w:val="005F6587"/>
    <w:rsid w:val="00600B0C"/>
    <w:rsid w:val="00602146"/>
    <w:rsid w:val="006058AB"/>
    <w:rsid w:val="006245CB"/>
    <w:rsid w:val="006273DE"/>
    <w:rsid w:val="0064214E"/>
    <w:rsid w:val="006424C4"/>
    <w:rsid w:val="0065282F"/>
    <w:rsid w:val="00652B76"/>
    <w:rsid w:val="00656171"/>
    <w:rsid w:val="006672F2"/>
    <w:rsid w:val="00667F88"/>
    <w:rsid w:val="0067639B"/>
    <w:rsid w:val="006817FA"/>
    <w:rsid w:val="00682249"/>
    <w:rsid w:val="006973E5"/>
    <w:rsid w:val="006B566F"/>
    <w:rsid w:val="006C4A39"/>
    <w:rsid w:val="006D01ED"/>
    <w:rsid w:val="006D21AC"/>
    <w:rsid w:val="006D75A8"/>
    <w:rsid w:val="006E09CE"/>
    <w:rsid w:val="006E2C30"/>
    <w:rsid w:val="006E410F"/>
    <w:rsid w:val="006E4C4B"/>
    <w:rsid w:val="00715E83"/>
    <w:rsid w:val="00720F40"/>
    <w:rsid w:val="00723B23"/>
    <w:rsid w:val="00725708"/>
    <w:rsid w:val="007274F8"/>
    <w:rsid w:val="00730483"/>
    <w:rsid w:val="00735E44"/>
    <w:rsid w:val="00744757"/>
    <w:rsid w:val="0074515B"/>
    <w:rsid w:val="007469CD"/>
    <w:rsid w:val="007518F6"/>
    <w:rsid w:val="007533AB"/>
    <w:rsid w:val="00757FC4"/>
    <w:rsid w:val="00775B82"/>
    <w:rsid w:val="00781539"/>
    <w:rsid w:val="00797F7D"/>
    <w:rsid w:val="007A2DA3"/>
    <w:rsid w:val="007A3A48"/>
    <w:rsid w:val="007A5FCA"/>
    <w:rsid w:val="007B0939"/>
    <w:rsid w:val="007B2679"/>
    <w:rsid w:val="007B6F1D"/>
    <w:rsid w:val="007C0588"/>
    <w:rsid w:val="007C6484"/>
    <w:rsid w:val="007C6E1A"/>
    <w:rsid w:val="007C7DA1"/>
    <w:rsid w:val="007D0B54"/>
    <w:rsid w:val="007E1F4F"/>
    <w:rsid w:val="007E6B0B"/>
    <w:rsid w:val="00802998"/>
    <w:rsid w:val="00803B52"/>
    <w:rsid w:val="00805F8A"/>
    <w:rsid w:val="00830ED0"/>
    <w:rsid w:val="00833EE2"/>
    <w:rsid w:val="008352FB"/>
    <w:rsid w:val="0083606F"/>
    <w:rsid w:val="00857378"/>
    <w:rsid w:val="00864C07"/>
    <w:rsid w:val="008702FA"/>
    <w:rsid w:val="008724DF"/>
    <w:rsid w:val="008759B9"/>
    <w:rsid w:val="00881147"/>
    <w:rsid w:val="00882304"/>
    <w:rsid w:val="00896192"/>
    <w:rsid w:val="008A7079"/>
    <w:rsid w:val="008C4AAB"/>
    <w:rsid w:val="008C5556"/>
    <w:rsid w:val="008C5E8D"/>
    <w:rsid w:val="008C657A"/>
    <w:rsid w:val="008D3115"/>
    <w:rsid w:val="008E3D88"/>
    <w:rsid w:val="008E4D1A"/>
    <w:rsid w:val="008F43DD"/>
    <w:rsid w:val="008F551C"/>
    <w:rsid w:val="00923F24"/>
    <w:rsid w:val="0092750D"/>
    <w:rsid w:val="00927CA1"/>
    <w:rsid w:val="00935696"/>
    <w:rsid w:val="009421DF"/>
    <w:rsid w:val="009468F4"/>
    <w:rsid w:val="00947320"/>
    <w:rsid w:val="00960361"/>
    <w:rsid w:val="00961DE3"/>
    <w:rsid w:val="00963A31"/>
    <w:rsid w:val="009649FC"/>
    <w:rsid w:val="0096755E"/>
    <w:rsid w:val="009677F5"/>
    <w:rsid w:val="00992171"/>
    <w:rsid w:val="00992E10"/>
    <w:rsid w:val="009A1BC3"/>
    <w:rsid w:val="009B27B5"/>
    <w:rsid w:val="009B43C4"/>
    <w:rsid w:val="009B6BDE"/>
    <w:rsid w:val="009B7FAE"/>
    <w:rsid w:val="009C6B5C"/>
    <w:rsid w:val="009D2734"/>
    <w:rsid w:val="009F3A50"/>
    <w:rsid w:val="00A0153A"/>
    <w:rsid w:val="00A2298E"/>
    <w:rsid w:val="00A31307"/>
    <w:rsid w:val="00A321FC"/>
    <w:rsid w:val="00A3454C"/>
    <w:rsid w:val="00A446F1"/>
    <w:rsid w:val="00A508EE"/>
    <w:rsid w:val="00A52BF5"/>
    <w:rsid w:val="00A55416"/>
    <w:rsid w:val="00A652B0"/>
    <w:rsid w:val="00A67A27"/>
    <w:rsid w:val="00A715BE"/>
    <w:rsid w:val="00A7491C"/>
    <w:rsid w:val="00A82B68"/>
    <w:rsid w:val="00AA45DF"/>
    <w:rsid w:val="00AA6A16"/>
    <w:rsid w:val="00AA745E"/>
    <w:rsid w:val="00AB1AA9"/>
    <w:rsid w:val="00AB42F5"/>
    <w:rsid w:val="00AB6B51"/>
    <w:rsid w:val="00AD72ED"/>
    <w:rsid w:val="00AE31DB"/>
    <w:rsid w:val="00AE7279"/>
    <w:rsid w:val="00AF1281"/>
    <w:rsid w:val="00B01A70"/>
    <w:rsid w:val="00B075FB"/>
    <w:rsid w:val="00B07E14"/>
    <w:rsid w:val="00B1349E"/>
    <w:rsid w:val="00B17C03"/>
    <w:rsid w:val="00B2036D"/>
    <w:rsid w:val="00B223DA"/>
    <w:rsid w:val="00B27E64"/>
    <w:rsid w:val="00B50C93"/>
    <w:rsid w:val="00B55F5A"/>
    <w:rsid w:val="00B63FB5"/>
    <w:rsid w:val="00B6623D"/>
    <w:rsid w:val="00B71BDF"/>
    <w:rsid w:val="00B72134"/>
    <w:rsid w:val="00B73E40"/>
    <w:rsid w:val="00B842F2"/>
    <w:rsid w:val="00B94C30"/>
    <w:rsid w:val="00B963A5"/>
    <w:rsid w:val="00B96C57"/>
    <w:rsid w:val="00BA09FB"/>
    <w:rsid w:val="00BA19C7"/>
    <w:rsid w:val="00BA7CCC"/>
    <w:rsid w:val="00BB6DA0"/>
    <w:rsid w:val="00BB71E3"/>
    <w:rsid w:val="00BB7F1D"/>
    <w:rsid w:val="00BD39F9"/>
    <w:rsid w:val="00BE012A"/>
    <w:rsid w:val="00BE4F99"/>
    <w:rsid w:val="00BE5032"/>
    <w:rsid w:val="00BF4DB1"/>
    <w:rsid w:val="00C03BB2"/>
    <w:rsid w:val="00C16265"/>
    <w:rsid w:val="00C21AB7"/>
    <w:rsid w:val="00C2311C"/>
    <w:rsid w:val="00C231D3"/>
    <w:rsid w:val="00C25283"/>
    <w:rsid w:val="00C254E7"/>
    <w:rsid w:val="00C2774F"/>
    <w:rsid w:val="00C333F9"/>
    <w:rsid w:val="00C345E7"/>
    <w:rsid w:val="00C564C0"/>
    <w:rsid w:val="00C67DE1"/>
    <w:rsid w:val="00C71FD1"/>
    <w:rsid w:val="00CA2B0D"/>
    <w:rsid w:val="00CB13D8"/>
    <w:rsid w:val="00CC49E1"/>
    <w:rsid w:val="00CD4CA4"/>
    <w:rsid w:val="00CF02C7"/>
    <w:rsid w:val="00CF5765"/>
    <w:rsid w:val="00CF68A0"/>
    <w:rsid w:val="00D01184"/>
    <w:rsid w:val="00D02561"/>
    <w:rsid w:val="00D045EB"/>
    <w:rsid w:val="00D079ED"/>
    <w:rsid w:val="00D1684B"/>
    <w:rsid w:val="00D16E83"/>
    <w:rsid w:val="00D174CA"/>
    <w:rsid w:val="00D2055E"/>
    <w:rsid w:val="00D26ECA"/>
    <w:rsid w:val="00D30494"/>
    <w:rsid w:val="00D37A73"/>
    <w:rsid w:val="00D44BDF"/>
    <w:rsid w:val="00D45287"/>
    <w:rsid w:val="00D575FA"/>
    <w:rsid w:val="00D63E43"/>
    <w:rsid w:val="00D72DA4"/>
    <w:rsid w:val="00DA3179"/>
    <w:rsid w:val="00DC23A2"/>
    <w:rsid w:val="00DC79FE"/>
    <w:rsid w:val="00DE2B6C"/>
    <w:rsid w:val="00DF30CB"/>
    <w:rsid w:val="00DF5E3F"/>
    <w:rsid w:val="00DF632B"/>
    <w:rsid w:val="00E219C6"/>
    <w:rsid w:val="00E30F81"/>
    <w:rsid w:val="00E32E86"/>
    <w:rsid w:val="00E364BD"/>
    <w:rsid w:val="00E454FD"/>
    <w:rsid w:val="00E67C49"/>
    <w:rsid w:val="00E77FBE"/>
    <w:rsid w:val="00E9135B"/>
    <w:rsid w:val="00EA3170"/>
    <w:rsid w:val="00EB1CE1"/>
    <w:rsid w:val="00EB3B4B"/>
    <w:rsid w:val="00ED15F2"/>
    <w:rsid w:val="00ED680D"/>
    <w:rsid w:val="00EE05FA"/>
    <w:rsid w:val="00EE1DA6"/>
    <w:rsid w:val="00EE3746"/>
    <w:rsid w:val="00EE50E2"/>
    <w:rsid w:val="00EE7BBB"/>
    <w:rsid w:val="00EF5ECD"/>
    <w:rsid w:val="00F05D3B"/>
    <w:rsid w:val="00F10399"/>
    <w:rsid w:val="00F1627B"/>
    <w:rsid w:val="00F3048A"/>
    <w:rsid w:val="00F52C4A"/>
    <w:rsid w:val="00F53CBA"/>
    <w:rsid w:val="00F55EB4"/>
    <w:rsid w:val="00F71E28"/>
    <w:rsid w:val="00F75BE3"/>
    <w:rsid w:val="00F81441"/>
    <w:rsid w:val="00F8277A"/>
    <w:rsid w:val="00F83286"/>
    <w:rsid w:val="00FA0F34"/>
    <w:rsid w:val="00FC317B"/>
    <w:rsid w:val="00FD10EE"/>
    <w:rsid w:val="00FD2648"/>
    <w:rsid w:val="00FE4ADA"/>
    <w:rsid w:val="00FF1F25"/>
    <w:rsid w:val="00FF239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F0102E1"/>
  <w15:docId w15:val="{CE39079A-C7E1-4FCC-ADA3-E4A0CD174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2C4A"/>
    <w:rPr>
      <w:sz w:val="18"/>
      <w:szCs w:val="18"/>
    </w:rPr>
  </w:style>
  <w:style w:type="paragraph" w:styleId="berschrift1">
    <w:name w:val="heading 1"/>
    <w:basedOn w:val="Standard"/>
    <w:next w:val="Standard"/>
    <w:qFormat/>
    <w:rsid w:val="00EE7BBB"/>
    <w:pPr>
      <w:keepNext/>
      <w:suppressAutoHyphens/>
      <w:outlineLvl w:val="0"/>
    </w:pPr>
    <w:rPr>
      <w:sz w:val="16"/>
    </w:rPr>
  </w:style>
  <w:style w:type="paragraph" w:styleId="berschrift2">
    <w:name w:val="heading 2"/>
    <w:basedOn w:val="Standard"/>
    <w:next w:val="Standard"/>
    <w:qFormat/>
    <w:rsid w:val="00EE7BBB"/>
    <w:pPr>
      <w:keepNext/>
      <w:spacing w:before="240" w:after="60"/>
      <w:outlineLvl w:val="1"/>
    </w:pPr>
    <w:rPr>
      <w:rFonts w:cs="Arial"/>
      <w:bCs/>
      <w:iCs/>
      <w:sz w:val="16"/>
      <w:szCs w:val="28"/>
    </w:rPr>
  </w:style>
  <w:style w:type="paragraph" w:styleId="berschrift3">
    <w:name w:val="heading 3"/>
    <w:basedOn w:val="Standard"/>
    <w:next w:val="Standard"/>
    <w:qFormat/>
    <w:rsid w:val="00EE7BBB"/>
    <w:pPr>
      <w:keepNext/>
      <w:spacing w:before="240" w:after="60"/>
      <w:outlineLvl w:val="2"/>
    </w:pPr>
    <w:rPr>
      <w:rFonts w:cs="Arial"/>
      <w:bCs/>
      <w:sz w:val="16"/>
      <w:szCs w:val="26"/>
    </w:rPr>
  </w:style>
  <w:style w:type="paragraph" w:styleId="berschrift4">
    <w:name w:val="heading 4"/>
    <w:basedOn w:val="Standard"/>
    <w:next w:val="Standard"/>
    <w:qFormat/>
    <w:rsid w:val="00EE50E2"/>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EE50E2"/>
    <w:pPr>
      <w:spacing w:before="240" w:after="60"/>
      <w:outlineLvl w:val="4"/>
    </w:pPr>
    <w:rPr>
      <w:b/>
      <w:bCs/>
      <w:i/>
      <w:iCs/>
      <w:sz w:val="26"/>
      <w:szCs w:val="26"/>
    </w:rPr>
  </w:style>
  <w:style w:type="paragraph" w:styleId="berschrift6">
    <w:name w:val="heading 6"/>
    <w:basedOn w:val="Standard"/>
    <w:next w:val="Standard"/>
    <w:qFormat/>
    <w:rsid w:val="00EE50E2"/>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EE50E2"/>
    <w:pPr>
      <w:spacing w:before="240" w:after="60"/>
      <w:outlineLvl w:val="6"/>
    </w:pPr>
    <w:rPr>
      <w:rFonts w:ascii="Times New Roman" w:hAnsi="Times New Roman"/>
      <w:sz w:val="24"/>
      <w:szCs w:val="24"/>
    </w:rPr>
  </w:style>
  <w:style w:type="paragraph" w:styleId="berschrift8">
    <w:name w:val="heading 8"/>
    <w:basedOn w:val="Standard"/>
    <w:next w:val="Standard"/>
    <w:qFormat/>
    <w:rsid w:val="00EE50E2"/>
    <w:p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EE50E2"/>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semiHidden/>
    <w:rsid w:val="004B2C97"/>
    <w:pPr>
      <w:tabs>
        <w:tab w:val="center" w:pos="4536"/>
        <w:tab w:val="right" w:pos="9072"/>
      </w:tabs>
    </w:pPr>
    <w:rPr>
      <w:rFonts w:ascii="Arial Narrow" w:hAnsi="Arial Narrow"/>
      <w:sz w:val="16"/>
    </w:rPr>
  </w:style>
  <w:style w:type="paragraph" w:customStyle="1" w:styleId="FURTHERINFO">
    <w:name w:val="FURTHER INFO"/>
    <w:basedOn w:val="URGENTACTION"/>
    <w:autoRedefine/>
    <w:rsid w:val="0064214E"/>
    <w:pPr>
      <w:spacing w:after="200"/>
      <w:ind w:left="-112"/>
    </w:pPr>
    <w:rPr>
      <w:caps w:val="0"/>
      <w:color w:val="000000"/>
      <w:sz w:val="24"/>
    </w:rPr>
  </w:style>
  <w:style w:type="paragraph" w:customStyle="1" w:styleId="INDEXDATUM">
    <w:name w:val="INDEX &amp; DATUM"/>
    <w:basedOn w:val="Standard"/>
    <w:autoRedefine/>
    <w:rsid w:val="007A5FCA"/>
    <w:pPr>
      <w:tabs>
        <w:tab w:val="center" w:pos="4536"/>
        <w:tab w:val="right" w:pos="9072"/>
      </w:tabs>
      <w:spacing w:after="80"/>
      <w:jc w:val="right"/>
    </w:pPr>
    <w:rPr>
      <w:rFonts w:ascii="Arial Narrow" w:hAnsi="Arial Narrow"/>
      <w:caps/>
      <w:sz w:val="14"/>
    </w:rPr>
  </w:style>
  <w:style w:type="paragraph" w:customStyle="1" w:styleId="TITEL100">
    <w:name w:val="TITEL 100%"/>
    <w:basedOn w:val="Standard"/>
    <w:autoRedefine/>
    <w:rsid w:val="0064214E"/>
    <w:pPr>
      <w:spacing w:after="120"/>
      <w:ind w:left="-112"/>
    </w:pPr>
    <w:rPr>
      <w:rFonts w:ascii="Arial Narrow" w:hAnsi="Arial Narrow"/>
      <w:b/>
      <w:caps/>
      <w:sz w:val="40"/>
      <w:szCs w:val="56"/>
    </w:rPr>
  </w:style>
  <w:style w:type="character" w:customStyle="1" w:styleId="UA00000ZchnZchn">
    <w:name w:val="UA 000/00 Zchn Zchn"/>
    <w:link w:val="UA00000"/>
    <w:rsid w:val="007469CD"/>
    <w:rPr>
      <w:rFonts w:ascii="Arial Narrow" w:hAnsi="Arial Narrow"/>
      <w:b/>
      <w:caps/>
      <w:color w:val="000000"/>
      <w:sz w:val="24"/>
      <w:szCs w:val="32"/>
      <w:lang w:val="en-US" w:eastAsia="de-DE"/>
    </w:rPr>
  </w:style>
  <w:style w:type="paragraph" w:customStyle="1" w:styleId="UA00000">
    <w:name w:val="UA 000/00"/>
    <w:basedOn w:val="Standard"/>
    <w:link w:val="UA00000ZchnZchn"/>
    <w:autoRedefine/>
    <w:rsid w:val="007469CD"/>
    <w:pPr>
      <w:keepLines/>
      <w:spacing w:after="200"/>
      <w:jc w:val="right"/>
    </w:pPr>
    <w:rPr>
      <w:rFonts w:ascii="Arial Narrow" w:hAnsi="Arial Narrow"/>
      <w:b/>
      <w:caps/>
      <w:color w:val="000000"/>
      <w:sz w:val="24"/>
      <w:szCs w:val="32"/>
      <w:lang w:val="en-US" w:eastAsia="de-DE"/>
    </w:rPr>
  </w:style>
  <w:style w:type="paragraph" w:customStyle="1" w:styleId="Salutation8P">
    <w:name w:val="Salutation : ... (8P)"/>
    <w:basedOn w:val="Standard"/>
    <w:semiHidden/>
    <w:rsid w:val="00B73E40"/>
    <w:pPr>
      <w:tabs>
        <w:tab w:val="left" w:pos="6085"/>
      </w:tabs>
    </w:pPr>
    <w:rPr>
      <w:sz w:val="16"/>
    </w:rPr>
  </w:style>
  <w:style w:type="paragraph" w:customStyle="1" w:styleId="URGENTACTION">
    <w:name w:val="URGENT ACTION"/>
    <w:basedOn w:val="Standard"/>
    <w:link w:val="URGENTACTIONZchnZchn"/>
    <w:autoRedefine/>
    <w:semiHidden/>
    <w:rsid w:val="009677F5"/>
    <w:pPr>
      <w:keepLines/>
    </w:pPr>
    <w:rPr>
      <w:rFonts w:ascii="Arial Narrow" w:hAnsi="Arial Narrow"/>
      <w:b/>
      <w:caps/>
      <w:sz w:val="28"/>
      <w:szCs w:val="32"/>
      <w:lang w:val="en-US" w:eastAsia="de-DE"/>
    </w:rPr>
  </w:style>
  <w:style w:type="paragraph" w:customStyle="1" w:styleId="URGENTACTION16P">
    <w:name w:val="URGENT ACTION (16P )"/>
    <w:basedOn w:val="URGENTACTION"/>
    <w:link w:val="URGENTACTION16PZchn"/>
    <w:autoRedefine/>
    <w:rsid w:val="00A7491C"/>
    <w:pPr>
      <w:spacing w:after="200"/>
      <w:ind w:left="-108" w:firstLine="108"/>
    </w:pPr>
    <w:rPr>
      <w:b w:val="0"/>
      <w:caps w:val="0"/>
      <w:sz w:val="24"/>
    </w:rPr>
  </w:style>
  <w:style w:type="paragraph" w:customStyle="1" w:styleId="LAND">
    <w:name w:val="LAND"/>
    <w:basedOn w:val="URGENTACTION"/>
    <w:autoRedefine/>
    <w:rsid w:val="002364C8"/>
    <w:pPr>
      <w:spacing w:before="20" w:after="80"/>
      <w:ind w:left="-113"/>
    </w:pPr>
    <w:rPr>
      <w:sz w:val="24"/>
    </w:rPr>
  </w:style>
  <w:style w:type="character" w:customStyle="1" w:styleId="URGENTACTIONZchnZchn">
    <w:name w:val="URGENT ACTION Zchn Zchn"/>
    <w:link w:val="URGENTACTION"/>
    <w:rsid w:val="009677F5"/>
    <w:rPr>
      <w:rFonts w:ascii="Arial Narrow" w:hAnsi="Arial Narrow"/>
      <w:b/>
      <w:caps/>
      <w:sz w:val="28"/>
      <w:szCs w:val="32"/>
      <w:lang w:val="en-US" w:eastAsia="de-DE" w:bidi="ar-SA"/>
    </w:rPr>
  </w:style>
  <w:style w:type="character" w:customStyle="1" w:styleId="URGENTACTION16PZchn">
    <w:name w:val="URGENT ACTION (16P ) Zchn"/>
    <w:basedOn w:val="URGENTACTIONZchnZchn"/>
    <w:link w:val="URGENTACTION16P"/>
    <w:rsid w:val="00A7491C"/>
    <w:rPr>
      <w:rFonts w:ascii="Arial Narrow" w:hAnsi="Arial Narrow"/>
      <w:b/>
      <w:caps/>
      <w:sz w:val="24"/>
      <w:szCs w:val="32"/>
      <w:lang w:val="en-US" w:eastAsia="de-DE" w:bidi="ar-SA"/>
    </w:rPr>
  </w:style>
  <w:style w:type="numbering" w:styleId="111111">
    <w:name w:val="Outline List 2"/>
    <w:basedOn w:val="KeineListe"/>
    <w:semiHidden/>
    <w:rsid w:val="00EE50E2"/>
    <w:pPr>
      <w:numPr>
        <w:numId w:val="11"/>
      </w:numPr>
    </w:pPr>
  </w:style>
  <w:style w:type="numbering" w:styleId="1ai">
    <w:name w:val="Outline List 1"/>
    <w:basedOn w:val="KeineListe"/>
    <w:semiHidden/>
    <w:rsid w:val="00EE50E2"/>
    <w:pPr>
      <w:numPr>
        <w:numId w:val="12"/>
      </w:numPr>
    </w:pPr>
  </w:style>
  <w:style w:type="paragraph" w:styleId="Anrede">
    <w:name w:val="Salutation"/>
    <w:basedOn w:val="Standard"/>
    <w:next w:val="Standard"/>
    <w:semiHidden/>
    <w:rsid w:val="00EE50E2"/>
  </w:style>
  <w:style w:type="numbering" w:styleId="ArtikelAbschnitt">
    <w:name w:val="Outline List 3"/>
    <w:basedOn w:val="KeineListe"/>
    <w:semiHidden/>
    <w:rsid w:val="00EE50E2"/>
    <w:pPr>
      <w:numPr>
        <w:numId w:val="13"/>
      </w:numPr>
    </w:pPr>
  </w:style>
  <w:style w:type="paragraph" w:styleId="Aufzhlungszeichen">
    <w:name w:val="List Bullet"/>
    <w:basedOn w:val="Standard"/>
    <w:semiHidden/>
    <w:rsid w:val="00EE50E2"/>
    <w:pPr>
      <w:numPr>
        <w:numId w:val="1"/>
      </w:numPr>
    </w:pPr>
  </w:style>
  <w:style w:type="paragraph" w:styleId="Aufzhlungszeichen2">
    <w:name w:val="List Bullet 2"/>
    <w:basedOn w:val="Standard"/>
    <w:semiHidden/>
    <w:rsid w:val="00EE50E2"/>
    <w:pPr>
      <w:numPr>
        <w:numId w:val="2"/>
      </w:numPr>
    </w:pPr>
  </w:style>
  <w:style w:type="paragraph" w:styleId="Aufzhlungszeichen3">
    <w:name w:val="List Bullet 3"/>
    <w:basedOn w:val="Standard"/>
    <w:semiHidden/>
    <w:rsid w:val="00EE50E2"/>
    <w:pPr>
      <w:numPr>
        <w:numId w:val="3"/>
      </w:numPr>
    </w:pPr>
  </w:style>
  <w:style w:type="paragraph" w:styleId="Aufzhlungszeichen4">
    <w:name w:val="List Bullet 4"/>
    <w:basedOn w:val="Standard"/>
    <w:semiHidden/>
    <w:rsid w:val="00EE50E2"/>
    <w:pPr>
      <w:numPr>
        <w:numId w:val="4"/>
      </w:numPr>
    </w:pPr>
  </w:style>
  <w:style w:type="paragraph" w:styleId="Aufzhlungszeichen5">
    <w:name w:val="List Bullet 5"/>
    <w:basedOn w:val="Standard"/>
    <w:semiHidden/>
    <w:rsid w:val="00EE50E2"/>
    <w:pPr>
      <w:numPr>
        <w:numId w:val="5"/>
      </w:numPr>
    </w:pPr>
  </w:style>
  <w:style w:type="character" w:styleId="BesuchterLink">
    <w:name w:val="FollowedHyperlink"/>
    <w:semiHidden/>
    <w:rsid w:val="00EE50E2"/>
    <w:rPr>
      <w:color w:val="800080"/>
      <w:u w:val="single"/>
    </w:rPr>
  </w:style>
  <w:style w:type="paragraph" w:styleId="Blocktext">
    <w:name w:val="Block Text"/>
    <w:basedOn w:val="Standard"/>
    <w:semiHidden/>
    <w:rsid w:val="00EE50E2"/>
    <w:pPr>
      <w:spacing w:after="120"/>
      <w:ind w:left="1440" w:right="1440"/>
    </w:pPr>
  </w:style>
  <w:style w:type="paragraph" w:styleId="Datum">
    <w:name w:val="Date"/>
    <w:basedOn w:val="Standard"/>
    <w:next w:val="Standard"/>
    <w:semiHidden/>
    <w:rsid w:val="00EE50E2"/>
  </w:style>
  <w:style w:type="paragraph" w:styleId="E-Mail-Signatur">
    <w:name w:val="E-mail Signature"/>
    <w:basedOn w:val="Standard"/>
    <w:semiHidden/>
    <w:rsid w:val="00EE50E2"/>
  </w:style>
  <w:style w:type="character" w:styleId="Fett">
    <w:name w:val="Strong"/>
    <w:qFormat/>
    <w:rsid w:val="00EE50E2"/>
    <w:rPr>
      <w:b/>
      <w:bCs/>
    </w:rPr>
  </w:style>
  <w:style w:type="paragraph" w:styleId="Fu-Endnotenberschrift">
    <w:name w:val="Note Heading"/>
    <w:basedOn w:val="Standard"/>
    <w:next w:val="Standard"/>
    <w:semiHidden/>
    <w:rsid w:val="00EE50E2"/>
  </w:style>
  <w:style w:type="paragraph" w:styleId="Gruformel">
    <w:name w:val="Closing"/>
    <w:basedOn w:val="Standard"/>
    <w:semiHidden/>
    <w:rsid w:val="00EE50E2"/>
    <w:pPr>
      <w:ind w:left="4252"/>
    </w:pPr>
  </w:style>
  <w:style w:type="character" w:styleId="Hervorhebung">
    <w:name w:val="Emphasis"/>
    <w:qFormat/>
    <w:rsid w:val="00EE50E2"/>
    <w:rPr>
      <w:i/>
      <w:iCs/>
    </w:rPr>
  </w:style>
  <w:style w:type="paragraph" w:styleId="HTMLAdresse">
    <w:name w:val="HTML Address"/>
    <w:basedOn w:val="Standard"/>
    <w:semiHidden/>
    <w:rsid w:val="00EE50E2"/>
    <w:rPr>
      <w:i/>
      <w:iCs/>
    </w:rPr>
  </w:style>
  <w:style w:type="character" w:styleId="HTMLAkronym">
    <w:name w:val="HTML Acronym"/>
    <w:basedOn w:val="Absatz-Standardschriftart"/>
    <w:semiHidden/>
    <w:rsid w:val="00EE50E2"/>
  </w:style>
  <w:style w:type="character" w:styleId="HTMLBeispiel">
    <w:name w:val="HTML Sample"/>
    <w:semiHidden/>
    <w:rsid w:val="00EE50E2"/>
    <w:rPr>
      <w:rFonts w:ascii="Courier New" w:hAnsi="Courier New" w:cs="Courier New"/>
    </w:rPr>
  </w:style>
  <w:style w:type="character" w:styleId="HTMLCode">
    <w:name w:val="HTML Code"/>
    <w:semiHidden/>
    <w:rsid w:val="00EE50E2"/>
    <w:rPr>
      <w:rFonts w:ascii="Courier New" w:hAnsi="Courier New" w:cs="Courier New"/>
      <w:sz w:val="20"/>
      <w:szCs w:val="20"/>
    </w:rPr>
  </w:style>
  <w:style w:type="character" w:styleId="HTMLDefinition">
    <w:name w:val="HTML Definition"/>
    <w:semiHidden/>
    <w:rsid w:val="00EE50E2"/>
    <w:rPr>
      <w:i/>
      <w:iCs/>
    </w:rPr>
  </w:style>
  <w:style w:type="character" w:styleId="HTMLSchreibmaschine">
    <w:name w:val="HTML Typewriter"/>
    <w:semiHidden/>
    <w:rsid w:val="00EE50E2"/>
    <w:rPr>
      <w:rFonts w:ascii="Courier New" w:hAnsi="Courier New" w:cs="Courier New"/>
      <w:sz w:val="20"/>
      <w:szCs w:val="20"/>
    </w:rPr>
  </w:style>
  <w:style w:type="character" w:styleId="HTMLTastatur">
    <w:name w:val="HTML Keyboard"/>
    <w:semiHidden/>
    <w:rsid w:val="00EE50E2"/>
    <w:rPr>
      <w:rFonts w:ascii="Courier New" w:hAnsi="Courier New" w:cs="Courier New"/>
      <w:sz w:val="20"/>
      <w:szCs w:val="20"/>
    </w:rPr>
  </w:style>
  <w:style w:type="character" w:styleId="HTMLVariable">
    <w:name w:val="HTML Variable"/>
    <w:semiHidden/>
    <w:rsid w:val="00EE50E2"/>
    <w:rPr>
      <w:i/>
      <w:iCs/>
    </w:rPr>
  </w:style>
  <w:style w:type="paragraph" w:styleId="HTMLVorformatiert">
    <w:name w:val="HTML Preformatted"/>
    <w:basedOn w:val="Standard"/>
    <w:semiHidden/>
    <w:rsid w:val="00EE50E2"/>
    <w:rPr>
      <w:rFonts w:ascii="Courier New" w:hAnsi="Courier New" w:cs="Courier New"/>
      <w:sz w:val="20"/>
      <w:szCs w:val="20"/>
    </w:rPr>
  </w:style>
  <w:style w:type="character" w:styleId="HTMLZitat">
    <w:name w:val="HTML Cite"/>
    <w:semiHidden/>
    <w:rsid w:val="00EE50E2"/>
    <w:rPr>
      <w:i/>
      <w:iCs/>
    </w:rPr>
  </w:style>
  <w:style w:type="character" w:styleId="Hyperlink">
    <w:name w:val="Hyperlink"/>
    <w:semiHidden/>
    <w:rsid w:val="00EE50E2"/>
    <w:rPr>
      <w:color w:val="0000FF"/>
      <w:u w:val="single"/>
    </w:rPr>
  </w:style>
  <w:style w:type="paragraph" w:styleId="Liste">
    <w:name w:val="List"/>
    <w:basedOn w:val="Standard"/>
    <w:semiHidden/>
    <w:rsid w:val="00EE50E2"/>
    <w:pPr>
      <w:ind w:left="283" w:hanging="283"/>
    </w:pPr>
  </w:style>
  <w:style w:type="paragraph" w:styleId="Liste2">
    <w:name w:val="List 2"/>
    <w:basedOn w:val="Standard"/>
    <w:semiHidden/>
    <w:rsid w:val="00EE50E2"/>
    <w:pPr>
      <w:ind w:left="566" w:hanging="283"/>
    </w:pPr>
  </w:style>
  <w:style w:type="paragraph" w:styleId="Liste3">
    <w:name w:val="List 3"/>
    <w:basedOn w:val="Standard"/>
    <w:semiHidden/>
    <w:rsid w:val="00EE50E2"/>
    <w:pPr>
      <w:ind w:left="849" w:hanging="283"/>
    </w:pPr>
  </w:style>
  <w:style w:type="paragraph" w:styleId="Liste4">
    <w:name w:val="List 4"/>
    <w:basedOn w:val="Standard"/>
    <w:semiHidden/>
    <w:rsid w:val="00EE50E2"/>
    <w:pPr>
      <w:ind w:left="1132" w:hanging="283"/>
    </w:pPr>
  </w:style>
  <w:style w:type="paragraph" w:styleId="Liste5">
    <w:name w:val="List 5"/>
    <w:basedOn w:val="Standard"/>
    <w:semiHidden/>
    <w:rsid w:val="00EE50E2"/>
    <w:pPr>
      <w:ind w:left="1415" w:hanging="283"/>
    </w:pPr>
  </w:style>
  <w:style w:type="paragraph" w:styleId="Listenfortsetzung">
    <w:name w:val="List Continue"/>
    <w:basedOn w:val="Standard"/>
    <w:semiHidden/>
    <w:rsid w:val="00EE50E2"/>
    <w:pPr>
      <w:spacing w:after="120"/>
      <w:ind w:left="283"/>
    </w:pPr>
  </w:style>
  <w:style w:type="paragraph" w:styleId="Listenfortsetzung2">
    <w:name w:val="List Continue 2"/>
    <w:basedOn w:val="Standard"/>
    <w:semiHidden/>
    <w:rsid w:val="00EE50E2"/>
    <w:pPr>
      <w:spacing w:after="120"/>
      <w:ind w:left="566"/>
    </w:pPr>
  </w:style>
  <w:style w:type="paragraph" w:styleId="Listenfortsetzung3">
    <w:name w:val="List Continue 3"/>
    <w:basedOn w:val="Standard"/>
    <w:semiHidden/>
    <w:rsid w:val="00EE50E2"/>
    <w:pPr>
      <w:spacing w:after="120"/>
      <w:ind w:left="849"/>
    </w:pPr>
  </w:style>
  <w:style w:type="paragraph" w:styleId="Listenfortsetzung4">
    <w:name w:val="List Continue 4"/>
    <w:basedOn w:val="Standard"/>
    <w:semiHidden/>
    <w:rsid w:val="00EE50E2"/>
    <w:pPr>
      <w:spacing w:after="120"/>
      <w:ind w:left="1132"/>
    </w:pPr>
  </w:style>
  <w:style w:type="paragraph" w:styleId="Listenfortsetzung5">
    <w:name w:val="List Continue 5"/>
    <w:basedOn w:val="Standard"/>
    <w:semiHidden/>
    <w:rsid w:val="00EE50E2"/>
    <w:pPr>
      <w:spacing w:after="120"/>
      <w:ind w:left="1415"/>
    </w:pPr>
  </w:style>
  <w:style w:type="paragraph" w:styleId="Listennummer">
    <w:name w:val="List Number"/>
    <w:basedOn w:val="Standard"/>
    <w:semiHidden/>
    <w:rsid w:val="00EE50E2"/>
    <w:pPr>
      <w:numPr>
        <w:numId w:val="6"/>
      </w:numPr>
    </w:pPr>
  </w:style>
  <w:style w:type="paragraph" w:styleId="Listennummer2">
    <w:name w:val="List Number 2"/>
    <w:basedOn w:val="Standard"/>
    <w:semiHidden/>
    <w:rsid w:val="00EE50E2"/>
    <w:pPr>
      <w:numPr>
        <w:numId w:val="7"/>
      </w:numPr>
    </w:pPr>
  </w:style>
  <w:style w:type="paragraph" w:styleId="Listennummer3">
    <w:name w:val="List Number 3"/>
    <w:basedOn w:val="Standard"/>
    <w:semiHidden/>
    <w:rsid w:val="00EE50E2"/>
    <w:pPr>
      <w:numPr>
        <w:numId w:val="8"/>
      </w:numPr>
    </w:pPr>
  </w:style>
  <w:style w:type="paragraph" w:styleId="Listennummer4">
    <w:name w:val="List Number 4"/>
    <w:basedOn w:val="Standard"/>
    <w:semiHidden/>
    <w:rsid w:val="00EE50E2"/>
    <w:pPr>
      <w:numPr>
        <w:numId w:val="9"/>
      </w:numPr>
    </w:pPr>
  </w:style>
  <w:style w:type="paragraph" w:styleId="Listennummer5">
    <w:name w:val="List Number 5"/>
    <w:basedOn w:val="Standard"/>
    <w:semiHidden/>
    <w:rsid w:val="00EE50E2"/>
    <w:pPr>
      <w:numPr>
        <w:numId w:val="10"/>
      </w:numPr>
    </w:pPr>
  </w:style>
  <w:style w:type="paragraph" w:styleId="Nachrichtenkopf">
    <w:name w:val="Message Header"/>
    <w:basedOn w:val="Standard"/>
    <w:semiHidden/>
    <w:rsid w:val="00EE50E2"/>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semiHidden/>
    <w:rsid w:val="00EE50E2"/>
    <w:rPr>
      <w:rFonts w:ascii="Courier New" w:hAnsi="Courier New" w:cs="Courier New"/>
      <w:sz w:val="20"/>
      <w:szCs w:val="20"/>
    </w:rPr>
  </w:style>
  <w:style w:type="character" w:styleId="Seitenzahl">
    <w:name w:val="page number"/>
    <w:basedOn w:val="Absatz-Standardschriftart"/>
    <w:semiHidden/>
    <w:rsid w:val="00EE50E2"/>
  </w:style>
  <w:style w:type="paragraph" w:styleId="StandardWeb">
    <w:name w:val="Normal (Web)"/>
    <w:basedOn w:val="Standard"/>
    <w:semiHidden/>
    <w:rsid w:val="00EE50E2"/>
    <w:rPr>
      <w:rFonts w:ascii="Times New Roman" w:hAnsi="Times New Roman"/>
      <w:sz w:val="24"/>
      <w:szCs w:val="24"/>
    </w:rPr>
  </w:style>
  <w:style w:type="paragraph" w:styleId="Standardeinzug">
    <w:name w:val="Normal Indent"/>
    <w:basedOn w:val="Standard"/>
    <w:semiHidden/>
    <w:rsid w:val="00EE50E2"/>
    <w:pPr>
      <w:ind w:left="720"/>
    </w:pPr>
  </w:style>
  <w:style w:type="table" w:styleId="Tabelle3D-Effekt1">
    <w:name w:val="Table 3D effects 1"/>
    <w:basedOn w:val="NormaleTabelle"/>
    <w:semiHidden/>
    <w:rsid w:val="00EE50E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EE50E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EE50E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EE50E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EE50E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E50E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E50E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EE50E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EE50E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EE50E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EE50E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EE50E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EE50E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EE50E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EE50E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EE50E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EE50E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EE50E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EE50E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EE50E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EE50E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EE50E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EE50E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EE50E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EE50E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EE50E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EE50E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EE50E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EE50E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EE50E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EE50E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E50E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EE50E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E50E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E50E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EE50E2"/>
    <w:pPr>
      <w:spacing w:after="120"/>
    </w:pPr>
  </w:style>
  <w:style w:type="paragraph" w:styleId="Textkrper2">
    <w:name w:val="Body Text 2"/>
    <w:basedOn w:val="Standard"/>
    <w:semiHidden/>
    <w:rsid w:val="00EE50E2"/>
    <w:pPr>
      <w:spacing w:after="120" w:line="480" w:lineRule="auto"/>
    </w:pPr>
  </w:style>
  <w:style w:type="paragraph" w:styleId="Textkrper3">
    <w:name w:val="Body Text 3"/>
    <w:basedOn w:val="Standard"/>
    <w:semiHidden/>
    <w:rsid w:val="00EE50E2"/>
    <w:pPr>
      <w:spacing w:after="120"/>
    </w:pPr>
    <w:rPr>
      <w:sz w:val="16"/>
      <w:szCs w:val="16"/>
    </w:rPr>
  </w:style>
  <w:style w:type="paragraph" w:styleId="Textkrper-Einzug2">
    <w:name w:val="Body Text Indent 2"/>
    <w:basedOn w:val="Standard"/>
    <w:semiHidden/>
    <w:rsid w:val="00EE50E2"/>
    <w:pPr>
      <w:spacing w:after="120" w:line="480" w:lineRule="auto"/>
      <w:ind w:left="283"/>
    </w:pPr>
  </w:style>
  <w:style w:type="paragraph" w:styleId="Textkrper-Einzug3">
    <w:name w:val="Body Text Indent 3"/>
    <w:basedOn w:val="Standard"/>
    <w:semiHidden/>
    <w:rsid w:val="00EE50E2"/>
    <w:pPr>
      <w:spacing w:after="120"/>
      <w:ind w:left="283"/>
    </w:pPr>
    <w:rPr>
      <w:sz w:val="16"/>
      <w:szCs w:val="16"/>
    </w:rPr>
  </w:style>
  <w:style w:type="paragraph" w:styleId="Textkrper-Erstzeileneinzug">
    <w:name w:val="Body Text First Indent"/>
    <w:basedOn w:val="Textkrper"/>
    <w:semiHidden/>
    <w:rsid w:val="00EE50E2"/>
    <w:pPr>
      <w:ind w:firstLine="210"/>
    </w:pPr>
  </w:style>
  <w:style w:type="paragraph" w:styleId="Textkrper-Zeileneinzug">
    <w:name w:val="Body Text Indent"/>
    <w:basedOn w:val="Standard"/>
    <w:semiHidden/>
    <w:rsid w:val="00EE50E2"/>
    <w:pPr>
      <w:spacing w:after="120"/>
      <w:ind w:left="283"/>
    </w:pPr>
  </w:style>
  <w:style w:type="paragraph" w:styleId="Textkrper-Erstzeileneinzug2">
    <w:name w:val="Body Text First Indent 2"/>
    <w:basedOn w:val="Textkrper-Zeileneinzug"/>
    <w:semiHidden/>
    <w:rsid w:val="00EE50E2"/>
    <w:pPr>
      <w:ind w:firstLine="210"/>
    </w:pPr>
  </w:style>
  <w:style w:type="paragraph" w:styleId="Titel">
    <w:name w:val="Title"/>
    <w:basedOn w:val="Standard"/>
    <w:qFormat/>
    <w:rsid w:val="00EE50E2"/>
    <w:pPr>
      <w:spacing w:before="240" w:after="60"/>
      <w:jc w:val="center"/>
      <w:outlineLvl w:val="0"/>
    </w:pPr>
    <w:rPr>
      <w:rFonts w:cs="Arial"/>
      <w:b/>
      <w:bCs/>
      <w:kern w:val="28"/>
      <w:sz w:val="32"/>
      <w:szCs w:val="32"/>
    </w:rPr>
  </w:style>
  <w:style w:type="paragraph" w:styleId="Umschlagabsenderadresse">
    <w:name w:val="envelope return"/>
    <w:basedOn w:val="Standard"/>
    <w:semiHidden/>
    <w:rsid w:val="00EE50E2"/>
    <w:rPr>
      <w:rFonts w:cs="Arial"/>
      <w:sz w:val="20"/>
      <w:szCs w:val="20"/>
    </w:rPr>
  </w:style>
  <w:style w:type="paragraph" w:styleId="Umschlagadresse">
    <w:name w:val="envelope address"/>
    <w:basedOn w:val="Standard"/>
    <w:semiHidden/>
    <w:rsid w:val="00EE50E2"/>
    <w:pPr>
      <w:framePr w:w="7920" w:h="1980" w:hRule="exact" w:hSpace="180" w:wrap="auto" w:hAnchor="page" w:xAlign="center" w:yAlign="bottom"/>
      <w:ind w:left="2880"/>
    </w:pPr>
    <w:rPr>
      <w:rFonts w:cs="Arial"/>
      <w:sz w:val="24"/>
      <w:szCs w:val="24"/>
    </w:rPr>
  </w:style>
  <w:style w:type="paragraph" w:styleId="Unterschrift">
    <w:name w:val="Signature"/>
    <w:basedOn w:val="Standard"/>
    <w:semiHidden/>
    <w:rsid w:val="00EE50E2"/>
    <w:pPr>
      <w:ind w:left="4252"/>
    </w:pPr>
  </w:style>
  <w:style w:type="character" w:styleId="Zeilennummer">
    <w:name w:val="line number"/>
    <w:basedOn w:val="Absatz-Standardschriftart"/>
    <w:semiHidden/>
    <w:rsid w:val="00EE50E2"/>
  </w:style>
  <w:style w:type="paragraph" w:customStyle="1" w:styleId="AbschnittAbstandimText">
    <w:name w:val="&gt; Abschnitt/Abstand im Text"/>
    <w:basedOn w:val="Standard"/>
    <w:link w:val="AbschnittAbstandimTextCar"/>
    <w:qFormat/>
    <w:rsid w:val="009B7FAE"/>
    <w:pPr>
      <w:tabs>
        <w:tab w:val="left" w:pos="6085"/>
      </w:tabs>
      <w:spacing w:after="80"/>
    </w:pPr>
    <w:rPr>
      <w:lang w:eastAsia="de-DE"/>
    </w:rPr>
  </w:style>
  <w:style w:type="character" w:customStyle="1" w:styleId="AbschnittAbstandimTextCar">
    <w:name w:val="&gt; Abschnitt/Abstand im Text Car"/>
    <w:link w:val="AbschnittAbstandimText"/>
    <w:rsid w:val="009B7FAE"/>
    <w:rPr>
      <w:sz w:val="18"/>
      <w:szCs w:val="18"/>
      <w:lang w:eastAsia="de-DE"/>
    </w:rPr>
  </w:style>
  <w:style w:type="paragraph" w:customStyle="1" w:styleId="LeadBeschreibung">
    <w:name w:val="&gt; Lead (Beschreibung)"/>
    <w:basedOn w:val="AbschnittAbstandimText"/>
    <w:autoRedefine/>
    <w:rsid w:val="006E2C30"/>
    <w:pPr>
      <w:spacing w:line="180" w:lineRule="exact"/>
    </w:pPr>
    <w:rPr>
      <w:b/>
    </w:rPr>
  </w:style>
  <w:style w:type="paragraph" w:customStyle="1" w:styleId="berschrift">
    <w:name w:val="&gt; Überschrift"/>
    <w:basedOn w:val="Standard"/>
    <w:rsid w:val="009B7FAE"/>
    <w:pPr>
      <w:spacing w:before="280" w:after="40" w:line="180" w:lineRule="exact"/>
    </w:pPr>
    <w:rPr>
      <w:b/>
      <w:caps/>
    </w:rPr>
  </w:style>
  <w:style w:type="paragraph" w:customStyle="1" w:styleId="TITEL096">
    <w:name w:val="TITEL 096%"/>
    <w:basedOn w:val="TITEL100"/>
    <w:autoRedefine/>
    <w:rsid w:val="007469CD"/>
    <w:rPr>
      <w:w w:val="96"/>
      <w:lang w:val="fr-FR"/>
    </w:rPr>
  </w:style>
  <w:style w:type="paragraph" w:customStyle="1" w:styleId="TITEL092">
    <w:name w:val="TITEL 092%"/>
    <w:basedOn w:val="TITEL096"/>
    <w:autoRedefine/>
    <w:rsid w:val="006E4C4B"/>
    <w:rPr>
      <w:w w:val="92"/>
    </w:rPr>
  </w:style>
  <w:style w:type="paragraph" w:customStyle="1" w:styleId="TITEL094">
    <w:name w:val="TITEL 094%"/>
    <w:basedOn w:val="TITEL092"/>
    <w:autoRedefine/>
    <w:rsid w:val="006E4C4B"/>
    <w:rPr>
      <w:w w:val="94"/>
    </w:rPr>
  </w:style>
  <w:style w:type="paragraph" w:styleId="Funotentext">
    <w:name w:val="footnote text"/>
    <w:basedOn w:val="Standard"/>
    <w:semiHidden/>
    <w:rsid w:val="008E4D1A"/>
    <w:rPr>
      <w:sz w:val="20"/>
      <w:szCs w:val="20"/>
    </w:rPr>
  </w:style>
  <w:style w:type="character" w:styleId="Funotenzeichen">
    <w:name w:val="footnote reference"/>
    <w:semiHidden/>
    <w:rsid w:val="008E4D1A"/>
    <w:rPr>
      <w:vertAlign w:val="superscript"/>
    </w:rPr>
  </w:style>
  <w:style w:type="paragraph" w:customStyle="1" w:styleId="Adressen">
    <w:name w:val="Adressen"/>
    <w:basedOn w:val="Standard"/>
    <w:qFormat/>
    <w:rsid w:val="009B7FAE"/>
    <w:pPr>
      <w:spacing w:after="80"/>
    </w:pPr>
    <w:rPr>
      <w:lang w:val="it-CH"/>
    </w:rPr>
  </w:style>
  <w:style w:type="character" w:styleId="NichtaufgelsteErwhnung">
    <w:name w:val="Unresolved Mention"/>
    <w:basedOn w:val="Absatz-Standardschriftart"/>
    <w:uiPriority w:val="99"/>
    <w:semiHidden/>
    <w:unhideWhenUsed/>
    <w:rsid w:val="00F71E28"/>
    <w:rPr>
      <w:color w:val="605E5C"/>
      <w:shd w:val="clear" w:color="auto" w:fill="E1DFDD"/>
    </w:rPr>
  </w:style>
  <w:style w:type="paragraph" w:styleId="Listenabsatz">
    <w:name w:val="List Paragraph"/>
    <w:basedOn w:val="Standard"/>
    <w:uiPriority w:val="34"/>
    <w:qFormat/>
    <w:rsid w:val="00312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3965418">
      <w:bodyDiv w:val="1"/>
      <w:marLeft w:val="0"/>
      <w:marRight w:val="0"/>
      <w:marTop w:val="0"/>
      <w:marBottom w:val="0"/>
      <w:divBdr>
        <w:top w:val="none" w:sz="0" w:space="0" w:color="auto"/>
        <w:left w:val="none" w:sz="0" w:space="0" w:color="auto"/>
        <w:bottom w:val="none" w:sz="0" w:space="0" w:color="auto"/>
        <w:right w:val="none" w:sz="0" w:space="0" w:color="auto"/>
      </w:divBdr>
    </w:div>
    <w:div w:id="1470320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rporateaffairs@npa.gov.zw"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mnesty.ch"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zimberlin@zimfa.gov.zw" TargetMode="External"/><Relationship Id="rId4" Type="http://schemas.openxmlformats.org/officeDocument/2006/relationships/settings" Target="settings.xml"/><Relationship Id="rId9" Type="http://schemas.openxmlformats.org/officeDocument/2006/relationships/hyperlink" Target="mailto:infor@zimembassyberlin.com"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ncenzo\Desktop\UA_VORLAGE_amnesty-ch_neu.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EB502-D248-4347-B5D5-5F2143D70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UA_VORLAGE_amnesty-ch_neu</Template>
  <TotalTime>0</TotalTime>
  <Pages>2</Pages>
  <Words>799</Words>
  <Characters>4715</Characters>
  <Application>Microsoft Office Word</Application>
  <DocSecurity>0</DocSecurity>
  <Lines>39</Lines>
  <Paragraphs>11</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URGENT ACTION                             Amnesty International</vt:lpstr>
      <vt:lpstr>URGENT ACTION                             Amnesty International</vt:lpstr>
      <vt:lpstr>URGENT ACTION                             Amnesty International</vt:lpstr>
    </vt:vector>
  </TitlesOfParts>
  <Company>Amnesty International, Schweizer Sektion</Company>
  <LinksUpToDate>false</LinksUpToDate>
  <CharactersWithSpaces>5503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Vincenzo</dc:creator>
  <cp:lastModifiedBy>Cornelia Treuthardt</cp:lastModifiedBy>
  <cp:revision>3</cp:revision>
  <cp:lastPrinted>1899-12-31T23:00:00Z</cp:lastPrinted>
  <dcterms:created xsi:type="dcterms:W3CDTF">2025-05-16T13:24:00Z</dcterms:created>
  <dcterms:modified xsi:type="dcterms:W3CDTF">2025-05-19T08:59:00Z</dcterms:modified>
</cp:coreProperties>
</file>