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643C76" w14:paraId="76EDA344" w14:textId="77777777" w:rsidTr="00F52C4A">
        <w:trPr>
          <w:cantSplit/>
        </w:trPr>
        <w:tc>
          <w:tcPr>
            <w:tcW w:w="5000" w:type="pct"/>
            <w:gridSpan w:val="3"/>
            <w:noWrap/>
            <w:vAlign w:val="center"/>
          </w:tcPr>
          <w:p w14:paraId="247D5333" w14:textId="1F790060" w:rsidR="0030351B" w:rsidRPr="00643C76" w:rsidRDefault="00BC1C4C" w:rsidP="007A5FCA">
            <w:pPr>
              <w:pStyle w:val="INDEXDATUM"/>
            </w:pPr>
            <w:r w:rsidRPr="00643C76">
              <w:rPr>
                <w:lang w:val="it-CH"/>
              </w:rPr>
              <w:t>AFR 46/9185/2025 – Zimbabwe - 26 mars 2025</w:t>
            </w:r>
          </w:p>
        </w:tc>
      </w:tr>
      <w:tr w:rsidR="0083606F" w:rsidRPr="00643C76" w14:paraId="68B57282" w14:textId="77777777" w:rsidTr="00F52C4A">
        <w:trPr>
          <w:cantSplit/>
          <w:trHeight w:val="20"/>
        </w:trPr>
        <w:tc>
          <w:tcPr>
            <w:tcW w:w="1442" w:type="pct"/>
            <w:noWrap/>
          </w:tcPr>
          <w:p w14:paraId="5C1C640D" w14:textId="77777777" w:rsidR="0083606F" w:rsidRPr="00643C76" w:rsidRDefault="0083606F" w:rsidP="002621D1">
            <w:pPr>
              <w:pStyle w:val="FURTHERINFO"/>
              <w:spacing w:after="120"/>
            </w:pPr>
            <w:r w:rsidRPr="00643C76">
              <w:t>URGENT ACTION</w:t>
            </w:r>
          </w:p>
        </w:tc>
        <w:tc>
          <w:tcPr>
            <w:tcW w:w="1891" w:type="pct"/>
          </w:tcPr>
          <w:p w14:paraId="483738D7" w14:textId="77777777" w:rsidR="0083606F" w:rsidRPr="00643C76" w:rsidRDefault="0083606F" w:rsidP="002621D1">
            <w:pPr>
              <w:pStyle w:val="URGENTACTION16P"/>
              <w:spacing w:after="120"/>
            </w:pPr>
          </w:p>
        </w:tc>
        <w:tc>
          <w:tcPr>
            <w:tcW w:w="1667" w:type="pct"/>
          </w:tcPr>
          <w:p w14:paraId="098C5C16" w14:textId="7AB47A33" w:rsidR="0083606F" w:rsidRPr="00643C76" w:rsidRDefault="0083606F" w:rsidP="002621D1">
            <w:pPr>
              <w:pStyle w:val="UA00000"/>
              <w:spacing w:after="120"/>
            </w:pPr>
            <w:r w:rsidRPr="00643C76">
              <w:t>UA 0</w:t>
            </w:r>
            <w:r w:rsidR="00BC1C4C" w:rsidRPr="00643C76">
              <w:t>29</w:t>
            </w:r>
            <w:r w:rsidRPr="00643C76">
              <w:t>/</w:t>
            </w:r>
            <w:r w:rsidR="00BC1C4C" w:rsidRPr="00643C76">
              <w:t>25</w:t>
            </w:r>
          </w:p>
        </w:tc>
      </w:tr>
      <w:tr w:rsidR="0030351B" w:rsidRPr="00643C76" w14:paraId="010067D2" w14:textId="77777777" w:rsidTr="00F52C4A">
        <w:trPr>
          <w:cantSplit/>
        </w:trPr>
        <w:tc>
          <w:tcPr>
            <w:tcW w:w="5000" w:type="pct"/>
            <w:gridSpan w:val="3"/>
            <w:noWrap/>
            <w:vAlign w:val="bottom"/>
          </w:tcPr>
          <w:p w14:paraId="13F6E01D" w14:textId="72A69C10" w:rsidR="0030351B" w:rsidRPr="00643C76" w:rsidRDefault="00BC1C4C" w:rsidP="0064214E">
            <w:pPr>
              <w:pStyle w:val="TITEL100"/>
              <w:rPr>
                <w:sz w:val="38"/>
                <w:szCs w:val="38"/>
                <w:lang w:val="fr-FR"/>
              </w:rPr>
            </w:pPr>
            <w:r w:rsidRPr="00643C76">
              <w:rPr>
                <w:sz w:val="38"/>
                <w:szCs w:val="38"/>
                <w:lang w:val="it-CH"/>
              </w:rPr>
              <w:t>Un journaliste détenu arbitrairement doit être libéré</w:t>
            </w:r>
          </w:p>
        </w:tc>
      </w:tr>
      <w:tr w:rsidR="0030351B" w:rsidRPr="00643C76" w14:paraId="74BD685A" w14:textId="77777777" w:rsidTr="00F52C4A">
        <w:trPr>
          <w:cantSplit/>
        </w:trPr>
        <w:tc>
          <w:tcPr>
            <w:tcW w:w="5000" w:type="pct"/>
            <w:gridSpan w:val="3"/>
            <w:noWrap/>
          </w:tcPr>
          <w:p w14:paraId="079B8802" w14:textId="716AFB97" w:rsidR="0030351B" w:rsidRPr="00643C76" w:rsidRDefault="00BC1C4C" w:rsidP="002364C8">
            <w:pPr>
              <w:pStyle w:val="LAND"/>
            </w:pPr>
            <w:r w:rsidRPr="00643C76">
              <w:rPr>
                <w:lang w:val="it-CH"/>
              </w:rPr>
              <w:t>ZIMBABWE</w:t>
            </w:r>
          </w:p>
        </w:tc>
      </w:tr>
    </w:tbl>
    <w:p w14:paraId="6C75560A" w14:textId="6D854F05" w:rsidR="00BC1C4C" w:rsidRPr="00643C76" w:rsidRDefault="00BC1C4C" w:rsidP="00BC1C4C">
      <w:pPr>
        <w:pStyle w:val="LeadBeschreibung"/>
        <w:rPr>
          <w:lang w:val="fr-CH"/>
        </w:rPr>
      </w:pPr>
      <w:r w:rsidRPr="00643C76">
        <w:rPr>
          <w:lang w:val="fr-CH"/>
        </w:rPr>
        <w:t xml:space="preserve">Le 24 février, le journaliste </w:t>
      </w:r>
      <w:proofErr w:type="spellStart"/>
      <w:r w:rsidRPr="00643C76">
        <w:rPr>
          <w:lang w:val="fr-CH"/>
        </w:rPr>
        <w:t>Blessed</w:t>
      </w:r>
      <w:proofErr w:type="spellEnd"/>
      <w:r w:rsidRPr="00643C76">
        <w:rPr>
          <w:lang w:val="fr-CH"/>
        </w:rPr>
        <w:t xml:space="preserve"> </w:t>
      </w:r>
      <w:proofErr w:type="spellStart"/>
      <w:r w:rsidRPr="00643C76">
        <w:rPr>
          <w:lang w:val="fr-CH"/>
        </w:rPr>
        <w:t>Mhlanga</w:t>
      </w:r>
      <w:proofErr w:type="spellEnd"/>
      <w:r w:rsidRPr="00643C76">
        <w:rPr>
          <w:lang w:val="fr-CH"/>
        </w:rPr>
        <w:t xml:space="preserve"> a été arrêté et accusé de</w:t>
      </w:r>
      <w:proofErr w:type="gramStart"/>
      <w:r w:rsidRPr="00643C76">
        <w:rPr>
          <w:lang w:val="fr-CH"/>
        </w:rPr>
        <w:t xml:space="preserve"> «transmission</w:t>
      </w:r>
      <w:proofErr w:type="gramEnd"/>
      <w:r w:rsidRPr="00643C76">
        <w:rPr>
          <w:lang w:val="fr-CH"/>
        </w:rPr>
        <w:t xml:space="preserve"> de données incitant à la violence ou à des dommages matériels». Avant son arrestation, il avait interviewé un vétéran de guerre et membre éminent du ZANU-PF, le parti au pouvoir, qui avait critiqué le président </w:t>
      </w:r>
      <w:proofErr w:type="spellStart"/>
      <w:r w:rsidRPr="00643C76">
        <w:rPr>
          <w:lang w:val="fr-CH"/>
        </w:rPr>
        <w:t>Emmerson</w:t>
      </w:r>
      <w:proofErr w:type="spellEnd"/>
      <w:r w:rsidRPr="00643C76">
        <w:rPr>
          <w:lang w:val="fr-CH"/>
        </w:rPr>
        <w:t xml:space="preserve"> </w:t>
      </w:r>
      <w:proofErr w:type="spellStart"/>
      <w:r w:rsidRPr="00643C76">
        <w:rPr>
          <w:lang w:val="fr-CH"/>
        </w:rPr>
        <w:t>Mnangagwa</w:t>
      </w:r>
      <w:proofErr w:type="spellEnd"/>
      <w:r w:rsidRPr="00643C76">
        <w:rPr>
          <w:lang w:val="fr-CH"/>
        </w:rPr>
        <w:t xml:space="preserve">. Les autorités doivent libérer immédiatement et sans condition </w:t>
      </w:r>
      <w:proofErr w:type="spellStart"/>
      <w:r w:rsidRPr="00643C76">
        <w:rPr>
          <w:lang w:val="fr-CH"/>
        </w:rPr>
        <w:t>Blessed</w:t>
      </w:r>
      <w:proofErr w:type="spellEnd"/>
      <w:r w:rsidRPr="00643C76">
        <w:rPr>
          <w:lang w:val="fr-CH"/>
        </w:rPr>
        <w:t xml:space="preserve"> </w:t>
      </w:r>
      <w:proofErr w:type="spellStart"/>
      <w:r w:rsidRPr="00643C76">
        <w:rPr>
          <w:lang w:val="fr-CH"/>
        </w:rPr>
        <w:t>Mhlanga</w:t>
      </w:r>
      <w:proofErr w:type="spellEnd"/>
      <w:r w:rsidRPr="00643C76">
        <w:rPr>
          <w:lang w:val="fr-CH"/>
        </w:rPr>
        <w:t xml:space="preserve">, car il est détenu uniquement pour avoir exercé pacifiquement ses droits fondamentaux. Les autorités doivent également abandonner toutes les charges retenues contre lui.  La détention de </w:t>
      </w:r>
      <w:proofErr w:type="spellStart"/>
      <w:r w:rsidRPr="00643C76">
        <w:rPr>
          <w:lang w:val="fr-CH"/>
        </w:rPr>
        <w:t>Blessed</w:t>
      </w:r>
      <w:proofErr w:type="spellEnd"/>
      <w:r w:rsidRPr="00643C76">
        <w:rPr>
          <w:lang w:val="fr-CH"/>
        </w:rPr>
        <w:t xml:space="preserve"> </w:t>
      </w:r>
      <w:proofErr w:type="spellStart"/>
      <w:r w:rsidRPr="00643C76">
        <w:rPr>
          <w:lang w:val="fr-CH"/>
        </w:rPr>
        <w:t>Mhlanga</w:t>
      </w:r>
      <w:proofErr w:type="spellEnd"/>
      <w:r w:rsidRPr="00643C76">
        <w:rPr>
          <w:lang w:val="fr-CH"/>
        </w:rPr>
        <w:t xml:space="preserve"> est arbitraire et contraire aux obligations constitutionnelles et internationales du Zimbabwe de respecter et de faire respecter le droit de toute personne à la liberté d’expression et à la liberté de la presse.</w:t>
      </w:r>
    </w:p>
    <w:p w14:paraId="1455C9C3" w14:textId="469C209F" w:rsidR="00BC1C4C" w:rsidRPr="00643C76" w:rsidRDefault="00BC1C4C" w:rsidP="00BC1C4C">
      <w:pPr>
        <w:pStyle w:val="AbschnittAbstandimText"/>
        <w:rPr>
          <w:lang w:val="fr-CH"/>
        </w:rPr>
      </w:pPr>
      <w:r w:rsidRPr="00643C76">
        <w:rPr>
          <w:lang w:val="fr-CH"/>
        </w:rPr>
        <w:t>La Constitution du Zimbabwe de 2013 garantit le droit à la liberté d’expression et à la liberté des médias. Le Zimbabwe est également tenu, conformément à ses obligations internationales en matière de droits humains, de protéger les droits fondamentaux et la liberté de la presse et de créer un environnement propice pour l’exercice d’un journalisme libre et indépendant, notamment en respectant, protégeant, promouvant et réalisant les droits à la liberté d’opinion et d’expression tels que garantis par l’article 19 du Pacte international relatif aux droits civils et politiques et par l’article 9 de la Charte africaine des droits de l'homme et des peuples auxquels le Zimbabwe est partie.</w:t>
      </w:r>
    </w:p>
    <w:p w14:paraId="4CE4E1F0" w14:textId="77777777" w:rsidR="005E5E5F" w:rsidRPr="00643C76" w:rsidRDefault="005E5E5F" w:rsidP="009468F4">
      <w:pPr>
        <w:pStyle w:val="berschrift"/>
        <w:rPr>
          <w:lang w:val="it-CH"/>
        </w:rPr>
      </w:pPr>
      <w:r w:rsidRPr="00643C76">
        <w:rPr>
          <w:lang w:val="it-CH"/>
        </w:rPr>
        <w:t>PASSEZ À L</w:t>
      </w:r>
      <w:r w:rsidR="00492ED1" w:rsidRPr="00643C76">
        <w:rPr>
          <w:lang w:val="it-CH"/>
        </w:rPr>
        <w:t>’</w:t>
      </w:r>
      <w:r w:rsidRPr="00643C76">
        <w:rPr>
          <w:lang w:val="it-CH"/>
        </w:rPr>
        <w:t>ACTION</w:t>
      </w:r>
    </w:p>
    <w:p w14:paraId="03BC9393" w14:textId="77777777" w:rsidR="005E5E5F" w:rsidRPr="00643C76" w:rsidRDefault="005E5E5F" w:rsidP="005E5E5F">
      <w:pPr>
        <w:numPr>
          <w:ilvl w:val="0"/>
          <w:numId w:val="16"/>
        </w:numPr>
        <w:ind w:left="357" w:hanging="357"/>
        <w:rPr>
          <w:color w:val="000000"/>
          <w:lang w:val="fr-CH"/>
        </w:rPr>
      </w:pPr>
      <w:r w:rsidRPr="00643C76">
        <w:rPr>
          <w:color w:val="000000"/>
          <w:lang w:val="fr-CH"/>
        </w:rPr>
        <w:t xml:space="preserve">Envoyez un appel </w:t>
      </w:r>
      <w:r w:rsidR="002365A5" w:rsidRPr="00643C76">
        <w:rPr>
          <w:color w:val="000000"/>
          <w:lang w:val="fr-CH"/>
        </w:rPr>
        <w:t xml:space="preserve">courtois </w:t>
      </w:r>
      <w:r w:rsidRPr="00643C76">
        <w:rPr>
          <w:color w:val="000000"/>
          <w:lang w:val="fr-CH"/>
        </w:rPr>
        <w:t xml:space="preserve">en utilisant vos propres mots ou en vous inspirant du </w:t>
      </w:r>
      <w:r w:rsidRPr="00643C76">
        <w:rPr>
          <w:b/>
          <w:color w:val="000000"/>
          <w:lang w:val="fr-CH"/>
        </w:rPr>
        <w:t>modèle de lettre</w:t>
      </w:r>
      <w:r w:rsidRPr="00643C76">
        <w:rPr>
          <w:bCs/>
          <w:color w:val="000000"/>
          <w:lang w:val="fr-CH"/>
        </w:rPr>
        <w:t xml:space="preserve"> </w:t>
      </w:r>
      <w:r w:rsidR="00923F24" w:rsidRPr="00643C76">
        <w:rPr>
          <w:bCs/>
          <w:color w:val="000000"/>
          <w:lang w:val="fr-CH"/>
        </w:rPr>
        <w:t xml:space="preserve">à la </w:t>
      </w:r>
      <w:r w:rsidR="00923F24" w:rsidRPr="00643C76">
        <w:rPr>
          <w:b/>
          <w:color w:val="000000"/>
          <w:lang w:val="fr-CH"/>
        </w:rPr>
        <w:t>page 2</w:t>
      </w:r>
      <w:r w:rsidRPr="00643C76">
        <w:rPr>
          <w:color w:val="000000"/>
          <w:lang w:val="fr-CH"/>
        </w:rPr>
        <w:t>.</w:t>
      </w:r>
    </w:p>
    <w:p w14:paraId="74762AA4" w14:textId="5953DE21" w:rsidR="005E5E5F" w:rsidRPr="00643C76" w:rsidRDefault="005E5E5F" w:rsidP="005E5E5F">
      <w:pPr>
        <w:numPr>
          <w:ilvl w:val="0"/>
          <w:numId w:val="16"/>
        </w:numPr>
        <w:ind w:left="357" w:hanging="357"/>
        <w:rPr>
          <w:lang w:val="fr-FR"/>
        </w:rPr>
      </w:pPr>
      <w:r w:rsidRPr="00643C76">
        <w:rPr>
          <w:lang w:val="fr-FR"/>
        </w:rPr>
        <w:t>Merci d'agir dans les plus brefs délais, avant le</w:t>
      </w:r>
      <w:r w:rsidRPr="00643C76">
        <w:rPr>
          <w:rFonts w:cs="Arial"/>
          <w:b/>
          <w:lang w:val="fr-FR"/>
        </w:rPr>
        <w:t xml:space="preserve"> </w:t>
      </w:r>
      <w:r w:rsidR="00BC1C4C" w:rsidRPr="00643C76">
        <w:rPr>
          <w:b/>
          <w:bCs/>
          <w:u w:val="single"/>
          <w:lang w:val="it-CH"/>
        </w:rPr>
        <w:t xml:space="preserve">26 </w:t>
      </w:r>
      <w:proofErr w:type="spellStart"/>
      <w:r w:rsidR="00BC1C4C" w:rsidRPr="00643C76">
        <w:rPr>
          <w:b/>
          <w:bCs/>
          <w:u w:val="single"/>
          <w:lang w:val="it-CH"/>
        </w:rPr>
        <w:t>septembre</w:t>
      </w:r>
      <w:proofErr w:type="spellEnd"/>
      <w:r w:rsidR="00BC1C4C" w:rsidRPr="00643C76">
        <w:rPr>
          <w:lang w:val="it-CH"/>
        </w:rPr>
        <w:t xml:space="preserve"> </w:t>
      </w:r>
      <w:r w:rsidRPr="00643C76">
        <w:rPr>
          <w:lang w:val="fr-FR"/>
        </w:rPr>
        <w:t>20</w:t>
      </w:r>
      <w:r w:rsidR="00D01184" w:rsidRPr="00643C76">
        <w:rPr>
          <w:lang w:val="fr-FR"/>
        </w:rPr>
        <w:t>2</w:t>
      </w:r>
      <w:r w:rsidR="00BC1C4C" w:rsidRPr="00643C76">
        <w:rPr>
          <w:lang w:val="fr-FR"/>
        </w:rPr>
        <w:t>5</w:t>
      </w:r>
      <w:r w:rsidRPr="00643C76">
        <w:rPr>
          <w:lang w:val="fr-FR"/>
        </w:rPr>
        <w:t>.</w:t>
      </w:r>
    </w:p>
    <w:p w14:paraId="744ED747" w14:textId="38350585" w:rsidR="00E219C6" w:rsidRPr="00643C76" w:rsidRDefault="002365A5" w:rsidP="002364C8">
      <w:pPr>
        <w:numPr>
          <w:ilvl w:val="0"/>
          <w:numId w:val="16"/>
        </w:numPr>
        <w:spacing w:after="80"/>
        <w:ind w:left="357" w:hanging="357"/>
        <w:rPr>
          <w:lang w:val="fr-CH"/>
        </w:rPr>
      </w:pPr>
      <w:r w:rsidRPr="00643C76">
        <w:rPr>
          <w:lang w:val="fr-CH"/>
        </w:rPr>
        <w:t>Langue(s) préférée(s</w:t>
      </w:r>
      <w:proofErr w:type="gramStart"/>
      <w:r w:rsidRPr="00643C76">
        <w:rPr>
          <w:lang w:val="fr-CH"/>
        </w:rPr>
        <w:t>):</w:t>
      </w:r>
      <w:proofErr w:type="gramEnd"/>
      <w:r w:rsidRPr="00643C76">
        <w:rPr>
          <w:lang w:val="fr-CH"/>
        </w:rPr>
        <w:t xml:space="preserve"> </w:t>
      </w:r>
      <w:proofErr w:type="spellStart"/>
      <w:r w:rsidR="00BC1C4C" w:rsidRPr="00643C76">
        <w:rPr>
          <w:b/>
          <w:bCs/>
          <w:lang w:val="it-CH"/>
        </w:rPr>
        <w:t>anglais</w:t>
      </w:r>
      <w:proofErr w:type="spellEnd"/>
      <w:r w:rsidRPr="00643C76">
        <w:rPr>
          <w:lang w:val="fr-CH"/>
        </w:rPr>
        <w:t>. Vous pouvez également écrire dans votre propre langue.</w:t>
      </w:r>
    </w:p>
    <w:p w14:paraId="0FA5A8D2" w14:textId="77777777" w:rsidR="00571037" w:rsidRPr="00643C76" w:rsidRDefault="00571037" w:rsidP="00571037">
      <w:pPr>
        <w:numPr>
          <w:ilvl w:val="0"/>
          <w:numId w:val="16"/>
        </w:numPr>
        <w:ind w:left="357" w:hanging="357"/>
        <w:rPr>
          <w:sz w:val="12"/>
          <w:szCs w:val="16"/>
        </w:rPr>
      </w:pPr>
      <w:r w:rsidRPr="00643C76">
        <w:rPr>
          <w:b/>
          <w:sz w:val="12"/>
          <w:szCs w:val="16"/>
          <w:lang w:val="fr-FR"/>
        </w:rPr>
        <w:t xml:space="preserve">INFO ENVOIS PAR </w:t>
      </w:r>
      <w:proofErr w:type="gramStart"/>
      <w:r w:rsidRPr="00643C76">
        <w:rPr>
          <w:b/>
          <w:sz w:val="12"/>
          <w:szCs w:val="16"/>
          <w:lang w:val="fr-FR"/>
        </w:rPr>
        <w:t>POSTE</w:t>
      </w:r>
      <w:r w:rsidRPr="00643C76">
        <w:rPr>
          <w:sz w:val="12"/>
          <w:szCs w:val="16"/>
          <w:lang w:val="fr-FR"/>
        </w:rPr>
        <w:t>:</w:t>
      </w:r>
      <w:proofErr w:type="gramEnd"/>
      <w:r w:rsidRPr="00643C76">
        <w:rPr>
          <w:sz w:val="12"/>
          <w:szCs w:val="16"/>
          <w:lang w:val="fr-FR"/>
        </w:rPr>
        <w:t xml:space="preserve"> L’envoi de lettres est possible dans presque tous les pays. </w:t>
      </w:r>
      <w:proofErr w:type="spellStart"/>
      <w:r w:rsidRPr="00643C76">
        <w:rPr>
          <w:sz w:val="12"/>
          <w:szCs w:val="16"/>
          <w:lang w:val="fr-CH"/>
        </w:rPr>
        <w:t>Veuillez vous</w:t>
      </w:r>
      <w:proofErr w:type="spellEnd"/>
      <w:r w:rsidRPr="00643C76">
        <w:rPr>
          <w:sz w:val="12"/>
          <w:szCs w:val="16"/>
          <w:lang w:val="fr-CH"/>
        </w:rPr>
        <w:t xml:space="preserve"> renseigner auprès de la Poste si des lettres sont actuellement envoyées </w:t>
      </w:r>
      <w:r w:rsidRPr="00643C76">
        <w:rPr>
          <w:sz w:val="12"/>
          <w:szCs w:val="16"/>
          <w:lang w:val="fr-CH"/>
        </w:rPr>
        <w:br/>
        <w:t xml:space="preserve">au pays de destination. </w:t>
      </w:r>
      <w:r w:rsidRPr="00643C76">
        <w:rPr>
          <w:sz w:val="12"/>
          <w:szCs w:val="16"/>
          <w:lang w:val="fr-FR"/>
        </w:rPr>
        <w:t xml:space="preserve">Faute de quoi, envoyez-la par </w:t>
      </w:r>
      <w:proofErr w:type="gramStart"/>
      <w:r w:rsidRPr="00643C76">
        <w:rPr>
          <w:sz w:val="12"/>
          <w:szCs w:val="16"/>
          <w:lang w:val="fr-FR"/>
        </w:rPr>
        <w:t>e-mail</w:t>
      </w:r>
      <w:proofErr w:type="gramEnd"/>
      <w:r w:rsidRPr="00643C76">
        <w:rPr>
          <w:sz w:val="12"/>
          <w:szCs w:val="16"/>
          <w:lang w:val="fr-FR"/>
        </w:rPr>
        <w:t xml:space="preserve">, fax ou les médias sociaux (si disponibles) et/ou via l'ambassade avec la demande de transmission. </w:t>
      </w:r>
      <w:r w:rsidRPr="00643C76">
        <w:rPr>
          <w:sz w:val="12"/>
          <w:szCs w:val="16"/>
          <w:lang w:val="en-GB"/>
        </w:rPr>
        <w:t xml:space="preserve">Merci </w:t>
      </w:r>
      <w:proofErr w:type="gramStart"/>
      <w:r w:rsidRPr="00643C76">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643C76" w14:paraId="1FD7DC74" w14:textId="77777777" w:rsidTr="002621D1">
        <w:trPr>
          <w:cantSplit/>
          <w:trHeight w:val="53"/>
        </w:trPr>
        <w:tc>
          <w:tcPr>
            <w:tcW w:w="2838" w:type="pct"/>
            <w:noWrap/>
            <w:hideMark/>
          </w:tcPr>
          <w:p w14:paraId="614A34AA" w14:textId="695D1DE6" w:rsidR="005E5E5F" w:rsidRPr="00643C76" w:rsidRDefault="005E5E5F" w:rsidP="009468F4">
            <w:pPr>
              <w:pStyle w:val="berschrift"/>
              <w:rPr>
                <w:lang w:val="fr-FR"/>
              </w:rPr>
            </w:pPr>
            <w:r w:rsidRPr="00643C76">
              <w:rPr>
                <w:lang w:val="it-CH"/>
              </w:rPr>
              <w:t xml:space="preserve">APPELS </w:t>
            </w:r>
            <w:r w:rsidR="00BC1C4C" w:rsidRPr="00643C76">
              <w:rPr>
                <w:lang w:val="it-CH"/>
              </w:rPr>
              <w:t>Au Ministre de Justice</w:t>
            </w:r>
            <w:r w:rsidRPr="00643C76">
              <w:rPr>
                <w:lang w:val="it-CH"/>
              </w:rPr>
              <w:t xml:space="preserve"> </w:t>
            </w:r>
          </w:p>
        </w:tc>
        <w:tc>
          <w:tcPr>
            <w:tcW w:w="2162" w:type="pct"/>
            <w:hideMark/>
          </w:tcPr>
          <w:p w14:paraId="76D33652" w14:textId="77777777" w:rsidR="005E5E5F" w:rsidRPr="00643C76" w:rsidRDefault="005E5E5F" w:rsidP="009468F4">
            <w:pPr>
              <w:pStyle w:val="berschrift"/>
              <w:rPr>
                <w:lang w:val="en-GB"/>
              </w:rPr>
            </w:pPr>
            <w:r w:rsidRPr="00643C76">
              <w:rPr>
                <w:lang w:val="it-CH"/>
              </w:rPr>
              <w:t xml:space="preserve">COPIES À </w:t>
            </w:r>
          </w:p>
        </w:tc>
      </w:tr>
      <w:tr w:rsidR="00226CD5" w:rsidRPr="00643C76" w14:paraId="335B5E3A" w14:textId="77777777" w:rsidTr="002621D1">
        <w:trPr>
          <w:cantSplit/>
          <w:trHeight w:val="53"/>
        </w:trPr>
        <w:tc>
          <w:tcPr>
            <w:tcW w:w="2838" w:type="pct"/>
            <w:noWrap/>
            <w:hideMark/>
          </w:tcPr>
          <w:p w14:paraId="1C716EC3" w14:textId="77777777" w:rsidR="00BC1C4C" w:rsidRPr="00643C76" w:rsidRDefault="00BC1C4C" w:rsidP="00BC1C4C">
            <w:pPr>
              <w:pStyle w:val="Adressen"/>
            </w:pPr>
            <w:proofErr w:type="spellStart"/>
            <w:r w:rsidRPr="00643C76">
              <w:t>Honourable</w:t>
            </w:r>
            <w:proofErr w:type="spellEnd"/>
            <w:r w:rsidRPr="00643C76">
              <w:t xml:space="preserve"> </w:t>
            </w:r>
            <w:proofErr w:type="spellStart"/>
            <w:r w:rsidRPr="00643C76">
              <w:t>Ziyambi</w:t>
            </w:r>
            <w:proofErr w:type="spellEnd"/>
            <w:r w:rsidRPr="00643C76">
              <w:t xml:space="preserve"> </w:t>
            </w:r>
            <w:proofErr w:type="spellStart"/>
            <w:r w:rsidRPr="00643C76">
              <w:t>Ziyambi</w:t>
            </w:r>
            <w:proofErr w:type="spellEnd"/>
            <w:r w:rsidRPr="00643C76">
              <w:br/>
            </w:r>
            <w:proofErr w:type="spellStart"/>
            <w:r w:rsidRPr="00643C76">
              <w:t>Minister</w:t>
            </w:r>
            <w:proofErr w:type="spellEnd"/>
            <w:r w:rsidRPr="00643C76">
              <w:t xml:space="preserve"> of Justice</w:t>
            </w:r>
            <w:r w:rsidRPr="00643C76">
              <w:br/>
              <w:t xml:space="preserve">Legal and </w:t>
            </w:r>
            <w:proofErr w:type="spellStart"/>
            <w:r w:rsidRPr="00643C76">
              <w:t>Parliamentary</w:t>
            </w:r>
            <w:proofErr w:type="spellEnd"/>
            <w:r w:rsidRPr="00643C76">
              <w:t xml:space="preserve"> Affairs</w:t>
            </w:r>
            <w:r w:rsidRPr="00643C76">
              <w:br/>
            </w:r>
            <w:proofErr w:type="spellStart"/>
            <w:r w:rsidRPr="00643C76">
              <w:t>Mgandane</w:t>
            </w:r>
            <w:proofErr w:type="spellEnd"/>
            <w:r w:rsidRPr="00643C76">
              <w:t xml:space="preserve"> </w:t>
            </w:r>
            <w:proofErr w:type="spellStart"/>
            <w:r w:rsidRPr="00643C76">
              <w:t>Dlodlo</w:t>
            </w:r>
            <w:proofErr w:type="spellEnd"/>
            <w:r w:rsidRPr="00643C76">
              <w:t xml:space="preserve"> Building (New </w:t>
            </w:r>
            <w:proofErr w:type="spellStart"/>
            <w:r w:rsidRPr="00643C76">
              <w:t>Gvt</w:t>
            </w:r>
            <w:proofErr w:type="spellEnd"/>
            <w:r w:rsidRPr="00643C76">
              <w:t xml:space="preserve"> </w:t>
            </w:r>
            <w:proofErr w:type="spellStart"/>
            <w:r w:rsidRPr="00643C76">
              <w:t>Complex</w:t>
            </w:r>
            <w:proofErr w:type="spellEnd"/>
            <w:r w:rsidRPr="00643C76">
              <w:t>)</w:t>
            </w:r>
            <w:r w:rsidRPr="00643C76">
              <w:br/>
              <w:t xml:space="preserve">Cnr Samora Machel Avenue &amp; Simon </w:t>
            </w:r>
            <w:proofErr w:type="spellStart"/>
            <w:r w:rsidRPr="00643C76">
              <w:t>Vengesai</w:t>
            </w:r>
            <w:proofErr w:type="spellEnd"/>
            <w:r w:rsidRPr="00643C76">
              <w:br/>
              <w:t>Harare</w:t>
            </w:r>
            <w:r w:rsidRPr="00643C76">
              <w:br/>
              <w:t>Zimbabwe</w:t>
            </w:r>
          </w:p>
          <w:p w14:paraId="373120F0" w14:textId="631CDDA3" w:rsidR="00226CD5" w:rsidRPr="00643C76" w:rsidRDefault="00BC1C4C" w:rsidP="00BC1C4C">
            <w:proofErr w:type="spellStart"/>
            <w:r w:rsidRPr="00643C76">
              <w:t>E</w:t>
            </w:r>
            <w:r w:rsidRPr="00643C76">
              <w:t>-</w:t>
            </w:r>
            <w:r w:rsidRPr="00643C76">
              <w:t>mails</w:t>
            </w:r>
            <w:proofErr w:type="spellEnd"/>
            <w:r w:rsidRPr="00643C76">
              <w:t xml:space="preserve">: </w:t>
            </w:r>
            <w:hyperlink r:id="rId8" w:history="1">
              <w:r w:rsidRPr="00643C76">
                <w:rPr>
                  <w:rStyle w:val="Hyperlink"/>
                </w:rPr>
                <w:t>pr@justice.gov.zw</w:t>
              </w:r>
            </w:hyperlink>
            <w:r w:rsidRPr="00643C76">
              <w:t xml:space="preserve">; </w:t>
            </w:r>
            <w:hyperlink r:id="rId9" w:history="1">
              <w:r w:rsidRPr="00643C76">
                <w:rPr>
                  <w:rStyle w:val="Hyperlink"/>
                </w:rPr>
                <w:t>justice@justice.gov.zw</w:t>
              </w:r>
            </w:hyperlink>
            <w:r w:rsidRPr="00643C76">
              <w:br/>
              <w:t>Twitter/X: @MoJLPA</w:t>
            </w:r>
            <w:r w:rsidR="002222A4" w:rsidRPr="00643C76">
              <w:t xml:space="preserve"> </w:t>
            </w:r>
          </w:p>
        </w:tc>
        <w:tc>
          <w:tcPr>
            <w:tcW w:w="2162" w:type="pct"/>
            <w:hideMark/>
          </w:tcPr>
          <w:p w14:paraId="651B7358" w14:textId="77777777" w:rsidR="00BC1C4C" w:rsidRPr="00643C76" w:rsidRDefault="00BC1C4C" w:rsidP="00BC1C4C">
            <w:pPr>
              <w:pStyle w:val="Adressen"/>
            </w:pPr>
            <w:proofErr w:type="spellStart"/>
            <w:r w:rsidRPr="00643C76">
              <w:t>Botschaft</w:t>
            </w:r>
            <w:proofErr w:type="spellEnd"/>
            <w:r w:rsidRPr="00643C76">
              <w:t xml:space="preserve"> </w:t>
            </w:r>
            <w:proofErr w:type="spellStart"/>
            <w:r w:rsidRPr="00643C76">
              <w:t>der</w:t>
            </w:r>
            <w:proofErr w:type="spellEnd"/>
            <w:r w:rsidRPr="00643C76">
              <w:t xml:space="preserve"> </w:t>
            </w:r>
            <w:proofErr w:type="spellStart"/>
            <w:r w:rsidRPr="00643C76">
              <w:t>Republik</w:t>
            </w:r>
            <w:proofErr w:type="spellEnd"/>
            <w:r w:rsidRPr="00643C76">
              <w:t xml:space="preserve"> </w:t>
            </w:r>
            <w:proofErr w:type="spellStart"/>
            <w:r w:rsidRPr="00643C76">
              <w:t>Simbabwe</w:t>
            </w:r>
            <w:proofErr w:type="spellEnd"/>
            <w:r w:rsidRPr="00643C76">
              <w:br/>
            </w:r>
            <w:proofErr w:type="spellStart"/>
            <w:r w:rsidRPr="00643C76">
              <w:t>Dannenwalder</w:t>
            </w:r>
            <w:proofErr w:type="spellEnd"/>
            <w:r w:rsidRPr="00643C76">
              <w:t xml:space="preserve"> </w:t>
            </w:r>
            <w:proofErr w:type="spellStart"/>
            <w:r w:rsidRPr="00643C76">
              <w:t>Weg</w:t>
            </w:r>
            <w:proofErr w:type="spellEnd"/>
            <w:r w:rsidRPr="00643C76">
              <w:t xml:space="preserve"> 91</w:t>
            </w:r>
            <w:r w:rsidRPr="00643C76">
              <w:br/>
              <w:t xml:space="preserve">D-13439 </w:t>
            </w:r>
            <w:proofErr w:type="spellStart"/>
            <w:r w:rsidRPr="00643C76">
              <w:t>Berlin</w:t>
            </w:r>
            <w:proofErr w:type="spellEnd"/>
            <w:r w:rsidRPr="00643C76">
              <w:br/>
              <w:t>Deutschland</w:t>
            </w:r>
          </w:p>
          <w:p w14:paraId="72C96602" w14:textId="6AB46945" w:rsidR="00226CD5" w:rsidRPr="00643C76" w:rsidRDefault="00BC1C4C" w:rsidP="00BC1C4C">
            <w:r w:rsidRPr="00643C76">
              <w:t>Fax: 004930/ 20 45 50 62</w:t>
            </w:r>
            <w:r w:rsidRPr="00643C76">
              <w:br/>
              <w:t xml:space="preserve">E-Mail: </w:t>
            </w:r>
            <w:hyperlink r:id="rId10" w:history="1">
              <w:r w:rsidRPr="00643C76">
                <w:rPr>
                  <w:rStyle w:val="Hyperlink"/>
                </w:rPr>
                <w:t>infor@zimembassyberlin.com</w:t>
              </w:r>
            </w:hyperlink>
            <w:r w:rsidRPr="00643C76">
              <w:t xml:space="preserve"> ; </w:t>
            </w:r>
            <w:hyperlink r:id="rId11" w:history="1">
              <w:r w:rsidRPr="00643C76">
                <w:rPr>
                  <w:rStyle w:val="Hyperlink"/>
                </w:rPr>
                <w:t>zimberlin@zimfa.gov.zw</w:t>
              </w:r>
            </w:hyperlink>
          </w:p>
        </w:tc>
      </w:tr>
      <w:tr w:rsidR="00AA745E" w:rsidRPr="00643C76" w14:paraId="0C5FBACE" w14:textId="77777777" w:rsidTr="002621D1">
        <w:trPr>
          <w:cantSplit/>
          <w:trHeight w:val="53"/>
        </w:trPr>
        <w:tc>
          <w:tcPr>
            <w:tcW w:w="5000" w:type="pct"/>
            <w:gridSpan w:val="2"/>
            <w:noWrap/>
          </w:tcPr>
          <w:p w14:paraId="533AA884" w14:textId="57DB25A8" w:rsidR="00AA745E" w:rsidRPr="00643C76" w:rsidRDefault="00B71BDF" w:rsidP="00803B52">
            <w:pPr>
              <w:spacing w:before="120"/>
              <w:rPr>
                <w:sz w:val="16"/>
                <w:szCs w:val="16"/>
                <w:lang w:val="fr-CH"/>
              </w:rPr>
            </w:pPr>
            <w:r w:rsidRPr="00643C76">
              <w:rPr>
                <w:lang w:val="fr-CH"/>
              </w:rPr>
              <w:sym w:font="Wingdings 3" w:char="F022"/>
            </w:r>
            <w:r w:rsidRPr="00643C76">
              <w:rPr>
                <w:lang w:val="fr-CH"/>
              </w:rPr>
              <w:t xml:space="preserve"> </w:t>
            </w:r>
            <w:r w:rsidR="00BA09FB" w:rsidRPr="00643C76">
              <w:rPr>
                <w:lang w:val="fr-CH"/>
              </w:rPr>
              <w:t>Guide</w:t>
            </w:r>
            <w:r w:rsidR="00BA09FB" w:rsidRPr="00643C76">
              <w:rPr>
                <w:b/>
                <w:bCs/>
                <w:lang w:val="fr-CH"/>
              </w:rPr>
              <w:t xml:space="preserve"> réseaux sociaux</w:t>
            </w:r>
            <w:r w:rsidR="00BA09FB" w:rsidRPr="00643C76">
              <w:rPr>
                <w:lang w:val="fr-CH"/>
              </w:rPr>
              <w:t xml:space="preserve"> </w:t>
            </w:r>
            <w:r w:rsidR="00AA745E" w:rsidRPr="00643C76">
              <w:rPr>
                <w:lang w:val="fr-CH"/>
              </w:rPr>
              <w:t>voir sur</w:t>
            </w:r>
            <w:r w:rsidR="00FE4ADA" w:rsidRPr="00643C76">
              <w:rPr>
                <w:lang w:val="fr-CH"/>
              </w:rPr>
              <w:t xml:space="preserve"> </w:t>
            </w:r>
            <w:r w:rsidR="002365A5" w:rsidRPr="00643C76">
              <w:rPr>
                <w:lang w:val="fr-CH"/>
              </w:rPr>
              <w:t xml:space="preserve">: </w:t>
            </w:r>
            <w:hyperlink r:id="rId12" w:history="1">
              <w:r w:rsidR="002365A5" w:rsidRPr="00643C76">
                <w:rPr>
                  <w:rStyle w:val="Hyperlink"/>
                  <w:lang w:val="fr-CH"/>
                </w:rPr>
                <w:t>amnesty.ch</w:t>
              </w:r>
            </w:hyperlink>
            <w:r w:rsidR="002365A5" w:rsidRPr="00643C76">
              <w:rPr>
                <w:lang w:val="fr-CH"/>
              </w:rPr>
              <w:t xml:space="preserve"> </w:t>
            </w:r>
            <w:r w:rsidR="002365A5" w:rsidRPr="00643C76">
              <w:rPr>
                <w:sz w:val="32"/>
                <w:szCs w:val="32"/>
              </w:rPr>
              <w:sym w:font="Webdings" w:char="F04C"/>
            </w:r>
            <w:r w:rsidR="002365A5" w:rsidRPr="00643C76">
              <w:rPr>
                <w:b/>
                <w:bCs/>
                <w:lang w:val="fr-CH"/>
              </w:rPr>
              <w:t xml:space="preserve">UA </w:t>
            </w:r>
            <w:r w:rsidR="00BC1C4C" w:rsidRPr="00643C76">
              <w:rPr>
                <w:b/>
                <w:bCs/>
                <w:lang w:val="fr-CH"/>
              </w:rPr>
              <w:t>029/25</w:t>
            </w:r>
          </w:p>
        </w:tc>
      </w:tr>
    </w:tbl>
    <w:p w14:paraId="6B36093B" w14:textId="77777777" w:rsidR="00881147" w:rsidRPr="00643C76" w:rsidRDefault="00881147" w:rsidP="00881147">
      <w:pPr>
        <w:rPr>
          <w:sz w:val="4"/>
          <w:lang w:val="it-CH"/>
        </w:rPr>
      </w:pPr>
    </w:p>
    <w:p w14:paraId="130D1F69" w14:textId="77777777" w:rsidR="007D0B54" w:rsidRPr="00643C76" w:rsidRDefault="00CF02C7" w:rsidP="00881147">
      <w:pPr>
        <w:rPr>
          <w:sz w:val="10"/>
          <w:szCs w:val="10"/>
          <w:lang w:val="it-CH"/>
        </w:rPr>
      </w:pPr>
      <w:r w:rsidRPr="00643C76">
        <w:rPr>
          <w:sz w:val="20"/>
          <w:szCs w:val="20"/>
          <w:lang w:val="it-CH"/>
        </w:rPr>
        <w:br w:type="page"/>
      </w:r>
    </w:p>
    <w:p w14:paraId="797AC619" w14:textId="77777777" w:rsidR="00097F8C" w:rsidRPr="00643C76" w:rsidRDefault="00097F8C" w:rsidP="00C67DE1">
      <w:pPr>
        <w:spacing w:line="360" w:lineRule="auto"/>
        <w:rPr>
          <w:sz w:val="20"/>
          <w:szCs w:val="20"/>
          <w:lang w:val="fr-FR"/>
        </w:rPr>
        <w:sectPr w:rsidR="00097F8C" w:rsidRPr="00643C76" w:rsidSect="002621D1">
          <w:footerReference w:type="first" r:id="rId13"/>
          <w:type w:val="continuous"/>
          <w:pgSz w:w="11906" w:h="16838" w:code="9"/>
          <w:pgMar w:top="426" w:right="707" w:bottom="709" w:left="709" w:header="159" w:footer="306" w:gutter="0"/>
          <w:cols w:space="720"/>
          <w:titlePg/>
        </w:sectPr>
      </w:pPr>
    </w:p>
    <w:p w14:paraId="760EADCE" w14:textId="77777777" w:rsidR="007D0B54" w:rsidRPr="00EE6349" w:rsidRDefault="007D0B54" w:rsidP="00C67DE1">
      <w:pPr>
        <w:spacing w:line="360" w:lineRule="auto"/>
        <w:rPr>
          <w:sz w:val="20"/>
          <w:szCs w:val="20"/>
        </w:rPr>
      </w:pPr>
      <w:r w:rsidRPr="00EE6349">
        <w:rPr>
          <w:sz w:val="20"/>
          <w:szCs w:val="20"/>
        </w:rPr>
        <w:lastRenderedPageBreak/>
        <w:t>________________________</w:t>
      </w:r>
    </w:p>
    <w:p w14:paraId="2C2EBA70" w14:textId="77777777" w:rsidR="007D0B54" w:rsidRPr="00EE6349" w:rsidRDefault="007D0B54" w:rsidP="00C67DE1">
      <w:pPr>
        <w:spacing w:line="360" w:lineRule="auto"/>
        <w:rPr>
          <w:sz w:val="20"/>
          <w:szCs w:val="20"/>
        </w:rPr>
      </w:pPr>
      <w:r w:rsidRPr="00EE6349">
        <w:rPr>
          <w:sz w:val="20"/>
          <w:szCs w:val="20"/>
        </w:rPr>
        <w:t>________________________</w:t>
      </w:r>
    </w:p>
    <w:p w14:paraId="17B3253E" w14:textId="77777777" w:rsidR="007D0B54" w:rsidRPr="00EE6349" w:rsidRDefault="007D0B54" w:rsidP="00C67DE1">
      <w:pPr>
        <w:spacing w:line="360" w:lineRule="auto"/>
        <w:rPr>
          <w:sz w:val="20"/>
          <w:szCs w:val="20"/>
        </w:rPr>
      </w:pPr>
      <w:r w:rsidRPr="00EE6349">
        <w:rPr>
          <w:sz w:val="20"/>
          <w:szCs w:val="20"/>
        </w:rPr>
        <w:t>________________________</w:t>
      </w:r>
    </w:p>
    <w:p w14:paraId="4EA88B19" w14:textId="77777777" w:rsidR="007D0B54" w:rsidRPr="00EE6349" w:rsidRDefault="007D0B54" w:rsidP="00C67DE1">
      <w:pPr>
        <w:spacing w:line="360" w:lineRule="auto"/>
        <w:rPr>
          <w:sz w:val="20"/>
          <w:szCs w:val="20"/>
        </w:rPr>
      </w:pPr>
      <w:r w:rsidRPr="00EE6349">
        <w:rPr>
          <w:sz w:val="20"/>
          <w:szCs w:val="20"/>
        </w:rPr>
        <w:t>________________________</w:t>
      </w:r>
    </w:p>
    <w:p w14:paraId="32ED142D" w14:textId="77777777" w:rsidR="007D0B54" w:rsidRPr="00EE6349" w:rsidRDefault="007D0B54" w:rsidP="00C67DE1">
      <w:pPr>
        <w:rPr>
          <w:sz w:val="20"/>
          <w:szCs w:val="20"/>
        </w:rPr>
      </w:pPr>
    </w:p>
    <w:p w14:paraId="4C2BD0DF" w14:textId="77777777" w:rsidR="00EF5ECD" w:rsidRPr="00EE6349" w:rsidRDefault="00EF5ECD" w:rsidP="00C67DE1">
      <w:pPr>
        <w:rPr>
          <w:sz w:val="20"/>
          <w:szCs w:val="20"/>
        </w:rPr>
      </w:pPr>
    </w:p>
    <w:p w14:paraId="797FF2FC" w14:textId="77777777" w:rsidR="00BC1C4C" w:rsidRPr="00EE6349" w:rsidRDefault="00BC1C4C" w:rsidP="00BC1C4C">
      <w:pPr>
        <w:ind w:left="5670"/>
        <w:rPr>
          <w:sz w:val="20"/>
          <w:szCs w:val="20"/>
          <w:lang w:val="en-US"/>
        </w:rPr>
      </w:pPr>
      <w:proofErr w:type="spellStart"/>
      <w:r w:rsidRPr="00EE6349">
        <w:rPr>
          <w:sz w:val="20"/>
          <w:szCs w:val="20"/>
          <w:lang w:val="en-US"/>
        </w:rPr>
        <w:t>Honourable</w:t>
      </w:r>
      <w:proofErr w:type="spellEnd"/>
      <w:r w:rsidRPr="00EE6349">
        <w:rPr>
          <w:sz w:val="20"/>
          <w:szCs w:val="20"/>
          <w:lang w:val="en-US"/>
        </w:rPr>
        <w:t xml:space="preserve"> </w:t>
      </w:r>
      <w:proofErr w:type="spellStart"/>
      <w:r w:rsidRPr="00EE6349">
        <w:rPr>
          <w:sz w:val="20"/>
          <w:szCs w:val="20"/>
          <w:lang w:val="en-US"/>
        </w:rPr>
        <w:t>Ziyambi</w:t>
      </w:r>
      <w:proofErr w:type="spellEnd"/>
      <w:r w:rsidRPr="00EE6349">
        <w:rPr>
          <w:sz w:val="20"/>
          <w:szCs w:val="20"/>
          <w:lang w:val="en-US"/>
        </w:rPr>
        <w:t xml:space="preserve"> </w:t>
      </w:r>
      <w:proofErr w:type="spellStart"/>
      <w:r w:rsidRPr="00EE6349">
        <w:rPr>
          <w:sz w:val="20"/>
          <w:szCs w:val="20"/>
          <w:lang w:val="en-US"/>
        </w:rPr>
        <w:t>Ziyambi</w:t>
      </w:r>
      <w:proofErr w:type="spellEnd"/>
      <w:r w:rsidRPr="00EE6349">
        <w:rPr>
          <w:sz w:val="20"/>
          <w:szCs w:val="20"/>
          <w:lang w:val="en-US"/>
        </w:rPr>
        <w:br/>
        <w:t>Minister of Justice</w:t>
      </w:r>
    </w:p>
    <w:p w14:paraId="3C99A6B5" w14:textId="77777777" w:rsidR="00BC1C4C" w:rsidRPr="00EE6349" w:rsidRDefault="00BC1C4C" w:rsidP="00BC1C4C">
      <w:pPr>
        <w:ind w:left="5670"/>
        <w:rPr>
          <w:sz w:val="20"/>
          <w:szCs w:val="20"/>
          <w:lang w:val="it-CH"/>
        </w:rPr>
      </w:pPr>
      <w:r w:rsidRPr="00EE6349">
        <w:rPr>
          <w:sz w:val="20"/>
          <w:szCs w:val="20"/>
          <w:lang w:val="en-US"/>
        </w:rPr>
        <w:t>Legal and Parliamentary Affairs</w:t>
      </w:r>
      <w:r w:rsidRPr="00EE6349">
        <w:rPr>
          <w:sz w:val="20"/>
          <w:szCs w:val="20"/>
          <w:lang w:val="en-US"/>
        </w:rPr>
        <w:br/>
      </w:r>
      <w:proofErr w:type="spellStart"/>
      <w:r w:rsidRPr="00EE6349">
        <w:rPr>
          <w:sz w:val="20"/>
          <w:szCs w:val="20"/>
          <w:lang w:val="en-US"/>
        </w:rPr>
        <w:t>Mgandane</w:t>
      </w:r>
      <w:proofErr w:type="spellEnd"/>
      <w:r w:rsidRPr="00EE6349">
        <w:rPr>
          <w:sz w:val="20"/>
          <w:szCs w:val="20"/>
          <w:lang w:val="en-US"/>
        </w:rPr>
        <w:t xml:space="preserve"> Dlodlo Building (New </w:t>
      </w:r>
      <w:proofErr w:type="spellStart"/>
      <w:r w:rsidRPr="00EE6349">
        <w:rPr>
          <w:sz w:val="20"/>
          <w:szCs w:val="20"/>
          <w:lang w:val="en-US"/>
        </w:rPr>
        <w:t>Gvt</w:t>
      </w:r>
      <w:proofErr w:type="spellEnd"/>
      <w:r w:rsidRPr="00EE6349">
        <w:rPr>
          <w:sz w:val="20"/>
          <w:szCs w:val="20"/>
          <w:lang w:val="en-US"/>
        </w:rPr>
        <w:t xml:space="preserve"> Complex)</w:t>
      </w:r>
      <w:r w:rsidRPr="00EE6349">
        <w:rPr>
          <w:sz w:val="20"/>
          <w:szCs w:val="20"/>
          <w:lang w:val="en-US"/>
        </w:rPr>
        <w:br/>
      </w:r>
      <w:proofErr w:type="spellStart"/>
      <w:r w:rsidRPr="00EE6349">
        <w:rPr>
          <w:sz w:val="20"/>
          <w:szCs w:val="20"/>
          <w:lang w:val="en-US"/>
        </w:rPr>
        <w:t>Cnr</w:t>
      </w:r>
      <w:proofErr w:type="spellEnd"/>
      <w:r w:rsidRPr="00EE6349">
        <w:rPr>
          <w:sz w:val="20"/>
          <w:szCs w:val="20"/>
          <w:lang w:val="en-US"/>
        </w:rPr>
        <w:t xml:space="preserve"> Samora Machel Avenue &amp; Simon Vengesai</w:t>
      </w:r>
      <w:r w:rsidRPr="00EE6349">
        <w:rPr>
          <w:sz w:val="20"/>
          <w:szCs w:val="20"/>
          <w:lang w:val="en-US"/>
        </w:rPr>
        <w:br/>
        <w:t>Harare</w:t>
      </w:r>
      <w:r w:rsidRPr="00EE6349">
        <w:rPr>
          <w:sz w:val="20"/>
          <w:szCs w:val="20"/>
          <w:lang w:val="en-US"/>
        </w:rPr>
        <w:br/>
        <w:t>Zimbabwe</w:t>
      </w:r>
    </w:p>
    <w:p w14:paraId="609AB9EB" w14:textId="7EE476A9" w:rsidR="007D0B54" w:rsidRPr="00EE6349" w:rsidRDefault="007D0B54" w:rsidP="00C67DE1">
      <w:pPr>
        <w:spacing w:before="840" w:after="840"/>
        <w:ind w:left="5670"/>
        <w:rPr>
          <w:sz w:val="20"/>
          <w:szCs w:val="20"/>
          <w:lang w:val="it-CH"/>
        </w:rPr>
      </w:pPr>
      <w:r w:rsidRPr="00EE6349">
        <w:rPr>
          <w:sz w:val="20"/>
          <w:szCs w:val="20"/>
        </w:rPr>
        <w:t>________________________</w:t>
      </w:r>
    </w:p>
    <w:p w14:paraId="2ADB592B" w14:textId="77777777" w:rsidR="007C6484" w:rsidRPr="00EE6349" w:rsidRDefault="007C6484" w:rsidP="00C67DE1">
      <w:pPr>
        <w:pStyle w:val="AbschnittAbstandimText"/>
        <w:spacing w:after="0"/>
        <w:rPr>
          <w:sz w:val="20"/>
          <w:szCs w:val="20"/>
          <w:lang w:val="it-CH"/>
        </w:rPr>
      </w:pPr>
    </w:p>
    <w:p w14:paraId="2BFD0FA3" w14:textId="77777777" w:rsidR="00BC1C4C" w:rsidRPr="00EE6349" w:rsidRDefault="00BC1C4C" w:rsidP="00BC1C4C">
      <w:pPr>
        <w:pStyle w:val="AbschnittAbstandimText"/>
        <w:rPr>
          <w:sz w:val="20"/>
          <w:szCs w:val="20"/>
          <w:lang w:val="fr-CH"/>
        </w:rPr>
      </w:pPr>
      <w:r w:rsidRPr="00EE6349">
        <w:rPr>
          <w:sz w:val="20"/>
          <w:szCs w:val="20"/>
          <w:lang w:val="fr-CH"/>
        </w:rPr>
        <w:t>Monsieur le Ministre,</w:t>
      </w:r>
    </w:p>
    <w:p w14:paraId="0E8B80E6" w14:textId="75974D58" w:rsidR="00BC1C4C" w:rsidRPr="00EE6349" w:rsidRDefault="00BC1C4C" w:rsidP="00BC1C4C">
      <w:pPr>
        <w:pStyle w:val="AbschnittAbstandimText"/>
        <w:rPr>
          <w:b/>
          <w:bCs/>
          <w:sz w:val="20"/>
          <w:szCs w:val="20"/>
          <w:lang w:val="fr-CH"/>
        </w:rPr>
      </w:pPr>
      <w:r w:rsidRPr="00EE6349">
        <w:rPr>
          <w:b/>
          <w:bCs/>
          <w:sz w:val="20"/>
          <w:szCs w:val="20"/>
          <w:lang w:val="fr-CH"/>
        </w:rPr>
        <w:t xml:space="preserve">Je vous écris pour vous faire part de mes préoccupations concernant la détention arbitraire du journaliste </w:t>
      </w:r>
      <w:proofErr w:type="spellStart"/>
      <w:r w:rsidRPr="00EE6349">
        <w:rPr>
          <w:b/>
          <w:bCs/>
          <w:sz w:val="20"/>
          <w:szCs w:val="20"/>
          <w:lang w:val="fr-CH"/>
        </w:rPr>
        <w:t>Blessed</w:t>
      </w:r>
      <w:proofErr w:type="spellEnd"/>
      <w:r w:rsidRPr="00EE6349">
        <w:rPr>
          <w:b/>
          <w:bCs/>
          <w:sz w:val="20"/>
          <w:szCs w:val="20"/>
          <w:lang w:val="fr-CH"/>
        </w:rPr>
        <w:t xml:space="preserve"> </w:t>
      </w:r>
      <w:proofErr w:type="spellStart"/>
      <w:r w:rsidRPr="00EE6349">
        <w:rPr>
          <w:b/>
          <w:bCs/>
          <w:sz w:val="20"/>
          <w:szCs w:val="20"/>
          <w:lang w:val="fr-CH"/>
        </w:rPr>
        <w:t>Mhlanga</w:t>
      </w:r>
      <w:proofErr w:type="spellEnd"/>
      <w:r w:rsidRPr="00EE6349">
        <w:rPr>
          <w:b/>
          <w:bCs/>
          <w:sz w:val="20"/>
          <w:szCs w:val="20"/>
          <w:lang w:val="fr-CH"/>
        </w:rPr>
        <w:t>.</w:t>
      </w:r>
    </w:p>
    <w:p w14:paraId="670CC762" w14:textId="06630DD8" w:rsidR="00BC1C4C" w:rsidRPr="00EE6349" w:rsidRDefault="00BC1C4C" w:rsidP="00BC1C4C">
      <w:pPr>
        <w:pStyle w:val="AbschnittAbstandimText"/>
        <w:rPr>
          <w:sz w:val="20"/>
          <w:szCs w:val="20"/>
          <w:lang w:val="fr-CH"/>
        </w:rPr>
      </w:pPr>
      <w:r w:rsidRPr="00EE6349">
        <w:rPr>
          <w:sz w:val="20"/>
          <w:szCs w:val="20"/>
          <w:lang w:val="fr-CH"/>
        </w:rPr>
        <w:t xml:space="preserve">Le 21 février, la police nationale du Zimbabwe a demandé des informations sur le lieu où se trouvait </w:t>
      </w:r>
      <w:proofErr w:type="spellStart"/>
      <w:r w:rsidRPr="00EE6349">
        <w:rPr>
          <w:sz w:val="20"/>
          <w:szCs w:val="20"/>
          <w:lang w:val="fr-CH"/>
        </w:rPr>
        <w:t>Blessed</w:t>
      </w:r>
      <w:proofErr w:type="spellEnd"/>
      <w:r w:rsidRPr="00EE6349">
        <w:rPr>
          <w:sz w:val="20"/>
          <w:szCs w:val="20"/>
          <w:lang w:val="fr-CH"/>
        </w:rPr>
        <w:t xml:space="preserve"> </w:t>
      </w:r>
      <w:proofErr w:type="spellStart"/>
      <w:r w:rsidRPr="00EE6349">
        <w:rPr>
          <w:sz w:val="20"/>
          <w:szCs w:val="20"/>
          <w:lang w:val="fr-CH"/>
        </w:rPr>
        <w:t>Mhlanga</w:t>
      </w:r>
      <w:proofErr w:type="spellEnd"/>
      <w:r w:rsidRPr="00EE6349">
        <w:rPr>
          <w:sz w:val="20"/>
          <w:szCs w:val="20"/>
          <w:lang w:val="fr-CH"/>
        </w:rPr>
        <w:t xml:space="preserve">, car il lui était reproché d’avoir enfreint l’article 164 de la loi sur la codification et la réforme du droit pénal. Le 24 février, </w:t>
      </w:r>
      <w:proofErr w:type="spellStart"/>
      <w:r w:rsidRPr="00EE6349">
        <w:rPr>
          <w:sz w:val="20"/>
          <w:szCs w:val="20"/>
          <w:lang w:val="fr-CH"/>
        </w:rPr>
        <w:t>Blessed</w:t>
      </w:r>
      <w:proofErr w:type="spellEnd"/>
      <w:r w:rsidRPr="00EE6349">
        <w:rPr>
          <w:sz w:val="20"/>
          <w:szCs w:val="20"/>
          <w:lang w:val="fr-CH"/>
        </w:rPr>
        <w:t xml:space="preserve"> </w:t>
      </w:r>
      <w:proofErr w:type="spellStart"/>
      <w:r w:rsidRPr="00EE6349">
        <w:rPr>
          <w:sz w:val="20"/>
          <w:szCs w:val="20"/>
          <w:lang w:val="fr-CH"/>
        </w:rPr>
        <w:t>Mhlanga</w:t>
      </w:r>
      <w:proofErr w:type="spellEnd"/>
      <w:r w:rsidRPr="00EE6349">
        <w:rPr>
          <w:sz w:val="20"/>
          <w:szCs w:val="20"/>
          <w:lang w:val="fr-CH"/>
        </w:rPr>
        <w:t xml:space="preserve"> s'est présenté à la police qui l'a arrêté et inculpé de</w:t>
      </w:r>
      <w:proofErr w:type="gramStart"/>
      <w:r w:rsidRPr="00EE6349">
        <w:rPr>
          <w:sz w:val="20"/>
          <w:szCs w:val="20"/>
          <w:lang w:val="fr-CH"/>
        </w:rPr>
        <w:t xml:space="preserve"> «transmission</w:t>
      </w:r>
      <w:proofErr w:type="gramEnd"/>
      <w:r w:rsidRPr="00EE6349">
        <w:rPr>
          <w:sz w:val="20"/>
          <w:szCs w:val="20"/>
          <w:lang w:val="fr-CH"/>
        </w:rPr>
        <w:t xml:space="preserve"> de données incitant à la violence ou à des dommages matériels». Le 25 février, le tribunal de première instance de Harare lui a refusé la liberté sous caution. Son recours a également été rejeté par la Haute Cour. Son procès doit s'ouvrir le 4 avril 2025.</w:t>
      </w:r>
    </w:p>
    <w:p w14:paraId="5EAF1EF5" w14:textId="77777777" w:rsidR="00BC1C4C" w:rsidRPr="00EE6349" w:rsidRDefault="00BC1C4C" w:rsidP="00BC1C4C">
      <w:pPr>
        <w:pStyle w:val="AbschnittAbstandimText"/>
        <w:rPr>
          <w:sz w:val="20"/>
          <w:szCs w:val="20"/>
          <w:lang w:val="fr-CH"/>
        </w:rPr>
      </w:pPr>
      <w:r w:rsidRPr="00EE6349">
        <w:rPr>
          <w:sz w:val="20"/>
          <w:szCs w:val="20"/>
          <w:lang w:val="fr-CH"/>
        </w:rPr>
        <w:t xml:space="preserve">La détention arbitraire de </w:t>
      </w:r>
      <w:proofErr w:type="spellStart"/>
      <w:r w:rsidRPr="00EE6349">
        <w:rPr>
          <w:sz w:val="20"/>
          <w:szCs w:val="20"/>
          <w:lang w:val="fr-CH"/>
        </w:rPr>
        <w:t>Blessed</w:t>
      </w:r>
      <w:proofErr w:type="spellEnd"/>
      <w:r w:rsidRPr="00EE6349">
        <w:rPr>
          <w:sz w:val="20"/>
          <w:szCs w:val="20"/>
          <w:lang w:val="fr-CH"/>
        </w:rPr>
        <w:t xml:space="preserve"> </w:t>
      </w:r>
      <w:proofErr w:type="spellStart"/>
      <w:r w:rsidRPr="00EE6349">
        <w:rPr>
          <w:sz w:val="20"/>
          <w:szCs w:val="20"/>
          <w:lang w:val="fr-CH"/>
        </w:rPr>
        <w:t>Mhlanga</w:t>
      </w:r>
      <w:proofErr w:type="spellEnd"/>
      <w:r w:rsidRPr="00EE6349">
        <w:rPr>
          <w:sz w:val="20"/>
          <w:szCs w:val="20"/>
          <w:lang w:val="fr-CH"/>
        </w:rPr>
        <w:t xml:space="preserve"> semble être liée à une interview qu'il a </w:t>
      </w:r>
      <w:proofErr w:type="spellStart"/>
      <w:r w:rsidRPr="00EE6349">
        <w:rPr>
          <w:sz w:val="20"/>
          <w:szCs w:val="20"/>
          <w:lang w:val="fr-CH"/>
        </w:rPr>
        <w:t>réalisée</w:t>
      </w:r>
      <w:proofErr w:type="spellEnd"/>
      <w:r w:rsidRPr="00EE6349">
        <w:rPr>
          <w:sz w:val="20"/>
          <w:szCs w:val="20"/>
          <w:lang w:val="fr-CH"/>
        </w:rPr>
        <w:t xml:space="preserve"> les 27 janvier et 11 février avec </w:t>
      </w:r>
      <w:proofErr w:type="spellStart"/>
      <w:r w:rsidRPr="00EE6349">
        <w:rPr>
          <w:sz w:val="20"/>
          <w:szCs w:val="20"/>
          <w:lang w:val="fr-CH"/>
        </w:rPr>
        <w:t>Blessed</w:t>
      </w:r>
      <w:proofErr w:type="spellEnd"/>
      <w:r w:rsidRPr="00EE6349">
        <w:rPr>
          <w:sz w:val="20"/>
          <w:szCs w:val="20"/>
          <w:lang w:val="fr-CH"/>
        </w:rPr>
        <w:t xml:space="preserve"> </w:t>
      </w:r>
      <w:proofErr w:type="spellStart"/>
      <w:r w:rsidRPr="00EE6349">
        <w:rPr>
          <w:sz w:val="20"/>
          <w:szCs w:val="20"/>
          <w:lang w:val="fr-CH"/>
        </w:rPr>
        <w:t>Geza</w:t>
      </w:r>
      <w:proofErr w:type="spellEnd"/>
      <w:r w:rsidRPr="00EE6349">
        <w:rPr>
          <w:sz w:val="20"/>
          <w:szCs w:val="20"/>
          <w:lang w:val="fr-CH"/>
        </w:rPr>
        <w:t xml:space="preserve">, vétéran de guerre et ancien membre du comité central du ZANU-PF qui a critiqué le président </w:t>
      </w:r>
      <w:proofErr w:type="spellStart"/>
      <w:r w:rsidRPr="00EE6349">
        <w:rPr>
          <w:sz w:val="20"/>
          <w:szCs w:val="20"/>
          <w:lang w:val="fr-CH"/>
        </w:rPr>
        <w:t>Emmerson</w:t>
      </w:r>
      <w:proofErr w:type="spellEnd"/>
      <w:r w:rsidRPr="00EE6349">
        <w:rPr>
          <w:sz w:val="20"/>
          <w:szCs w:val="20"/>
          <w:lang w:val="fr-CH"/>
        </w:rPr>
        <w:t xml:space="preserve"> </w:t>
      </w:r>
      <w:proofErr w:type="spellStart"/>
      <w:r w:rsidRPr="00EE6349">
        <w:rPr>
          <w:sz w:val="20"/>
          <w:szCs w:val="20"/>
          <w:lang w:val="fr-CH"/>
        </w:rPr>
        <w:t>Mnangagwa</w:t>
      </w:r>
      <w:proofErr w:type="spellEnd"/>
      <w:r w:rsidRPr="00EE6349">
        <w:rPr>
          <w:sz w:val="20"/>
          <w:szCs w:val="20"/>
          <w:lang w:val="fr-CH"/>
        </w:rPr>
        <w:t xml:space="preserve"> et demandé sa démission au motif qu’il n'a pas pris les mesures nécessaires face aux allégations de corruption et à la dégradation de la situation économique dans le pays.</w:t>
      </w:r>
    </w:p>
    <w:p w14:paraId="5DCAE4C1" w14:textId="506C16F5" w:rsidR="00BC1C4C" w:rsidRPr="00EE6349" w:rsidRDefault="00BC1C4C" w:rsidP="00BC1C4C">
      <w:pPr>
        <w:pStyle w:val="AbschnittAbstandimText"/>
        <w:rPr>
          <w:sz w:val="20"/>
          <w:szCs w:val="20"/>
          <w:lang w:val="fr-CH"/>
        </w:rPr>
      </w:pPr>
      <w:r w:rsidRPr="00EE6349">
        <w:rPr>
          <w:sz w:val="20"/>
          <w:szCs w:val="20"/>
          <w:lang w:val="fr-CH"/>
        </w:rPr>
        <w:t xml:space="preserve">Ce n'est pas la première fois que </w:t>
      </w:r>
      <w:proofErr w:type="spellStart"/>
      <w:r w:rsidRPr="00EE6349">
        <w:rPr>
          <w:sz w:val="20"/>
          <w:szCs w:val="20"/>
          <w:lang w:val="fr-CH"/>
        </w:rPr>
        <w:t>Blessed</w:t>
      </w:r>
      <w:proofErr w:type="spellEnd"/>
      <w:r w:rsidRPr="00EE6349">
        <w:rPr>
          <w:sz w:val="20"/>
          <w:szCs w:val="20"/>
          <w:lang w:val="fr-CH"/>
        </w:rPr>
        <w:t xml:space="preserve"> </w:t>
      </w:r>
      <w:proofErr w:type="spellStart"/>
      <w:r w:rsidRPr="00EE6349">
        <w:rPr>
          <w:sz w:val="20"/>
          <w:szCs w:val="20"/>
          <w:lang w:val="fr-CH"/>
        </w:rPr>
        <w:t>Mhlanga</w:t>
      </w:r>
      <w:proofErr w:type="spellEnd"/>
      <w:r w:rsidRPr="00EE6349">
        <w:rPr>
          <w:sz w:val="20"/>
          <w:szCs w:val="20"/>
          <w:lang w:val="fr-CH"/>
        </w:rPr>
        <w:t xml:space="preserve"> est pris pour cible par les autorités en raison de son travail de journaliste. En mai 2022, il a été arrêté et accusé de</w:t>
      </w:r>
      <w:proofErr w:type="gramStart"/>
      <w:r w:rsidRPr="00EE6349">
        <w:rPr>
          <w:sz w:val="20"/>
          <w:szCs w:val="20"/>
          <w:lang w:val="fr-CH"/>
        </w:rPr>
        <w:t xml:space="preserve"> «trouble</w:t>
      </w:r>
      <w:proofErr w:type="gramEnd"/>
      <w:r w:rsidRPr="00EE6349">
        <w:rPr>
          <w:sz w:val="20"/>
          <w:szCs w:val="20"/>
          <w:lang w:val="fr-CH"/>
        </w:rPr>
        <w:t xml:space="preserve"> à l'ordre public» après avoir filmé l'arrestation de l'ancien député de l'opposition Job </w:t>
      </w:r>
      <w:proofErr w:type="spellStart"/>
      <w:r w:rsidRPr="00EE6349">
        <w:rPr>
          <w:sz w:val="20"/>
          <w:szCs w:val="20"/>
          <w:lang w:val="fr-CH"/>
        </w:rPr>
        <w:t>Sikhala</w:t>
      </w:r>
      <w:proofErr w:type="spellEnd"/>
      <w:r w:rsidRPr="00EE6349">
        <w:rPr>
          <w:sz w:val="20"/>
          <w:szCs w:val="20"/>
          <w:lang w:val="fr-CH"/>
        </w:rPr>
        <w:t>. La police l'aurait frappé à coup de poing, aurait brisé son téléphone et l'aurait arrêté alors qu'il leur avait signalé qu'il était journaliste. Il a par la suite été acquitté.</w:t>
      </w:r>
    </w:p>
    <w:p w14:paraId="3AC94E72" w14:textId="77777777" w:rsidR="00BC1C4C" w:rsidRPr="00EE6349" w:rsidRDefault="00BC1C4C" w:rsidP="00BC1C4C">
      <w:pPr>
        <w:pStyle w:val="AbschnittAbstandimText"/>
        <w:rPr>
          <w:sz w:val="20"/>
          <w:szCs w:val="20"/>
          <w:lang w:val="fr-CH"/>
        </w:rPr>
      </w:pPr>
      <w:r w:rsidRPr="00EE6349">
        <w:rPr>
          <w:sz w:val="20"/>
          <w:szCs w:val="20"/>
          <w:lang w:val="fr-CH"/>
        </w:rPr>
        <w:t xml:space="preserve">L'arrestation et le maintien en détention du </w:t>
      </w:r>
      <w:proofErr w:type="spellStart"/>
      <w:r w:rsidRPr="00EE6349">
        <w:rPr>
          <w:sz w:val="20"/>
          <w:szCs w:val="20"/>
          <w:lang w:val="fr-CH"/>
        </w:rPr>
        <w:t>Blessed</w:t>
      </w:r>
      <w:proofErr w:type="spellEnd"/>
      <w:r w:rsidRPr="00EE6349">
        <w:rPr>
          <w:sz w:val="20"/>
          <w:szCs w:val="20"/>
          <w:lang w:val="fr-CH"/>
        </w:rPr>
        <w:t xml:space="preserve"> </w:t>
      </w:r>
      <w:proofErr w:type="spellStart"/>
      <w:r w:rsidRPr="00EE6349">
        <w:rPr>
          <w:sz w:val="20"/>
          <w:szCs w:val="20"/>
          <w:lang w:val="fr-CH"/>
        </w:rPr>
        <w:t>Mhlanga</w:t>
      </w:r>
      <w:proofErr w:type="spellEnd"/>
      <w:r w:rsidRPr="00EE6349">
        <w:rPr>
          <w:sz w:val="20"/>
          <w:szCs w:val="20"/>
          <w:lang w:val="fr-CH"/>
        </w:rPr>
        <w:t xml:space="preserve"> violent ses droits à la liberté, à la liberté d’expression et à la liberté des médias.</w:t>
      </w:r>
    </w:p>
    <w:p w14:paraId="5F53DD70" w14:textId="0383BD0D" w:rsidR="00BC1C4C" w:rsidRPr="00EE6349" w:rsidRDefault="00BC1C4C" w:rsidP="00BC1C4C">
      <w:pPr>
        <w:pStyle w:val="AbschnittAbstandimText"/>
        <w:rPr>
          <w:b/>
          <w:bCs/>
          <w:sz w:val="20"/>
          <w:szCs w:val="20"/>
          <w:lang w:val="fr-CH"/>
        </w:rPr>
      </w:pPr>
      <w:r w:rsidRPr="00EE6349">
        <w:rPr>
          <w:b/>
          <w:bCs/>
          <w:sz w:val="20"/>
          <w:szCs w:val="20"/>
          <w:lang w:val="fr-CH"/>
        </w:rPr>
        <w:t xml:space="preserve">Je vous demande donc, ainsi qu'aux autres autorités, de libérer immédiatement et sans condition </w:t>
      </w:r>
      <w:proofErr w:type="spellStart"/>
      <w:r w:rsidRPr="00EE6349">
        <w:rPr>
          <w:b/>
          <w:bCs/>
          <w:sz w:val="20"/>
          <w:szCs w:val="20"/>
          <w:lang w:val="fr-CH"/>
        </w:rPr>
        <w:t>Blessed</w:t>
      </w:r>
      <w:proofErr w:type="spellEnd"/>
      <w:r w:rsidRPr="00EE6349">
        <w:rPr>
          <w:b/>
          <w:bCs/>
          <w:sz w:val="20"/>
          <w:szCs w:val="20"/>
          <w:lang w:val="fr-CH"/>
        </w:rPr>
        <w:t xml:space="preserve"> </w:t>
      </w:r>
      <w:proofErr w:type="spellStart"/>
      <w:r w:rsidRPr="00EE6349">
        <w:rPr>
          <w:b/>
          <w:bCs/>
          <w:sz w:val="20"/>
          <w:szCs w:val="20"/>
          <w:lang w:val="fr-CH"/>
        </w:rPr>
        <w:t>Mhlanga</w:t>
      </w:r>
      <w:proofErr w:type="spellEnd"/>
      <w:r w:rsidRPr="00EE6349">
        <w:rPr>
          <w:b/>
          <w:bCs/>
          <w:sz w:val="20"/>
          <w:szCs w:val="20"/>
          <w:lang w:val="fr-CH"/>
        </w:rPr>
        <w:t>, car il est détenu uniquement pour avoir exercé pacifiquement ses droits fondamentaux, et d'abandonner toutes les charges retenues contre lui. Je vous demande également, ainsi qu’aux autres autorités, de respecter et de faire respecter les droits humains de toutes les personnes dans le pays, notamment les droits à la liberté d’expression et à la liberté des médias, garantis dans la Constitution du Zimbabwe et dans les traités internationaux relatifs aux droits humains tels que la Charte africaine des droits de l'homme et des peuples, à laquelle le Zimbabwe est partie.</w:t>
      </w:r>
    </w:p>
    <w:p w14:paraId="2F630381" w14:textId="77777777" w:rsidR="00BC1C4C" w:rsidRPr="00643C76" w:rsidRDefault="00BC1C4C" w:rsidP="00BC1C4C">
      <w:pPr>
        <w:pStyle w:val="AbschnittAbstandimText"/>
        <w:rPr>
          <w:lang w:val="fr-CH"/>
        </w:rPr>
      </w:pPr>
    </w:p>
    <w:p w14:paraId="048A4256" w14:textId="77777777" w:rsidR="00BC1C4C" w:rsidRPr="00643C76" w:rsidRDefault="00BC1C4C" w:rsidP="00BC1C4C">
      <w:pPr>
        <w:pStyle w:val="AbschnittAbstandimText"/>
        <w:rPr>
          <w:lang w:val="fr-CH"/>
        </w:rPr>
      </w:pPr>
      <w:r w:rsidRPr="00643C76">
        <w:rPr>
          <w:lang w:val="fr-CH"/>
        </w:rPr>
        <w:t>Veuillez agréer, Monsieur le Ministre, l’expression de ma haute considération.</w:t>
      </w:r>
    </w:p>
    <w:p w14:paraId="0DAFBC54" w14:textId="77777777" w:rsidR="007D0B54" w:rsidRPr="00643C76" w:rsidRDefault="007D0B54" w:rsidP="00C67DE1">
      <w:pPr>
        <w:spacing w:before="360"/>
        <w:rPr>
          <w:sz w:val="20"/>
          <w:szCs w:val="20"/>
        </w:rPr>
      </w:pPr>
      <w:r w:rsidRPr="00643C76">
        <w:rPr>
          <w:sz w:val="20"/>
          <w:szCs w:val="20"/>
        </w:rPr>
        <w:t>________________________</w:t>
      </w:r>
    </w:p>
    <w:p w14:paraId="29D8AA99" w14:textId="77777777" w:rsidR="00881147" w:rsidRPr="0014306C" w:rsidRDefault="00097F8C" w:rsidP="00C67DE1">
      <w:pPr>
        <w:rPr>
          <w:sz w:val="20"/>
          <w:szCs w:val="20"/>
          <w:lang w:val="fr-FR"/>
        </w:rPr>
      </w:pPr>
      <w:r w:rsidRPr="00643C76">
        <w:rPr>
          <w:noProof/>
          <w:sz w:val="20"/>
          <w:szCs w:val="20"/>
          <w:lang w:val="fr-FR"/>
        </w:rPr>
        <mc:AlternateContent>
          <mc:Choice Requires="wps">
            <w:drawing>
              <wp:anchor distT="0" distB="0" distL="114300" distR="114300" simplePos="0" relativeHeight="251658240" behindDoc="0" locked="1" layoutInCell="0" allowOverlap="0" wp14:anchorId="6FEAC152" wp14:editId="1C074F9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BEDC0" w14:textId="6FF91661" w:rsidR="00097F8C" w:rsidRPr="002222A4" w:rsidRDefault="00F71E28" w:rsidP="00FA0F34">
                            <w:pPr>
                              <w:spacing w:after="40"/>
                              <w:ind w:left="57"/>
                              <w:rPr>
                                <w:b/>
                              </w:rPr>
                            </w:pPr>
                            <w:proofErr w:type="spellStart"/>
                            <w:r w:rsidRPr="00BC1C4C">
                              <w:rPr>
                                <w:b/>
                              </w:rPr>
                              <w:t>Copie</w:t>
                            </w:r>
                            <w:proofErr w:type="spellEnd"/>
                          </w:p>
                          <w:p w14:paraId="31891358" w14:textId="77777777" w:rsidR="00BC1C4C" w:rsidRPr="00A85529" w:rsidRDefault="00BC1C4C" w:rsidP="00BC1C4C">
                            <w:pPr>
                              <w:ind w:left="57"/>
                              <w:rPr>
                                <w:sz w:val="16"/>
                                <w:szCs w:val="16"/>
                              </w:rPr>
                            </w:pPr>
                            <w:r w:rsidRPr="00A85529">
                              <w:rPr>
                                <w:sz w:val="16"/>
                                <w:szCs w:val="16"/>
                              </w:rPr>
                              <w:t xml:space="preserve">Botschaft der Republik Simbabwe, </w:t>
                            </w:r>
                            <w:proofErr w:type="spellStart"/>
                            <w:r w:rsidRPr="00A85529">
                              <w:rPr>
                                <w:sz w:val="16"/>
                                <w:szCs w:val="16"/>
                              </w:rPr>
                              <w:t>Dannenwalder</w:t>
                            </w:r>
                            <w:proofErr w:type="spellEnd"/>
                            <w:r w:rsidRPr="00A85529">
                              <w:rPr>
                                <w:sz w:val="16"/>
                                <w:szCs w:val="16"/>
                              </w:rPr>
                              <w:t xml:space="preserve"> Weg 91, D-13439 Berlin, Deutschland</w:t>
                            </w:r>
                          </w:p>
                          <w:p w14:paraId="6ADCC2AA" w14:textId="1F38CD67" w:rsidR="00CF68A0" w:rsidRPr="00CF68A0" w:rsidRDefault="00BC1C4C" w:rsidP="00CF68A0">
                            <w:pPr>
                              <w:ind w:left="57"/>
                              <w:rPr>
                                <w:sz w:val="16"/>
                                <w:szCs w:val="16"/>
                              </w:rPr>
                            </w:pPr>
                            <w:r w:rsidRPr="00A85529">
                              <w:rPr>
                                <w:sz w:val="16"/>
                                <w:szCs w:val="16"/>
                              </w:rPr>
                              <w:t xml:space="preserve">Fax: 004930/ 20 45 50 62 / E-Mail: </w:t>
                            </w:r>
                            <w:proofErr w:type="gramStart"/>
                            <w:r w:rsidRPr="00A85529">
                              <w:rPr>
                                <w:sz w:val="16"/>
                                <w:szCs w:val="16"/>
                              </w:rPr>
                              <w:t>infor@zimembassyberlin.com ;</w:t>
                            </w:r>
                            <w:proofErr w:type="gramEnd"/>
                            <w:r w:rsidRPr="00A85529">
                              <w:rPr>
                                <w:sz w:val="16"/>
                                <w:szCs w:val="16"/>
                              </w:rPr>
                              <w:t xml:space="preserve">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AC15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BFBEDC0" w14:textId="6FF91661" w:rsidR="00097F8C" w:rsidRPr="002222A4" w:rsidRDefault="00F71E28" w:rsidP="00FA0F34">
                      <w:pPr>
                        <w:spacing w:after="40"/>
                        <w:ind w:left="57"/>
                        <w:rPr>
                          <w:b/>
                        </w:rPr>
                      </w:pPr>
                      <w:proofErr w:type="spellStart"/>
                      <w:r w:rsidRPr="00BC1C4C">
                        <w:rPr>
                          <w:b/>
                        </w:rPr>
                        <w:t>Copie</w:t>
                      </w:r>
                      <w:proofErr w:type="spellEnd"/>
                    </w:p>
                    <w:p w14:paraId="31891358" w14:textId="77777777" w:rsidR="00BC1C4C" w:rsidRPr="00A85529" w:rsidRDefault="00BC1C4C" w:rsidP="00BC1C4C">
                      <w:pPr>
                        <w:ind w:left="57"/>
                        <w:rPr>
                          <w:sz w:val="16"/>
                          <w:szCs w:val="16"/>
                        </w:rPr>
                      </w:pPr>
                      <w:r w:rsidRPr="00A85529">
                        <w:rPr>
                          <w:sz w:val="16"/>
                          <w:szCs w:val="16"/>
                        </w:rPr>
                        <w:t xml:space="preserve">Botschaft der Republik Simbabwe, </w:t>
                      </w:r>
                      <w:proofErr w:type="spellStart"/>
                      <w:r w:rsidRPr="00A85529">
                        <w:rPr>
                          <w:sz w:val="16"/>
                          <w:szCs w:val="16"/>
                        </w:rPr>
                        <w:t>Dannenwalder</w:t>
                      </w:r>
                      <w:proofErr w:type="spellEnd"/>
                      <w:r w:rsidRPr="00A85529">
                        <w:rPr>
                          <w:sz w:val="16"/>
                          <w:szCs w:val="16"/>
                        </w:rPr>
                        <w:t xml:space="preserve"> Weg 91, D-13439 Berlin, Deutschland</w:t>
                      </w:r>
                    </w:p>
                    <w:p w14:paraId="6ADCC2AA" w14:textId="1F38CD67" w:rsidR="00CF68A0" w:rsidRPr="00CF68A0" w:rsidRDefault="00BC1C4C" w:rsidP="00CF68A0">
                      <w:pPr>
                        <w:ind w:left="57"/>
                        <w:rPr>
                          <w:sz w:val="16"/>
                          <w:szCs w:val="16"/>
                        </w:rPr>
                      </w:pPr>
                      <w:r w:rsidRPr="00A85529">
                        <w:rPr>
                          <w:sz w:val="16"/>
                          <w:szCs w:val="16"/>
                        </w:rPr>
                        <w:t xml:space="preserve">Fax: 004930/ 20 45 50 62 / E-Mail: </w:t>
                      </w:r>
                      <w:proofErr w:type="gramStart"/>
                      <w:r w:rsidRPr="00A85529">
                        <w:rPr>
                          <w:sz w:val="16"/>
                          <w:szCs w:val="16"/>
                        </w:rPr>
                        <w:t>infor@zimembassyberlin.com ;</w:t>
                      </w:r>
                      <w:proofErr w:type="gramEnd"/>
                      <w:r w:rsidRPr="00A85529">
                        <w:rPr>
                          <w:sz w:val="16"/>
                          <w:szCs w:val="16"/>
                        </w:rPr>
                        <w:t xml:space="preserve"> zimberlin@zimfa.gov.zw</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F0607" w14:textId="77777777" w:rsidR="00855B5F" w:rsidRPr="008702FA" w:rsidRDefault="00855B5F" w:rsidP="00553907">
      <w:r w:rsidRPr="008702FA">
        <w:separator/>
      </w:r>
    </w:p>
  </w:endnote>
  <w:endnote w:type="continuationSeparator" w:id="0">
    <w:p w14:paraId="6684A101" w14:textId="77777777" w:rsidR="00855B5F" w:rsidRPr="008702FA" w:rsidRDefault="00855B5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F5A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C8ACDF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604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37BA88" wp14:editId="54FBD68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4B10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C622B85" wp14:editId="3D2C80C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0FC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554EF9" wp14:editId="36C389E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49DC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914A6" w14:textId="77777777" w:rsidR="00855B5F" w:rsidRPr="008702FA" w:rsidRDefault="00855B5F" w:rsidP="00553907">
      <w:r w:rsidRPr="008702FA">
        <w:separator/>
      </w:r>
    </w:p>
  </w:footnote>
  <w:footnote w:type="continuationSeparator" w:id="0">
    <w:p w14:paraId="1D051A44" w14:textId="77777777" w:rsidR="00855B5F" w:rsidRPr="008702FA" w:rsidRDefault="00855B5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4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76500"/>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1C8A"/>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43C76"/>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5B5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1C4C"/>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6349"/>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395C9"/>
  <w15:docId w15:val="{0BCF0A3A-E1DF-474D-81D8-1CA3BF53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justice.gov.z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mberlin@zimfa.gov.z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zimembassyberlin.com" TargetMode="External"/><Relationship Id="rId4" Type="http://schemas.openxmlformats.org/officeDocument/2006/relationships/settings" Target="settings.xml"/><Relationship Id="rId9" Type="http://schemas.openxmlformats.org/officeDocument/2006/relationships/hyperlink" Target="mailto:justice@justice.gov.zw"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804</Words>
  <Characters>5069</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2025-03-28T17:38:00Z</dcterms:created>
  <dcterms:modified xsi:type="dcterms:W3CDTF">2025-03-28T17:38:00Z</dcterms:modified>
</cp:coreProperties>
</file>