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6B03" w14:textId="77777777" w:rsidR="007D0B54" w:rsidRPr="00A66269" w:rsidRDefault="007D0B54" w:rsidP="00C67DE1">
      <w:pPr>
        <w:spacing w:line="360" w:lineRule="auto"/>
        <w:rPr>
          <w:sz w:val="20"/>
          <w:szCs w:val="20"/>
        </w:rPr>
      </w:pPr>
      <w:r w:rsidRPr="00A66269">
        <w:rPr>
          <w:sz w:val="20"/>
          <w:szCs w:val="20"/>
        </w:rPr>
        <w:t>________________________</w:t>
      </w:r>
    </w:p>
    <w:p w14:paraId="42D33C1D" w14:textId="77777777" w:rsidR="007D0B54" w:rsidRPr="00A66269" w:rsidRDefault="007D0B54" w:rsidP="00C67DE1">
      <w:pPr>
        <w:spacing w:line="360" w:lineRule="auto"/>
        <w:rPr>
          <w:sz w:val="20"/>
          <w:szCs w:val="20"/>
        </w:rPr>
      </w:pPr>
      <w:r w:rsidRPr="00A66269">
        <w:rPr>
          <w:sz w:val="20"/>
          <w:szCs w:val="20"/>
        </w:rPr>
        <w:t>________________________</w:t>
      </w:r>
    </w:p>
    <w:p w14:paraId="3CB5FF33" w14:textId="77777777" w:rsidR="007D0B54" w:rsidRPr="00A66269" w:rsidRDefault="007D0B54" w:rsidP="00C67DE1">
      <w:pPr>
        <w:spacing w:line="360" w:lineRule="auto"/>
        <w:rPr>
          <w:sz w:val="20"/>
          <w:szCs w:val="20"/>
        </w:rPr>
      </w:pPr>
      <w:r w:rsidRPr="00A66269">
        <w:rPr>
          <w:sz w:val="20"/>
          <w:szCs w:val="20"/>
        </w:rPr>
        <w:t>________________________</w:t>
      </w:r>
    </w:p>
    <w:p w14:paraId="2D0C1920" w14:textId="77777777" w:rsidR="007D0B54" w:rsidRPr="00A66269" w:rsidRDefault="007D0B54" w:rsidP="00C67DE1">
      <w:pPr>
        <w:spacing w:line="360" w:lineRule="auto"/>
        <w:rPr>
          <w:sz w:val="20"/>
          <w:szCs w:val="20"/>
        </w:rPr>
      </w:pPr>
      <w:r w:rsidRPr="00A66269">
        <w:rPr>
          <w:sz w:val="20"/>
          <w:szCs w:val="20"/>
        </w:rPr>
        <w:t>________________________</w:t>
      </w:r>
    </w:p>
    <w:p w14:paraId="442CB30C" w14:textId="77777777" w:rsidR="007D0B54" w:rsidRPr="00A66269" w:rsidRDefault="007D0B54" w:rsidP="00C67DE1">
      <w:pPr>
        <w:rPr>
          <w:sz w:val="20"/>
          <w:szCs w:val="20"/>
        </w:rPr>
      </w:pPr>
    </w:p>
    <w:p w14:paraId="01DDA5B6" w14:textId="77777777" w:rsidR="00EF5ECD" w:rsidRPr="00A66269" w:rsidRDefault="00EF5ECD" w:rsidP="00C67DE1">
      <w:pPr>
        <w:rPr>
          <w:sz w:val="20"/>
          <w:szCs w:val="20"/>
        </w:rPr>
      </w:pPr>
    </w:p>
    <w:p w14:paraId="2F2ADC22" w14:textId="187B5AE9" w:rsidR="007D0B54" w:rsidRPr="00C26490" w:rsidRDefault="00A66269" w:rsidP="00A66269">
      <w:pPr>
        <w:spacing w:after="40"/>
        <w:ind w:left="5670"/>
        <w:rPr>
          <w:sz w:val="20"/>
          <w:szCs w:val="20"/>
          <w:lang w:val="it-CH"/>
        </w:rPr>
      </w:pPr>
      <w:r w:rsidRPr="00A66269">
        <w:rPr>
          <w:sz w:val="20"/>
          <w:szCs w:val="20"/>
          <w:lang w:val="it-CH"/>
        </w:rPr>
        <w:t xml:space="preserve">Dr. Emiliano </w:t>
      </w:r>
      <w:r w:rsidRPr="00C26490">
        <w:rPr>
          <w:sz w:val="20"/>
          <w:szCs w:val="20"/>
          <w:lang w:val="it-CH"/>
        </w:rPr>
        <w:t>Rolón Fernández</w:t>
      </w:r>
    </w:p>
    <w:p w14:paraId="3017E62B" w14:textId="77777777" w:rsidR="00C26490" w:rsidRDefault="00C26490" w:rsidP="00A66269">
      <w:pPr>
        <w:spacing w:after="40"/>
        <w:ind w:left="5670"/>
        <w:rPr>
          <w:sz w:val="20"/>
          <w:szCs w:val="20"/>
          <w:lang w:val="it-CH"/>
        </w:rPr>
      </w:pPr>
      <w:r w:rsidRPr="00097767">
        <w:rPr>
          <w:sz w:val="20"/>
          <w:szCs w:val="20"/>
          <w:lang w:val="it-CH"/>
        </w:rPr>
        <w:t>Fiscal General del Estado</w:t>
      </w:r>
      <w:r w:rsidRPr="00C26490">
        <w:rPr>
          <w:sz w:val="20"/>
          <w:szCs w:val="20"/>
          <w:lang w:val="it-CH"/>
        </w:rPr>
        <w:t xml:space="preserve"> </w:t>
      </w:r>
    </w:p>
    <w:p w14:paraId="04E242DE" w14:textId="5FADF835" w:rsidR="00C26490" w:rsidRPr="00C26490" w:rsidRDefault="00A66269" w:rsidP="00A66269">
      <w:pPr>
        <w:spacing w:after="40"/>
        <w:ind w:left="5670"/>
        <w:rPr>
          <w:sz w:val="20"/>
          <w:szCs w:val="20"/>
          <w:lang w:val="it-CH"/>
        </w:rPr>
      </w:pPr>
      <w:r w:rsidRPr="00C26490">
        <w:rPr>
          <w:sz w:val="20"/>
          <w:szCs w:val="20"/>
          <w:lang w:val="it-CH"/>
        </w:rPr>
        <w:t>Calle Chile y Avda. Ygatimi</w:t>
      </w:r>
    </w:p>
    <w:p w14:paraId="0C2713E2" w14:textId="6C97569A" w:rsidR="00C26490" w:rsidRPr="00C26490" w:rsidRDefault="00A66269" w:rsidP="00A66269">
      <w:pPr>
        <w:spacing w:after="40"/>
        <w:ind w:left="5670"/>
        <w:rPr>
          <w:sz w:val="20"/>
          <w:szCs w:val="20"/>
          <w:lang w:val="it-CH"/>
        </w:rPr>
      </w:pPr>
      <w:r w:rsidRPr="00C26490">
        <w:rPr>
          <w:sz w:val="20"/>
          <w:szCs w:val="20"/>
          <w:lang w:val="it-CH"/>
        </w:rPr>
        <w:t>Asunción</w:t>
      </w:r>
    </w:p>
    <w:p w14:paraId="1A4BD3DB" w14:textId="67824893" w:rsidR="007D0B54" w:rsidRPr="00C26490" w:rsidRDefault="00A66269" w:rsidP="00A66269">
      <w:pPr>
        <w:spacing w:after="40"/>
        <w:ind w:left="5670"/>
        <w:rPr>
          <w:sz w:val="20"/>
          <w:szCs w:val="20"/>
          <w:lang w:val="it-CH"/>
        </w:rPr>
      </w:pPr>
      <w:r w:rsidRPr="00C26490">
        <w:rPr>
          <w:sz w:val="20"/>
          <w:szCs w:val="20"/>
          <w:lang w:val="it-CH"/>
        </w:rPr>
        <w:t>Paraguay</w:t>
      </w:r>
    </w:p>
    <w:p w14:paraId="6A0B3852" w14:textId="40F5524A" w:rsidR="007D0B54" w:rsidRPr="00A66269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C26490">
        <w:rPr>
          <w:sz w:val="20"/>
          <w:szCs w:val="20"/>
        </w:rPr>
        <w:t>________________________</w:t>
      </w:r>
    </w:p>
    <w:p w14:paraId="4B7C91BB" w14:textId="77777777" w:rsidR="007C6484" w:rsidRPr="00A66269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6CCC86FA" w14:textId="77777777" w:rsidR="00776049" w:rsidRPr="00A66269" w:rsidRDefault="00776049" w:rsidP="00776049">
      <w:pPr>
        <w:pStyle w:val="AbschnittAbstandimText"/>
        <w:rPr>
          <w:sz w:val="20"/>
          <w:szCs w:val="20"/>
          <w:lang w:val="en-GB"/>
        </w:rPr>
      </w:pPr>
      <w:r w:rsidRPr="00A66269">
        <w:rPr>
          <w:sz w:val="20"/>
          <w:szCs w:val="20"/>
          <w:lang w:val="en-GB"/>
        </w:rPr>
        <w:t>Dear Dr. Rolón,</w:t>
      </w:r>
    </w:p>
    <w:p w14:paraId="0003B661" w14:textId="77777777" w:rsidR="00776049" w:rsidRPr="00A66269" w:rsidRDefault="00776049" w:rsidP="00776049">
      <w:pPr>
        <w:pStyle w:val="AbschnittAbstandimText"/>
        <w:rPr>
          <w:b/>
          <w:bCs/>
          <w:sz w:val="20"/>
          <w:szCs w:val="20"/>
          <w:lang w:val="en-GB"/>
        </w:rPr>
      </w:pPr>
      <w:r w:rsidRPr="00A66269">
        <w:rPr>
          <w:b/>
          <w:bCs/>
          <w:sz w:val="20"/>
          <w:szCs w:val="20"/>
          <w:lang w:val="en-GB"/>
        </w:rPr>
        <w:t>I write to you to express my deep concern for the detention and prosecution of Vidal Brítez on 26 March in Paso Yobái. He is a highly regarded leader, who has been defending the right to a clean, healthy and sustainable environment, and food for a long time, playing a critical role against pollution in Paso Yobái.</w:t>
      </w:r>
    </w:p>
    <w:p w14:paraId="06153480" w14:textId="77777777" w:rsidR="00776049" w:rsidRPr="00A66269" w:rsidRDefault="00776049" w:rsidP="00776049">
      <w:pPr>
        <w:pStyle w:val="AbschnittAbstandimText"/>
        <w:rPr>
          <w:sz w:val="20"/>
          <w:szCs w:val="20"/>
          <w:lang w:val="en-GB"/>
        </w:rPr>
      </w:pPr>
      <w:r w:rsidRPr="00A66269">
        <w:rPr>
          <w:sz w:val="20"/>
          <w:szCs w:val="20"/>
          <w:lang w:val="en-GB"/>
        </w:rPr>
        <w:t>Amnesty International confirmed that the prosecution is related with an incident in which Mr. Brítez did not take part, indicating that his prosecution is nothing but a reprisal for his activism. Family members are concerned about the impact of the detention in his fragile health, given the asthma condition with which he lives.</w:t>
      </w:r>
    </w:p>
    <w:p w14:paraId="68894856" w14:textId="49C928E0" w:rsidR="00776049" w:rsidRPr="00A66269" w:rsidRDefault="00776049" w:rsidP="00776049">
      <w:pPr>
        <w:pStyle w:val="AbschnittAbstandimText"/>
        <w:rPr>
          <w:sz w:val="20"/>
          <w:szCs w:val="20"/>
          <w:lang w:val="en-GB"/>
        </w:rPr>
      </w:pPr>
      <w:r w:rsidRPr="00A66269">
        <w:rPr>
          <w:sz w:val="20"/>
          <w:szCs w:val="20"/>
          <w:lang w:val="en-GB"/>
        </w:rPr>
        <w:t>According to the international law on human rights, all states are obliged to respect and protect the right to defend human rights. Criminalising Mr. Brítez breaches this obligation and creates a chilling effect for other defenders advocating for a clean, healthy and sustainable environment. Furthermore, it’s Paraguay’s international obligation to respect procedural guarantees, and the right to a fair trial.</w:t>
      </w:r>
    </w:p>
    <w:p w14:paraId="6C0A210E" w14:textId="77777777" w:rsidR="00776049" w:rsidRPr="00A66269" w:rsidRDefault="00776049" w:rsidP="00776049">
      <w:pPr>
        <w:pStyle w:val="AbschnittAbstandimText"/>
        <w:rPr>
          <w:b/>
          <w:bCs/>
          <w:sz w:val="20"/>
          <w:szCs w:val="20"/>
          <w:lang w:val="en-GB"/>
        </w:rPr>
      </w:pPr>
      <w:r w:rsidRPr="00A66269">
        <w:rPr>
          <w:b/>
          <w:bCs/>
          <w:sz w:val="20"/>
          <w:szCs w:val="20"/>
          <w:lang w:val="en-GB"/>
        </w:rPr>
        <w:t>Therefore, I urge you to drop the charges against Mr. Brítez and respect the right to defend human rights in Paraguay.</w:t>
      </w:r>
    </w:p>
    <w:p w14:paraId="18419829" w14:textId="77777777" w:rsidR="00776049" w:rsidRPr="00A66269" w:rsidRDefault="00776049" w:rsidP="00776049">
      <w:pPr>
        <w:pStyle w:val="AbschnittAbstandimText"/>
        <w:rPr>
          <w:sz w:val="20"/>
          <w:szCs w:val="20"/>
          <w:lang w:val="en-GB"/>
        </w:rPr>
      </w:pPr>
    </w:p>
    <w:p w14:paraId="27772281" w14:textId="77777777" w:rsidR="00776049" w:rsidRPr="00A66269" w:rsidRDefault="00776049" w:rsidP="00776049">
      <w:pPr>
        <w:pStyle w:val="AbschnittAbstandimText"/>
        <w:rPr>
          <w:sz w:val="20"/>
          <w:szCs w:val="20"/>
          <w:lang w:val="en-GB"/>
        </w:rPr>
      </w:pPr>
      <w:r w:rsidRPr="00A66269">
        <w:rPr>
          <w:sz w:val="20"/>
          <w:szCs w:val="20"/>
          <w:lang w:val="en-GB"/>
        </w:rPr>
        <w:t>Yours sincerely,</w:t>
      </w:r>
    </w:p>
    <w:p w14:paraId="00AC9E55" w14:textId="77777777" w:rsidR="007D0B54" w:rsidRPr="00A66269" w:rsidRDefault="007D0B54" w:rsidP="00C67DE1">
      <w:pPr>
        <w:spacing w:before="360"/>
        <w:rPr>
          <w:sz w:val="20"/>
          <w:szCs w:val="20"/>
        </w:rPr>
      </w:pPr>
      <w:r w:rsidRPr="00A66269">
        <w:rPr>
          <w:sz w:val="20"/>
          <w:szCs w:val="20"/>
        </w:rPr>
        <w:t>________________________</w:t>
      </w:r>
    </w:p>
    <w:p w14:paraId="7942C26C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A66269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162D986" wp14:editId="783FD700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EAE0A" w14:textId="6DEE67FC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776049">
                              <w:rPr>
                                <w:b/>
                              </w:rPr>
                              <w:t>Copie</w:t>
                            </w:r>
                          </w:p>
                          <w:p w14:paraId="522E746D" w14:textId="77777777" w:rsidR="00776049" w:rsidRPr="006B7518" w:rsidRDefault="00776049" w:rsidP="00776049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F65DD4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6B7518">
                              <w:rPr>
                                <w:sz w:val="16"/>
                                <w:szCs w:val="16"/>
                              </w:rPr>
                              <w:t xml:space="preserve">otschaft der Republik Paraguay, </w:t>
                            </w:r>
                            <w:r w:rsidRPr="00F65DD4">
                              <w:rPr>
                                <w:rFonts w:cs="Arial"/>
                                <w:sz w:val="16"/>
                                <w:szCs w:val="16"/>
                              </w:rPr>
                              <w:t>Hardenbergstrasse 12, D-10623 Berlin, Deutschland</w:t>
                            </w:r>
                          </w:p>
                          <w:p w14:paraId="24C77865" w14:textId="107FBFB9" w:rsidR="00CF68A0" w:rsidRPr="00CF68A0" w:rsidRDefault="00776049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77604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Fax: 0049 30-31 99 86 17, </w:t>
                            </w:r>
                            <w:r w:rsidRPr="00F65DD4">
                              <w:rPr>
                                <w:rFonts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F65DD4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 xml:space="preserve">-Mail: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>embapar@embapar.de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2D98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27DEAE0A" w14:textId="6DEE67FC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776049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522E746D" w14:textId="77777777" w:rsidR="00776049" w:rsidRPr="006B7518" w:rsidRDefault="00776049" w:rsidP="00776049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F65DD4">
                        <w:rPr>
                          <w:sz w:val="16"/>
                          <w:szCs w:val="16"/>
                        </w:rPr>
                        <w:t>B</w:t>
                      </w:r>
                      <w:r w:rsidRPr="006B7518">
                        <w:rPr>
                          <w:sz w:val="16"/>
                          <w:szCs w:val="16"/>
                        </w:rPr>
                        <w:t xml:space="preserve">otschaft der Republik Paraguay, </w:t>
                      </w:r>
                      <w:proofErr w:type="spellStart"/>
                      <w:r w:rsidRPr="00F65DD4">
                        <w:rPr>
                          <w:rFonts w:cs="Arial"/>
                          <w:sz w:val="16"/>
                          <w:szCs w:val="16"/>
                        </w:rPr>
                        <w:t>Hardenbergstrasse</w:t>
                      </w:r>
                      <w:proofErr w:type="spellEnd"/>
                      <w:r w:rsidRPr="00F65DD4">
                        <w:rPr>
                          <w:rFonts w:cs="Arial"/>
                          <w:sz w:val="16"/>
                          <w:szCs w:val="16"/>
                        </w:rPr>
                        <w:t xml:space="preserve"> 12, D-10623 Berlin, Deutschland</w:t>
                      </w:r>
                    </w:p>
                    <w:p w14:paraId="24C77865" w14:textId="107FBFB9" w:rsidR="00CF68A0" w:rsidRPr="00CF68A0" w:rsidRDefault="00776049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776049">
                        <w:rPr>
                          <w:rFonts w:cs="Arial"/>
                          <w:sz w:val="16"/>
                          <w:szCs w:val="16"/>
                        </w:rPr>
                        <w:t xml:space="preserve">Fax: 0049 30-31 99 86 17, </w:t>
                      </w:r>
                      <w:r w:rsidRPr="00F65DD4">
                        <w:rPr>
                          <w:rFonts w:cs="Arial"/>
                          <w:sz w:val="16"/>
                          <w:szCs w:val="16"/>
                        </w:rPr>
                        <w:t>E</w:t>
                      </w:r>
                      <w:r w:rsidRPr="00F65DD4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 xml:space="preserve">-Mail: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>embapar@embapar.de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ACC3E" w14:textId="77777777" w:rsidR="0046320C" w:rsidRPr="008702FA" w:rsidRDefault="0046320C" w:rsidP="00553907">
      <w:r w:rsidRPr="008702FA">
        <w:separator/>
      </w:r>
    </w:p>
  </w:endnote>
  <w:endnote w:type="continuationSeparator" w:id="0">
    <w:p w14:paraId="10ACAD60" w14:textId="77777777" w:rsidR="0046320C" w:rsidRPr="008702FA" w:rsidRDefault="0046320C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7757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5625071A" wp14:editId="658E49E8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5C983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EB644D7" wp14:editId="517BB3B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0F42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11AB2604" wp14:editId="6DDE1E7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30378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C67DC" w14:textId="77777777" w:rsidR="0046320C" w:rsidRPr="008702FA" w:rsidRDefault="0046320C" w:rsidP="00553907">
      <w:r w:rsidRPr="008702FA">
        <w:separator/>
      </w:r>
    </w:p>
  </w:footnote>
  <w:footnote w:type="continuationSeparator" w:id="0">
    <w:p w14:paraId="674BE3E7" w14:textId="77777777" w:rsidR="0046320C" w:rsidRPr="008702FA" w:rsidRDefault="0046320C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6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49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A123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320C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76049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2750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6269"/>
    <w:rsid w:val="00A67A27"/>
    <w:rsid w:val="00A715BE"/>
    <w:rsid w:val="00A7491C"/>
    <w:rsid w:val="00A82B68"/>
    <w:rsid w:val="00A92320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6490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0DA8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528A8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1701D4"/>
  <w15:docId w15:val="{A4050CFA-EF41-49BC-B1DB-CAFC6555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217</Words>
  <Characters>1251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3</cp:revision>
  <cp:lastPrinted>1899-12-31T23:00:00Z</cp:lastPrinted>
  <dcterms:created xsi:type="dcterms:W3CDTF">2025-04-02T07:34:00Z</dcterms:created>
  <dcterms:modified xsi:type="dcterms:W3CDTF">2025-04-04T07:52:00Z</dcterms:modified>
</cp:coreProperties>
</file>