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CB5A" w14:textId="77777777" w:rsidR="007D0B54" w:rsidRPr="00ED4C8B" w:rsidRDefault="007D0B54" w:rsidP="00C67DE1">
      <w:pPr>
        <w:spacing w:line="360" w:lineRule="auto"/>
        <w:rPr>
          <w:sz w:val="20"/>
          <w:szCs w:val="20"/>
        </w:rPr>
      </w:pPr>
      <w:r w:rsidRPr="00ED4C8B">
        <w:rPr>
          <w:sz w:val="20"/>
          <w:szCs w:val="20"/>
        </w:rPr>
        <w:t>________________________</w:t>
      </w:r>
    </w:p>
    <w:p w14:paraId="5D01DAF0" w14:textId="77777777" w:rsidR="007D0B54" w:rsidRPr="00ED4C8B" w:rsidRDefault="007D0B54" w:rsidP="00C67DE1">
      <w:pPr>
        <w:spacing w:line="360" w:lineRule="auto"/>
        <w:rPr>
          <w:sz w:val="20"/>
          <w:szCs w:val="20"/>
        </w:rPr>
      </w:pPr>
      <w:r w:rsidRPr="00ED4C8B">
        <w:rPr>
          <w:sz w:val="20"/>
          <w:szCs w:val="20"/>
        </w:rPr>
        <w:t>________________________</w:t>
      </w:r>
    </w:p>
    <w:p w14:paraId="2B391F94" w14:textId="77777777" w:rsidR="007D0B54" w:rsidRPr="00ED4C8B" w:rsidRDefault="007D0B54" w:rsidP="00C67DE1">
      <w:pPr>
        <w:spacing w:line="360" w:lineRule="auto"/>
        <w:rPr>
          <w:sz w:val="20"/>
          <w:szCs w:val="20"/>
        </w:rPr>
      </w:pPr>
      <w:r w:rsidRPr="00ED4C8B">
        <w:rPr>
          <w:sz w:val="20"/>
          <w:szCs w:val="20"/>
        </w:rPr>
        <w:t>________________________</w:t>
      </w:r>
    </w:p>
    <w:p w14:paraId="497D3AF2" w14:textId="77777777" w:rsidR="007D0B54" w:rsidRPr="00ED4C8B" w:rsidRDefault="007D0B54" w:rsidP="00C67DE1">
      <w:pPr>
        <w:spacing w:line="360" w:lineRule="auto"/>
        <w:rPr>
          <w:sz w:val="20"/>
          <w:szCs w:val="20"/>
        </w:rPr>
      </w:pPr>
      <w:r w:rsidRPr="00ED4C8B">
        <w:rPr>
          <w:sz w:val="20"/>
          <w:szCs w:val="20"/>
        </w:rPr>
        <w:t>________________________</w:t>
      </w:r>
    </w:p>
    <w:p w14:paraId="644B2902" w14:textId="77777777" w:rsidR="007D0B54" w:rsidRPr="00ED4C8B" w:rsidRDefault="007D0B54" w:rsidP="00C67DE1">
      <w:pPr>
        <w:rPr>
          <w:sz w:val="20"/>
          <w:szCs w:val="20"/>
        </w:rPr>
      </w:pPr>
    </w:p>
    <w:p w14:paraId="32711C6D" w14:textId="77777777" w:rsidR="00EF5ECD" w:rsidRPr="00ED4C8B" w:rsidRDefault="00EF5ECD" w:rsidP="00C67DE1">
      <w:pPr>
        <w:rPr>
          <w:sz w:val="20"/>
          <w:szCs w:val="20"/>
        </w:rPr>
      </w:pPr>
    </w:p>
    <w:p w14:paraId="4479AF3D" w14:textId="77777777" w:rsidR="00097767" w:rsidRDefault="00ED4C8B" w:rsidP="00ED4C8B">
      <w:pPr>
        <w:spacing w:after="40"/>
        <w:ind w:left="5670"/>
        <w:rPr>
          <w:sz w:val="20"/>
          <w:szCs w:val="20"/>
          <w:lang w:val="it-CH"/>
        </w:rPr>
      </w:pPr>
      <w:r w:rsidRPr="00ED4C8B">
        <w:rPr>
          <w:sz w:val="20"/>
          <w:szCs w:val="20"/>
          <w:lang w:val="it-CH"/>
        </w:rPr>
        <w:t xml:space="preserve">Dr. </w:t>
      </w:r>
      <w:r w:rsidRPr="00097767">
        <w:rPr>
          <w:sz w:val="20"/>
          <w:szCs w:val="20"/>
          <w:lang w:val="it-CH"/>
        </w:rPr>
        <w:t>Emiliano Rolón Fernández</w:t>
      </w:r>
      <w:r w:rsidRPr="00097767">
        <w:rPr>
          <w:sz w:val="20"/>
          <w:szCs w:val="20"/>
          <w:lang w:val="it-CH"/>
        </w:rPr>
        <w:br/>
        <w:t>Fiscal General del Estado</w:t>
      </w:r>
      <w:r w:rsidRPr="00097767">
        <w:rPr>
          <w:sz w:val="20"/>
          <w:szCs w:val="20"/>
          <w:lang w:val="it-CH"/>
        </w:rPr>
        <w:br/>
        <w:t>Calle Chile y Avda. Ygatimi</w:t>
      </w:r>
    </w:p>
    <w:p w14:paraId="0C8A17EC" w14:textId="77777777" w:rsidR="00097767" w:rsidRDefault="00ED4C8B" w:rsidP="00ED4C8B">
      <w:pPr>
        <w:spacing w:after="40"/>
        <w:ind w:left="5670"/>
        <w:rPr>
          <w:sz w:val="20"/>
          <w:szCs w:val="20"/>
          <w:lang w:val="it-CH"/>
        </w:rPr>
      </w:pPr>
      <w:r w:rsidRPr="00097767">
        <w:rPr>
          <w:sz w:val="20"/>
          <w:szCs w:val="20"/>
          <w:lang w:val="it-CH"/>
        </w:rPr>
        <w:t>Asunción</w:t>
      </w:r>
    </w:p>
    <w:p w14:paraId="385C4E40" w14:textId="28C47919" w:rsidR="007D0B54" w:rsidRPr="00097767" w:rsidRDefault="00ED4C8B" w:rsidP="00ED4C8B">
      <w:pPr>
        <w:spacing w:after="40"/>
        <w:ind w:left="5670"/>
        <w:rPr>
          <w:sz w:val="20"/>
          <w:szCs w:val="20"/>
          <w:lang w:val="it-CH"/>
        </w:rPr>
      </w:pPr>
      <w:r w:rsidRPr="00097767">
        <w:rPr>
          <w:sz w:val="20"/>
          <w:szCs w:val="20"/>
          <w:lang w:val="it-CH"/>
        </w:rPr>
        <w:t>Paraguay</w:t>
      </w:r>
    </w:p>
    <w:p w14:paraId="5E013B0E" w14:textId="71D53993" w:rsidR="007D0B54" w:rsidRPr="00ED4C8B" w:rsidRDefault="007D0B54" w:rsidP="00C67DE1">
      <w:pPr>
        <w:spacing w:before="840" w:after="840"/>
        <w:ind w:left="5670"/>
        <w:rPr>
          <w:sz w:val="20"/>
          <w:szCs w:val="20"/>
          <w:lang w:val="it-CH"/>
        </w:rPr>
      </w:pPr>
      <w:r w:rsidRPr="00ED4C8B">
        <w:rPr>
          <w:sz w:val="20"/>
          <w:szCs w:val="20"/>
          <w:lang w:val="es-ES"/>
        </w:rPr>
        <w:t>________________________</w:t>
      </w:r>
    </w:p>
    <w:p w14:paraId="70436119" w14:textId="77777777" w:rsidR="007C6484" w:rsidRPr="00ED4C8B" w:rsidRDefault="007C6484" w:rsidP="00C67DE1">
      <w:pPr>
        <w:pStyle w:val="AbschnittAbstandimText"/>
        <w:spacing w:after="0"/>
        <w:rPr>
          <w:sz w:val="20"/>
          <w:szCs w:val="20"/>
          <w:lang w:val="it-CH"/>
        </w:rPr>
      </w:pPr>
    </w:p>
    <w:p w14:paraId="6DF0E788" w14:textId="77777777" w:rsidR="00FA1226" w:rsidRPr="00FA1226" w:rsidRDefault="00FA1226" w:rsidP="00FA1226">
      <w:pPr>
        <w:pStyle w:val="AbschnittAbstandimText"/>
        <w:rPr>
          <w:sz w:val="20"/>
          <w:szCs w:val="20"/>
        </w:rPr>
      </w:pPr>
      <w:r w:rsidRPr="00FA1226">
        <w:rPr>
          <w:sz w:val="20"/>
          <w:szCs w:val="20"/>
        </w:rPr>
        <w:t>Estimado Sr. Rolón:</w:t>
      </w:r>
    </w:p>
    <w:p w14:paraId="4DEF415E" w14:textId="77777777" w:rsidR="00FA1226" w:rsidRPr="00FA1226" w:rsidRDefault="00FA1226" w:rsidP="00FA1226">
      <w:pPr>
        <w:pStyle w:val="AbschnittAbstandimText"/>
        <w:rPr>
          <w:sz w:val="20"/>
          <w:szCs w:val="20"/>
        </w:rPr>
      </w:pPr>
      <w:r w:rsidRPr="00FA1226">
        <w:rPr>
          <w:b/>
          <w:bCs/>
          <w:sz w:val="20"/>
          <w:szCs w:val="20"/>
        </w:rPr>
        <w:t>Me dirijo a usted para expresarle mi honda preocupación por la detención de Vidal Brítez</w:t>
      </w:r>
      <w:r w:rsidRPr="00FA1226">
        <w:rPr>
          <w:sz w:val="20"/>
          <w:szCs w:val="20"/>
        </w:rPr>
        <w:t>, ocurrida el 26 de marzo en Paso Yobái, y por su procesamiento. Vidal Brítez es un líder sumamente valorado, que lleva mucho tiempo defendiendo el derecho a un medioambiente limpio, saludable y sostenible y el derecho a la alimentación, y desempeña un papel crucial contra la contaminación en Paso Yobái.</w:t>
      </w:r>
    </w:p>
    <w:p w14:paraId="6EABA1D1" w14:textId="77777777" w:rsidR="00FA1226" w:rsidRPr="00FA1226" w:rsidRDefault="00FA1226" w:rsidP="00FA1226">
      <w:pPr>
        <w:pStyle w:val="AbschnittAbstandimText"/>
        <w:rPr>
          <w:sz w:val="20"/>
          <w:szCs w:val="20"/>
        </w:rPr>
      </w:pPr>
      <w:r w:rsidRPr="00FA1226">
        <w:rPr>
          <w:sz w:val="20"/>
          <w:szCs w:val="20"/>
        </w:rPr>
        <w:t>Amnistía Internacional ha confirmado que el procesamiento está relacionado con un incidente en el que Vidal Brítez no participó, lo que indica que dicho procesamiento no es más que una represalia por su activismo. Sus familiares sienten preocupación por las consecuencias que la reclusión tendrá en su delicado estado de salud, dado que padece asma.</w:t>
      </w:r>
    </w:p>
    <w:p w14:paraId="496BB3A1" w14:textId="77777777" w:rsidR="00FA1226" w:rsidRPr="00FA1226" w:rsidRDefault="00FA1226" w:rsidP="00FA1226">
      <w:pPr>
        <w:pStyle w:val="AbschnittAbstandimText"/>
        <w:rPr>
          <w:sz w:val="20"/>
          <w:szCs w:val="20"/>
        </w:rPr>
      </w:pPr>
      <w:r w:rsidRPr="00FA1226">
        <w:rPr>
          <w:sz w:val="20"/>
          <w:szCs w:val="20"/>
        </w:rPr>
        <w:t>Según el derecho internacional de los derechos humanos, todos los Estados están obligados a respetar y proteger el derecho a defender los derechos humanos. La criminalización de Vidal Brítez incumple esta obligación y crea un efecto disuasorio para otros defensores y defensoras que abogan por un medioambiente limpio, saludable y sostenible. Además, Paraguay tiene la obligación internacional de respetar las garantías procesales y el derecho a un juicio justo.</w:t>
      </w:r>
    </w:p>
    <w:p w14:paraId="43D7061F" w14:textId="77777777" w:rsidR="00FA1226" w:rsidRPr="00FA1226" w:rsidRDefault="00FA1226" w:rsidP="00FA1226">
      <w:pPr>
        <w:pStyle w:val="AbschnittAbstandimText"/>
        <w:rPr>
          <w:sz w:val="20"/>
          <w:szCs w:val="20"/>
        </w:rPr>
      </w:pPr>
      <w:r w:rsidRPr="00FA1226">
        <w:rPr>
          <w:b/>
          <w:bCs/>
          <w:sz w:val="20"/>
          <w:szCs w:val="20"/>
        </w:rPr>
        <w:t>Por tanto, lo insto a retirar los cargos contra Vidal Brítez y a respetar el derecho a defender los derechos humanos en Paraguay.</w:t>
      </w:r>
    </w:p>
    <w:p w14:paraId="2B12BCEA" w14:textId="77777777" w:rsidR="00FA1226" w:rsidRPr="00FA1226" w:rsidRDefault="00FA1226" w:rsidP="00FA1226">
      <w:pPr>
        <w:pStyle w:val="AbschnittAbstandimText"/>
        <w:rPr>
          <w:sz w:val="20"/>
          <w:szCs w:val="20"/>
        </w:rPr>
      </w:pPr>
      <w:r w:rsidRPr="00FA1226">
        <w:rPr>
          <w:sz w:val="20"/>
          <w:szCs w:val="20"/>
        </w:rPr>
        <w:t>Atentamente,</w:t>
      </w:r>
    </w:p>
    <w:p w14:paraId="753AC504" w14:textId="51CE2F14" w:rsidR="00131D96" w:rsidRPr="00ED4C8B" w:rsidRDefault="00131D96" w:rsidP="00ED4C8B">
      <w:pPr>
        <w:pStyle w:val="AbschnittAbstandimText"/>
        <w:rPr>
          <w:sz w:val="20"/>
          <w:szCs w:val="20"/>
        </w:rPr>
      </w:pPr>
    </w:p>
    <w:p w14:paraId="6AA519A5" w14:textId="77777777" w:rsidR="007D0B54" w:rsidRPr="00ED4C8B" w:rsidRDefault="007D0B54" w:rsidP="00C67DE1">
      <w:pPr>
        <w:spacing w:before="360"/>
        <w:rPr>
          <w:sz w:val="20"/>
          <w:szCs w:val="20"/>
        </w:rPr>
      </w:pPr>
      <w:r w:rsidRPr="00ED4C8B">
        <w:rPr>
          <w:sz w:val="20"/>
          <w:szCs w:val="20"/>
        </w:rPr>
        <w:t>________________________</w:t>
      </w:r>
    </w:p>
    <w:p w14:paraId="5AD5BE0F" w14:textId="77777777" w:rsidR="00881147" w:rsidRPr="0014306C" w:rsidRDefault="00097F8C" w:rsidP="00C67DE1">
      <w:pPr>
        <w:rPr>
          <w:sz w:val="20"/>
          <w:szCs w:val="20"/>
          <w:lang w:val="fr-FR"/>
        </w:rPr>
      </w:pPr>
      <w:r w:rsidRPr="00ED4C8B">
        <w:rPr>
          <w:noProof/>
          <w:sz w:val="20"/>
          <w:szCs w:val="20"/>
          <w:lang w:val="fr-FR"/>
        </w:rPr>
        <mc:AlternateContent>
          <mc:Choice Requires="wps">
            <w:drawing>
              <wp:anchor distT="0" distB="0" distL="114300" distR="114300" simplePos="0" relativeHeight="251658240" behindDoc="0" locked="1" layoutInCell="0" allowOverlap="0" wp14:anchorId="2DB6C118" wp14:editId="571A7EC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14C14" w14:textId="20FB0BCC" w:rsidR="00097F8C" w:rsidRPr="002222A4" w:rsidRDefault="0095718D" w:rsidP="00FA0F34">
                            <w:pPr>
                              <w:spacing w:after="40"/>
                              <w:ind w:left="57"/>
                              <w:rPr>
                                <w:b/>
                              </w:rPr>
                            </w:pPr>
                            <w:r>
                              <w:rPr>
                                <w:b/>
                              </w:rPr>
                              <w:t>C</w:t>
                            </w:r>
                            <w:r w:rsidR="00097F8C" w:rsidRPr="00ED4C8B">
                              <w:rPr>
                                <w:b/>
                              </w:rPr>
                              <w:t>opi</w:t>
                            </w:r>
                            <w:r>
                              <w:rPr>
                                <w:b/>
                              </w:rPr>
                              <w:t>a</w:t>
                            </w:r>
                          </w:p>
                          <w:p w14:paraId="56A6527F" w14:textId="404205A0" w:rsidR="00ED4C8B" w:rsidRPr="006B7518" w:rsidRDefault="00ED4C8B" w:rsidP="00ED4C8B">
                            <w:pPr>
                              <w:ind w:left="57"/>
                              <w:rPr>
                                <w:sz w:val="16"/>
                                <w:szCs w:val="16"/>
                              </w:rPr>
                            </w:pPr>
                            <w:r w:rsidRPr="00F65DD4">
                              <w:rPr>
                                <w:sz w:val="16"/>
                                <w:szCs w:val="16"/>
                              </w:rPr>
                              <w:t>B</w:t>
                            </w:r>
                            <w:r w:rsidRPr="006B7518">
                              <w:rPr>
                                <w:sz w:val="16"/>
                                <w:szCs w:val="16"/>
                              </w:rPr>
                              <w:t xml:space="preserve">otschaft der Republik Paraguay, </w:t>
                            </w:r>
                            <w:r w:rsidRPr="00F65DD4">
                              <w:rPr>
                                <w:rFonts w:cs="Arial"/>
                                <w:sz w:val="16"/>
                                <w:szCs w:val="16"/>
                              </w:rPr>
                              <w:t>Hardenbergstrasse 12, D-10623 Berlin, Deutschland</w:t>
                            </w:r>
                          </w:p>
                          <w:p w14:paraId="3B50854A" w14:textId="244737BC" w:rsidR="00CF68A0" w:rsidRPr="00CF68A0" w:rsidRDefault="00ED4C8B" w:rsidP="00CF68A0">
                            <w:pPr>
                              <w:ind w:left="57"/>
                              <w:rPr>
                                <w:sz w:val="16"/>
                                <w:szCs w:val="16"/>
                              </w:rPr>
                            </w:pPr>
                            <w:r w:rsidRPr="00776049">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C11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0814C14" w14:textId="20FB0BCC" w:rsidR="00097F8C" w:rsidRPr="002222A4" w:rsidRDefault="0095718D" w:rsidP="00FA0F34">
                      <w:pPr>
                        <w:spacing w:after="40"/>
                        <w:ind w:left="57"/>
                        <w:rPr>
                          <w:b/>
                        </w:rPr>
                      </w:pPr>
                      <w:r>
                        <w:rPr>
                          <w:b/>
                        </w:rPr>
                        <w:t>C</w:t>
                      </w:r>
                      <w:r w:rsidR="00097F8C" w:rsidRPr="00ED4C8B">
                        <w:rPr>
                          <w:b/>
                        </w:rPr>
                        <w:t>opi</w:t>
                      </w:r>
                      <w:r>
                        <w:rPr>
                          <w:b/>
                        </w:rPr>
                        <w:t>a</w:t>
                      </w:r>
                    </w:p>
                    <w:p w14:paraId="56A6527F" w14:textId="404205A0" w:rsidR="00ED4C8B" w:rsidRPr="006B7518" w:rsidRDefault="00ED4C8B" w:rsidP="00ED4C8B">
                      <w:pPr>
                        <w:ind w:left="57"/>
                        <w:rPr>
                          <w:sz w:val="16"/>
                          <w:szCs w:val="16"/>
                        </w:rPr>
                      </w:pPr>
                      <w:r w:rsidRPr="00F65DD4">
                        <w:rPr>
                          <w:sz w:val="16"/>
                          <w:szCs w:val="16"/>
                        </w:rPr>
                        <w:t>B</w:t>
                      </w:r>
                      <w:r w:rsidRPr="006B7518">
                        <w:rPr>
                          <w:sz w:val="16"/>
                          <w:szCs w:val="16"/>
                        </w:rPr>
                        <w:t xml:space="preserve">otschaft der Republik Paraguay, </w:t>
                      </w:r>
                      <w:r w:rsidRPr="00F65DD4">
                        <w:rPr>
                          <w:rFonts w:cs="Arial"/>
                          <w:sz w:val="16"/>
                          <w:szCs w:val="16"/>
                        </w:rPr>
                        <w:t>Hardenbergstrasse 12, D-10623 Berlin, Deutschland</w:t>
                      </w:r>
                    </w:p>
                    <w:p w14:paraId="3B50854A" w14:textId="244737BC" w:rsidR="00CF68A0" w:rsidRPr="00CF68A0" w:rsidRDefault="00ED4C8B" w:rsidP="00CF68A0">
                      <w:pPr>
                        <w:ind w:left="57"/>
                        <w:rPr>
                          <w:sz w:val="16"/>
                          <w:szCs w:val="16"/>
                        </w:rPr>
                      </w:pPr>
                      <w:r w:rsidRPr="00776049">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3F6FA" w14:textId="77777777" w:rsidR="00A9288C" w:rsidRPr="008702FA" w:rsidRDefault="00A9288C" w:rsidP="00553907">
      <w:r w:rsidRPr="008702FA">
        <w:separator/>
      </w:r>
    </w:p>
  </w:endnote>
  <w:endnote w:type="continuationSeparator" w:id="0">
    <w:p w14:paraId="44475B11" w14:textId="77777777" w:rsidR="00A9288C" w:rsidRPr="008702FA" w:rsidRDefault="00A9288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2C2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BC7A0E" wp14:editId="07A3118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7DFB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E4227D" wp14:editId="6C0BE2F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4EE6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F0ED122" wp14:editId="1679D03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325D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CD1F7" w14:textId="77777777" w:rsidR="00A9288C" w:rsidRPr="008702FA" w:rsidRDefault="00A9288C" w:rsidP="00553907">
      <w:r w:rsidRPr="008702FA">
        <w:separator/>
      </w:r>
    </w:p>
  </w:footnote>
  <w:footnote w:type="continuationSeparator" w:id="0">
    <w:p w14:paraId="2963C4E1" w14:textId="77777777" w:rsidR="00A9288C" w:rsidRPr="008702FA" w:rsidRDefault="00A9288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8B"/>
    <w:rsid w:val="0003368C"/>
    <w:rsid w:val="00040CB3"/>
    <w:rsid w:val="0004184B"/>
    <w:rsid w:val="000539E4"/>
    <w:rsid w:val="00063A0F"/>
    <w:rsid w:val="00063E0D"/>
    <w:rsid w:val="0006618D"/>
    <w:rsid w:val="000766D3"/>
    <w:rsid w:val="00096B5E"/>
    <w:rsid w:val="00097767"/>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C59B9"/>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355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5CE2"/>
    <w:rsid w:val="00797F7D"/>
    <w:rsid w:val="007A3A48"/>
    <w:rsid w:val="007A5FCA"/>
    <w:rsid w:val="007B0939"/>
    <w:rsid w:val="007B2679"/>
    <w:rsid w:val="007C0588"/>
    <w:rsid w:val="007C6484"/>
    <w:rsid w:val="007C6E1A"/>
    <w:rsid w:val="007C7DA1"/>
    <w:rsid w:val="007D0B54"/>
    <w:rsid w:val="007E1F4F"/>
    <w:rsid w:val="007E6B0B"/>
    <w:rsid w:val="007E7ABA"/>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18D"/>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3DDC"/>
    <w:rsid w:val="00A2298E"/>
    <w:rsid w:val="00A31307"/>
    <w:rsid w:val="00A321FC"/>
    <w:rsid w:val="00A3454C"/>
    <w:rsid w:val="00A446F1"/>
    <w:rsid w:val="00A508EE"/>
    <w:rsid w:val="00A52BF5"/>
    <w:rsid w:val="00A55416"/>
    <w:rsid w:val="00A652B0"/>
    <w:rsid w:val="00A67A27"/>
    <w:rsid w:val="00A715BE"/>
    <w:rsid w:val="00A7491C"/>
    <w:rsid w:val="00A82B68"/>
    <w:rsid w:val="00A9288C"/>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162CA"/>
    <w:rsid w:val="00C21AB7"/>
    <w:rsid w:val="00C2311C"/>
    <w:rsid w:val="00C231D3"/>
    <w:rsid w:val="00C25283"/>
    <w:rsid w:val="00C254E7"/>
    <w:rsid w:val="00C2774F"/>
    <w:rsid w:val="00C3200E"/>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6122"/>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4C8B"/>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A1226"/>
    <w:rsid w:val="00FC317B"/>
    <w:rsid w:val="00FD10EE"/>
    <w:rsid w:val="00FD2648"/>
    <w:rsid w:val="00FE4ADA"/>
    <w:rsid w:val="00FE5B4F"/>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77E72"/>
  <w15:docId w15:val="{D6097BF3-5834-4B96-9833-446D4088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035340">
      <w:bodyDiv w:val="1"/>
      <w:marLeft w:val="0"/>
      <w:marRight w:val="0"/>
      <w:marTop w:val="0"/>
      <w:marBottom w:val="0"/>
      <w:divBdr>
        <w:top w:val="none" w:sz="0" w:space="0" w:color="auto"/>
        <w:left w:val="none" w:sz="0" w:space="0" w:color="auto"/>
        <w:bottom w:val="none" w:sz="0" w:space="0" w:color="auto"/>
        <w:right w:val="none" w:sz="0" w:space="0" w:color="auto"/>
      </w:divBdr>
    </w:div>
    <w:div w:id="779958562">
      <w:bodyDiv w:val="1"/>
      <w:marLeft w:val="0"/>
      <w:marRight w:val="0"/>
      <w:marTop w:val="0"/>
      <w:marBottom w:val="0"/>
      <w:divBdr>
        <w:top w:val="none" w:sz="0" w:space="0" w:color="auto"/>
        <w:left w:val="none" w:sz="0" w:space="0" w:color="auto"/>
        <w:bottom w:val="none" w:sz="0" w:space="0" w:color="auto"/>
        <w:right w:val="none" w:sz="0" w:space="0" w:color="auto"/>
      </w:divBdr>
    </w:div>
    <w:div w:id="83036440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439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237</Words>
  <Characters>1390</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2025-04-03T15:11:00Z</dcterms:created>
  <dcterms:modified xsi:type="dcterms:W3CDTF">2025-04-04T07:54:00Z</dcterms:modified>
</cp:coreProperties>
</file>