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C2D7F" w14:textId="77777777" w:rsidR="007D0B54" w:rsidRPr="003E1611" w:rsidRDefault="007D0B54" w:rsidP="00C67DE1">
      <w:pPr>
        <w:spacing w:line="360" w:lineRule="auto"/>
        <w:rPr>
          <w:sz w:val="20"/>
          <w:szCs w:val="20"/>
        </w:rPr>
      </w:pPr>
      <w:r w:rsidRPr="003E1611">
        <w:rPr>
          <w:sz w:val="20"/>
          <w:szCs w:val="20"/>
        </w:rPr>
        <w:t>________________________</w:t>
      </w:r>
    </w:p>
    <w:p w14:paraId="5EBA2146" w14:textId="77777777" w:rsidR="007D0B54" w:rsidRPr="003E1611" w:rsidRDefault="007D0B54" w:rsidP="00C67DE1">
      <w:pPr>
        <w:spacing w:line="360" w:lineRule="auto"/>
        <w:rPr>
          <w:sz w:val="20"/>
          <w:szCs w:val="20"/>
        </w:rPr>
      </w:pPr>
      <w:r w:rsidRPr="003E1611">
        <w:rPr>
          <w:sz w:val="20"/>
          <w:szCs w:val="20"/>
        </w:rPr>
        <w:t>________________________</w:t>
      </w:r>
    </w:p>
    <w:p w14:paraId="259B66DA" w14:textId="77777777" w:rsidR="007D0B54" w:rsidRPr="003E1611" w:rsidRDefault="007D0B54" w:rsidP="00C67DE1">
      <w:pPr>
        <w:spacing w:line="360" w:lineRule="auto"/>
        <w:rPr>
          <w:sz w:val="20"/>
          <w:szCs w:val="20"/>
        </w:rPr>
      </w:pPr>
      <w:r w:rsidRPr="003E1611">
        <w:rPr>
          <w:sz w:val="20"/>
          <w:szCs w:val="20"/>
        </w:rPr>
        <w:t>________________________</w:t>
      </w:r>
    </w:p>
    <w:p w14:paraId="55C58CAA" w14:textId="77777777" w:rsidR="007D0B54" w:rsidRPr="003E1611" w:rsidRDefault="007D0B54" w:rsidP="00C67DE1">
      <w:pPr>
        <w:spacing w:line="360" w:lineRule="auto"/>
        <w:rPr>
          <w:sz w:val="20"/>
          <w:szCs w:val="20"/>
        </w:rPr>
      </w:pPr>
      <w:r w:rsidRPr="003E1611">
        <w:rPr>
          <w:sz w:val="20"/>
          <w:szCs w:val="20"/>
        </w:rPr>
        <w:t>________________________</w:t>
      </w:r>
    </w:p>
    <w:p w14:paraId="16B23CF0" w14:textId="77777777" w:rsidR="007D0B54" w:rsidRPr="003E1611" w:rsidRDefault="007D0B54" w:rsidP="00C67DE1">
      <w:pPr>
        <w:rPr>
          <w:sz w:val="20"/>
          <w:szCs w:val="20"/>
        </w:rPr>
      </w:pPr>
    </w:p>
    <w:p w14:paraId="4ED87B3C" w14:textId="77777777" w:rsidR="00EF5ECD" w:rsidRPr="003E1611" w:rsidRDefault="00EF5ECD" w:rsidP="00C67DE1">
      <w:pPr>
        <w:rPr>
          <w:sz w:val="20"/>
          <w:szCs w:val="20"/>
        </w:rPr>
      </w:pPr>
    </w:p>
    <w:p w14:paraId="64AC5D54" w14:textId="77777777" w:rsidR="009200AA" w:rsidRPr="003E1611" w:rsidRDefault="009200AA" w:rsidP="009200AA">
      <w:pPr>
        <w:ind w:left="5670"/>
        <w:rPr>
          <w:sz w:val="20"/>
          <w:szCs w:val="20"/>
          <w:lang w:val="it-CH"/>
        </w:rPr>
      </w:pPr>
      <w:r w:rsidRPr="003E1611">
        <w:rPr>
          <w:sz w:val="20"/>
          <w:szCs w:val="20"/>
          <w:lang w:val="it-CH"/>
        </w:rPr>
        <w:t>The Honorable Kristi Noem</w:t>
      </w:r>
      <w:r w:rsidRPr="003E1611">
        <w:rPr>
          <w:sz w:val="20"/>
          <w:szCs w:val="20"/>
          <w:lang w:val="it-CH"/>
        </w:rPr>
        <w:br/>
        <w:t>Secretary of Homeland Security</w:t>
      </w:r>
      <w:r w:rsidRPr="003E1611">
        <w:rPr>
          <w:sz w:val="20"/>
          <w:szCs w:val="20"/>
          <w:lang w:val="it-CH"/>
        </w:rPr>
        <w:br/>
        <w:t>U.S. Department of Homeland Security</w:t>
      </w:r>
      <w:r w:rsidRPr="003E1611">
        <w:rPr>
          <w:sz w:val="20"/>
          <w:szCs w:val="20"/>
          <w:lang w:val="it-CH"/>
        </w:rPr>
        <w:br/>
        <w:t>2707 Martin Luther King Jr. Avenue, SE</w:t>
      </w:r>
      <w:r w:rsidRPr="003E1611">
        <w:rPr>
          <w:sz w:val="20"/>
          <w:szCs w:val="20"/>
          <w:lang w:val="it-CH"/>
        </w:rPr>
        <w:br/>
        <w:t>Washington, DC 20528</w:t>
      </w:r>
      <w:r w:rsidRPr="003E1611">
        <w:rPr>
          <w:sz w:val="20"/>
          <w:szCs w:val="20"/>
          <w:lang w:val="it-CH"/>
        </w:rPr>
        <w:br/>
        <w:t>USA</w:t>
      </w:r>
    </w:p>
    <w:p w14:paraId="0C69794B" w14:textId="19DFE5D1" w:rsidR="007D0B54" w:rsidRPr="003E1611" w:rsidRDefault="007D0B54" w:rsidP="00C67DE1">
      <w:pPr>
        <w:spacing w:before="840" w:after="840"/>
        <w:ind w:left="5670"/>
        <w:rPr>
          <w:sz w:val="20"/>
          <w:szCs w:val="20"/>
          <w:lang w:val="it-CH"/>
        </w:rPr>
      </w:pPr>
      <w:r w:rsidRPr="003E1611">
        <w:rPr>
          <w:sz w:val="20"/>
          <w:szCs w:val="20"/>
        </w:rPr>
        <w:t>________________________</w:t>
      </w:r>
    </w:p>
    <w:p w14:paraId="455EE6FF" w14:textId="77777777" w:rsidR="007C6484" w:rsidRPr="003E1611" w:rsidRDefault="007C6484" w:rsidP="00C67DE1">
      <w:pPr>
        <w:pStyle w:val="AbschnittAbstandimText"/>
        <w:spacing w:after="0"/>
        <w:rPr>
          <w:sz w:val="20"/>
          <w:szCs w:val="20"/>
          <w:lang w:val="it-CH"/>
        </w:rPr>
      </w:pPr>
    </w:p>
    <w:p w14:paraId="624C181C" w14:textId="77777777" w:rsidR="009200AA" w:rsidRPr="003E1611" w:rsidRDefault="009200AA" w:rsidP="009200AA">
      <w:pPr>
        <w:pStyle w:val="AbschnittAbstandimText"/>
        <w:rPr>
          <w:sz w:val="20"/>
          <w:szCs w:val="20"/>
          <w:lang w:val="fr-CH"/>
        </w:rPr>
      </w:pPr>
      <w:r w:rsidRPr="003E1611">
        <w:rPr>
          <w:sz w:val="20"/>
          <w:szCs w:val="20"/>
          <w:lang w:val="fr-CH"/>
        </w:rPr>
        <w:t>Madame la Secrétaire,</w:t>
      </w:r>
    </w:p>
    <w:p w14:paraId="1C45DF96" w14:textId="77777777" w:rsidR="009200AA" w:rsidRPr="003E1611" w:rsidRDefault="009200AA" w:rsidP="009200AA">
      <w:pPr>
        <w:pStyle w:val="AbschnittAbstandimText"/>
        <w:rPr>
          <w:b/>
          <w:bCs/>
          <w:sz w:val="20"/>
          <w:szCs w:val="20"/>
          <w:lang w:val="fr-CH"/>
        </w:rPr>
      </w:pPr>
      <w:r w:rsidRPr="003E1611">
        <w:rPr>
          <w:b/>
          <w:bCs/>
          <w:sz w:val="20"/>
          <w:szCs w:val="20"/>
          <w:lang w:val="fr-CH"/>
        </w:rPr>
        <w:t>Je suis extrêmement préoccupé·e par les récentes expulsions illégales des États-Unis vers le Salvador en vertu de la prétendue autorité de la Loi sur les ennemis étrangers (Alien Enemies Act).</w:t>
      </w:r>
    </w:p>
    <w:p w14:paraId="3F9F492C" w14:textId="00985D72" w:rsidR="009200AA" w:rsidRPr="003E1611" w:rsidRDefault="009200AA" w:rsidP="009200AA">
      <w:pPr>
        <w:pStyle w:val="AbschnittAbstandimText"/>
        <w:rPr>
          <w:sz w:val="20"/>
          <w:szCs w:val="20"/>
          <w:lang w:val="fr-CH"/>
        </w:rPr>
      </w:pPr>
      <w:r w:rsidRPr="003E1611">
        <w:rPr>
          <w:sz w:val="20"/>
          <w:szCs w:val="20"/>
          <w:lang w:val="fr-CH"/>
        </w:rPr>
        <w:t>Malgré une décision de justice s’y opposant, 238 personnes ont été expulsées vers le Salvador le 16 mars, puis 17 autres le 30 mars. Il s'agit notamment de personnes qui avaient entamé une procédure juridique, n'ont pas de casier judiciaire ni de liens avec un gang, ou bénéficiaient déjà d'une protection en vertu de la législation américaine, y compris la Convention contre la torture. La plupart ont été expulsées en l’absence d’arrêté, ce qui constitue une violation des procédures légales établies. Fait inquiétant, ces personnes ont été transférées au Centre de confinement du terrorisme (CECOT), une prison notoirement connue pour ses conditions inhumaines, où des rapports font état d'une surpopulation extrême, de privation de soins médicaux et de mauvais traitements généralisés assimilables à des traitements cruels, inhumains ou dégradants. Les familles des personnes renvoyées illégalement au Salvador n’ont pas reçu d’information officielle sur le sort réservé à leurs proches, ce qui les empêche de savoir où ils sont détenus.</w:t>
      </w:r>
    </w:p>
    <w:p w14:paraId="5CC6E1FE" w14:textId="1898942B" w:rsidR="009200AA" w:rsidRPr="003E1611" w:rsidRDefault="009200AA" w:rsidP="009200AA">
      <w:pPr>
        <w:pStyle w:val="AbschnittAbstandimText"/>
        <w:rPr>
          <w:sz w:val="20"/>
          <w:szCs w:val="20"/>
          <w:lang w:val="fr-CH"/>
        </w:rPr>
      </w:pPr>
      <w:r w:rsidRPr="003E1611">
        <w:rPr>
          <w:sz w:val="20"/>
          <w:szCs w:val="20"/>
          <w:lang w:val="fr-CH"/>
        </w:rPr>
        <w:t>Les États-Unis sont tenus de respecter le principe de non-refoulement, qui interdit sans équivoque aux États de renvoyer, d'expulser ou de transférer des personnes vers un pays où elles seraient exposées à un risque réel de subir de graves violations des droits humains, notamment la détention arbitraire, la torture ou les mauvais traitements. En expulsant ces personnes au Salvador, le gouvernement des États-Unis les a placées en grave danger. De nouveaux renvois, en particulier tout transfert vers le Venezuela, constitueraient des violations supplémentaires du droit international.</w:t>
      </w:r>
    </w:p>
    <w:p w14:paraId="54D8B247" w14:textId="30790559" w:rsidR="009200AA" w:rsidRPr="003E1611" w:rsidRDefault="009200AA" w:rsidP="009200AA">
      <w:pPr>
        <w:pStyle w:val="AbschnittAbstandimText"/>
        <w:rPr>
          <w:b/>
          <w:bCs/>
          <w:sz w:val="20"/>
          <w:szCs w:val="20"/>
          <w:lang w:val="fr-CH"/>
        </w:rPr>
      </w:pPr>
      <w:r w:rsidRPr="003E1611">
        <w:rPr>
          <w:b/>
          <w:bCs/>
          <w:sz w:val="20"/>
          <w:szCs w:val="20"/>
          <w:lang w:val="fr-CH"/>
        </w:rPr>
        <w:t>Je vous prie instamment de faire revenir sans délai les personnes expulsées illégalement au Salvador afin qu'elles puissent poursuivre leur procédure d'immigration aux États-Unis, et de suspendre toute nouvelle expulsion, conformément aux décisions de la justice américaine.</w:t>
      </w:r>
    </w:p>
    <w:p w14:paraId="7533F748" w14:textId="77777777" w:rsidR="009200AA" w:rsidRPr="003E1611" w:rsidRDefault="009200AA" w:rsidP="009200AA">
      <w:pPr>
        <w:pStyle w:val="AbschnittAbstandimText"/>
        <w:rPr>
          <w:sz w:val="20"/>
          <w:szCs w:val="20"/>
          <w:lang w:val="fr-CH"/>
        </w:rPr>
      </w:pPr>
    </w:p>
    <w:p w14:paraId="183C21F1" w14:textId="65A26D88" w:rsidR="009200AA" w:rsidRPr="003E1611" w:rsidRDefault="009200AA" w:rsidP="009200AA">
      <w:pPr>
        <w:pStyle w:val="AbschnittAbstandimText"/>
        <w:rPr>
          <w:sz w:val="20"/>
          <w:szCs w:val="20"/>
          <w:lang w:val="fr-CH"/>
        </w:rPr>
      </w:pPr>
      <w:r w:rsidRPr="003E1611">
        <w:rPr>
          <w:sz w:val="20"/>
          <w:szCs w:val="20"/>
          <w:lang w:val="fr-CH"/>
        </w:rPr>
        <w:t>Veuillez agréer, Madame la Secrétaire, l’expression de ma haute considération.</w:t>
      </w:r>
    </w:p>
    <w:p w14:paraId="3272EEAF" w14:textId="77777777" w:rsidR="007D0B54" w:rsidRPr="003E1611" w:rsidRDefault="007D0B54" w:rsidP="00C67DE1">
      <w:pPr>
        <w:spacing w:before="360"/>
        <w:rPr>
          <w:sz w:val="20"/>
          <w:szCs w:val="20"/>
        </w:rPr>
      </w:pPr>
      <w:r w:rsidRPr="003E1611">
        <w:rPr>
          <w:sz w:val="20"/>
          <w:szCs w:val="20"/>
        </w:rPr>
        <w:t>________________________</w:t>
      </w:r>
    </w:p>
    <w:p w14:paraId="7E3B89EF" w14:textId="77777777" w:rsidR="00881147" w:rsidRPr="0014306C" w:rsidRDefault="00097F8C" w:rsidP="00C67DE1">
      <w:pPr>
        <w:rPr>
          <w:sz w:val="20"/>
          <w:szCs w:val="20"/>
          <w:lang w:val="fr-FR"/>
        </w:rPr>
      </w:pPr>
      <w:r w:rsidRPr="003E1611">
        <w:rPr>
          <w:noProof/>
          <w:sz w:val="20"/>
          <w:szCs w:val="20"/>
          <w:lang w:val="fr-FR"/>
        </w:rPr>
        <mc:AlternateContent>
          <mc:Choice Requires="wps">
            <w:drawing>
              <wp:anchor distT="0" distB="0" distL="114300" distR="114300" simplePos="0" relativeHeight="251658240" behindDoc="0" locked="1" layoutInCell="0" allowOverlap="0" wp14:anchorId="2228CBF6" wp14:editId="122571B7">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57EAE" w14:textId="68FE049C" w:rsidR="00097F8C" w:rsidRPr="009200AA" w:rsidRDefault="00F71E28" w:rsidP="00FA0F34">
                            <w:pPr>
                              <w:spacing w:after="40"/>
                              <w:ind w:left="57"/>
                              <w:rPr>
                                <w:b/>
                                <w:lang w:val="fr-FR"/>
                              </w:rPr>
                            </w:pPr>
                            <w:r w:rsidRPr="009200AA">
                              <w:rPr>
                                <w:b/>
                                <w:lang w:val="fr-FR"/>
                              </w:rPr>
                              <w:t>Copie</w:t>
                            </w:r>
                          </w:p>
                          <w:p w14:paraId="395C1B55" w14:textId="77777777" w:rsidR="009200AA" w:rsidRPr="00BD65AF" w:rsidRDefault="009200AA" w:rsidP="009200AA">
                            <w:pPr>
                              <w:ind w:left="57"/>
                              <w:rPr>
                                <w:sz w:val="16"/>
                                <w:szCs w:val="16"/>
                                <w:lang w:val="fr-FR"/>
                              </w:rPr>
                            </w:pPr>
                            <w:r w:rsidRPr="00BD65AF">
                              <w:rPr>
                                <w:sz w:val="16"/>
                                <w:szCs w:val="16"/>
                                <w:lang w:val="fr-FR"/>
                              </w:rPr>
                              <w:t>Ambassade des Etats-Unis d'Amérique, Sulgeneckstrasse 19, Case postale 134, 3001 Berne</w:t>
                            </w:r>
                          </w:p>
                          <w:p w14:paraId="7189CEFF" w14:textId="0E25E345" w:rsidR="00CF68A0" w:rsidRPr="00CF68A0" w:rsidRDefault="009200AA" w:rsidP="00CF68A0">
                            <w:pPr>
                              <w:ind w:left="57"/>
                              <w:rPr>
                                <w:sz w:val="16"/>
                                <w:szCs w:val="16"/>
                              </w:rPr>
                            </w:pPr>
                            <w:r w:rsidRPr="00BD65AF">
                              <w:rPr>
                                <w:sz w:val="16"/>
                                <w:szCs w:val="16"/>
                              </w:rPr>
                              <w:t>Fax: 031 357 73 20 / E-mail: bernpa@state.gov ; bern-protocol@state.gov / Twitter/X: /USEmbassyBern / FB: /USBotschaftBern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8CBF6"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7757EAE" w14:textId="68FE049C" w:rsidR="00097F8C" w:rsidRPr="009200AA" w:rsidRDefault="00F71E28" w:rsidP="00FA0F34">
                      <w:pPr>
                        <w:spacing w:after="40"/>
                        <w:ind w:left="57"/>
                        <w:rPr>
                          <w:b/>
                          <w:lang w:val="fr-FR"/>
                        </w:rPr>
                      </w:pPr>
                      <w:r w:rsidRPr="009200AA">
                        <w:rPr>
                          <w:b/>
                          <w:lang w:val="fr-FR"/>
                        </w:rPr>
                        <w:t>Copie</w:t>
                      </w:r>
                    </w:p>
                    <w:p w14:paraId="395C1B55" w14:textId="77777777" w:rsidR="009200AA" w:rsidRPr="00BD65AF" w:rsidRDefault="009200AA" w:rsidP="009200AA">
                      <w:pPr>
                        <w:ind w:left="57"/>
                        <w:rPr>
                          <w:sz w:val="16"/>
                          <w:szCs w:val="16"/>
                          <w:lang w:val="fr-FR"/>
                        </w:rPr>
                      </w:pPr>
                      <w:r w:rsidRPr="00BD65AF">
                        <w:rPr>
                          <w:sz w:val="16"/>
                          <w:szCs w:val="16"/>
                          <w:lang w:val="fr-FR"/>
                        </w:rPr>
                        <w:t xml:space="preserve">Ambassade des Etats-Unis d'Amérique, </w:t>
                      </w:r>
                      <w:proofErr w:type="spellStart"/>
                      <w:r w:rsidRPr="00BD65AF">
                        <w:rPr>
                          <w:sz w:val="16"/>
                          <w:szCs w:val="16"/>
                          <w:lang w:val="fr-FR"/>
                        </w:rPr>
                        <w:t>Sulgeneckstrasse</w:t>
                      </w:r>
                      <w:proofErr w:type="spellEnd"/>
                      <w:r w:rsidRPr="00BD65AF">
                        <w:rPr>
                          <w:sz w:val="16"/>
                          <w:szCs w:val="16"/>
                          <w:lang w:val="fr-FR"/>
                        </w:rPr>
                        <w:t xml:space="preserve"> 19, Case postale 134, 3001 Berne</w:t>
                      </w:r>
                    </w:p>
                    <w:p w14:paraId="7189CEFF" w14:textId="0E25E345" w:rsidR="00CF68A0" w:rsidRPr="00CF68A0" w:rsidRDefault="009200AA" w:rsidP="00CF68A0">
                      <w:pPr>
                        <w:ind w:left="57"/>
                        <w:rPr>
                          <w:sz w:val="16"/>
                          <w:szCs w:val="16"/>
                        </w:rPr>
                      </w:pPr>
                      <w:r w:rsidRPr="00BD65AF">
                        <w:rPr>
                          <w:sz w:val="16"/>
                          <w:szCs w:val="16"/>
                        </w:rPr>
                        <w:t xml:space="preserve">Fax: 031 357 73 20 / </w:t>
                      </w:r>
                      <w:proofErr w:type="spellStart"/>
                      <w:r w:rsidRPr="00BD65AF">
                        <w:rPr>
                          <w:sz w:val="16"/>
                          <w:szCs w:val="16"/>
                        </w:rPr>
                        <w:t>E-mail</w:t>
                      </w:r>
                      <w:proofErr w:type="spellEnd"/>
                      <w:r w:rsidRPr="00BD65AF">
                        <w:rPr>
                          <w:sz w:val="16"/>
                          <w:szCs w:val="16"/>
                        </w:rPr>
                        <w:t xml:space="preserve">: </w:t>
                      </w:r>
                      <w:proofErr w:type="gramStart"/>
                      <w:r w:rsidRPr="00BD65AF">
                        <w:rPr>
                          <w:sz w:val="16"/>
                          <w:szCs w:val="16"/>
                        </w:rPr>
                        <w:t>bernpa@state.gov ;</w:t>
                      </w:r>
                      <w:proofErr w:type="gramEnd"/>
                      <w:r w:rsidRPr="00BD65AF">
                        <w:rPr>
                          <w:sz w:val="16"/>
                          <w:szCs w:val="16"/>
                        </w:rPr>
                        <w:t xml:space="preserve"> bern-protocol@state.gov / Twitter/X: /</w:t>
                      </w:r>
                      <w:proofErr w:type="spellStart"/>
                      <w:r w:rsidRPr="00BD65AF">
                        <w:rPr>
                          <w:sz w:val="16"/>
                          <w:szCs w:val="16"/>
                        </w:rPr>
                        <w:t>USEmbassyBern</w:t>
                      </w:r>
                      <w:proofErr w:type="spellEnd"/>
                      <w:r w:rsidRPr="00BD65AF">
                        <w:rPr>
                          <w:sz w:val="16"/>
                          <w:szCs w:val="16"/>
                        </w:rPr>
                        <w:t xml:space="preserve"> / FB: /</w:t>
                      </w:r>
                      <w:proofErr w:type="spellStart"/>
                      <w:r w:rsidRPr="00BD65AF">
                        <w:rPr>
                          <w:sz w:val="16"/>
                          <w:szCs w:val="16"/>
                        </w:rPr>
                        <w:t>USBotschaftBern</w:t>
                      </w:r>
                      <w:proofErr w:type="spellEnd"/>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B3D8E" w14:textId="77777777" w:rsidR="0073714A" w:rsidRPr="008702FA" w:rsidRDefault="0073714A" w:rsidP="00553907">
      <w:r w:rsidRPr="008702FA">
        <w:separator/>
      </w:r>
    </w:p>
  </w:endnote>
  <w:endnote w:type="continuationSeparator" w:id="0">
    <w:p w14:paraId="1565F7A1" w14:textId="77777777" w:rsidR="0073714A" w:rsidRPr="008702FA" w:rsidRDefault="0073714A"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4AADB"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1BA1D3B" wp14:editId="7C003600">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DA24B"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2F248879" wp14:editId="27946825">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0D6A4"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36C1349" wp14:editId="642C81B4">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94C01"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38CB7" w14:textId="77777777" w:rsidR="0073714A" w:rsidRPr="008702FA" w:rsidRDefault="0073714A" w:rsidP="00553907">
      <w:r w:rsidRPr="008702FA">
        <w:separator/>
      </w:r>
    </w:p>
  </w:footnote>
  <w:footnote w:type="continuationSeparator" w:id="0">
    <w:p w14:paraId="3CE23A90" w14:textId="77777777" w:rsidR="0073714A" w:rsidRPr="008702FA" w:rsidRDefault="0073714A"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6"/>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0AA"/>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1611"/>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E3BB0"/>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3714A"/>
    <w:rsid w:val="00744757"/>
    <w:rsid w:val="0074515B"/>
    <w:rsid w:val="007469CD"/>
    <w:rsid w:val="007518F6"/>
    <w:rsid w:val="007533AB"/>
    <w:rsid w:val="00757FC4"/>
    <w:rsid w:val="0076256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00AA"/>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0AC2"/>
    <w:rsid w:val="00AB1AA9"/>
    <w:rsid w:val="00AB42F5"/>
    <w:rsid w:val="00AB6B51"/>
    <w:rsid w:val="00AD72ED"/>
    <w:rsid w:val="00AD7638"/>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1F8D"/>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89EDD6"/>
  <w15:docId w15:val="{BA9A9BBD-2678-4129-AD23-7AD83B7E7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3E1611"/>
    <w:pPr>
      <w:spacing w:after="120"/>
      <w:ind w:left="-112"/>
    </w:pPr>
    <w:rPr>
      <w:rFonts w:ascii="Arial Narrow" w:hAnsi="Arial Narrow"/>
      <w:b/>
      <w:caps/>
      <w:sz w:val="32"/>
      <w:szCs w:val="3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3E1611"/>
    <w:pPr>
      <w:spacing w:before="20" w:after="80"/>
      <w:ind w:left="-113"/>
    </w:pPr>
    <w:rPr>
      <w:sz w:val="22"/>
      <w:szCs w:val="28"/>
      <w:lang w:val="it-CH"/>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355</Words>
  <Characters>2158</Characters>
  <Application>Microsoft Office Word</Application>
  <DocSecurity>0</DocSecurity>
  <Lines>17</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2025-04-03T14:05:00Z</dcterms:created>
  <dcterms:modified xsi:type="dcterms:W3CDTF">2025-04-03T14:38:00Z</dcterms:modified>
</cp:coreProperties>
</file>