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E52C3" w14:paraId="79CE6553" w14:textId="77777777" w:rsidTr="00F52C4A">
        <w:trPr>
          <w:cantSplit/>
        </w:trPr>
        <w:tc>
          <w:tcPr>
            <w:tcW w:w="5000" w:type="pct"/>
            <w:gridSpan w:val="3"/>
            <w:noWrap/>
            <w:vAlign w:val="center"/>
          </w:tcPr>
          <w:p w14:paraId="6FE686CD" w14:textId="2052FBF9" w:rsidR="0030351B" w:rsidRPr="009E52C3" w:rsidRDefault="009E52C3" w:rsidP="007A5FCA">
            <w:pPr>
              <w:pStyle w:val="INDEXDATUM"/>
            </w:pPr>
            <w:r w:rsidRPr="009E52C3">
              <w:rPr>
                <w:lang w:val="it-CH"/>
              </w:rPr>
              <w:t xml:space="preserve">EUR 27/0089/2025 - Hungary - Date: 7 July 2025 </w:t>
            </w:r>
          </w:p>
        </w:tc>
      </w:tr>
      <w:tr w:rsidR="00132CBD" w:rsidRPr="009E52C3" w14:paraId="7B8C3241" w14:textId="77777777" w:rsidTr="00F52C4A">
        <w:trPr>
          <w:cantSplit/>
          <w:trHeight w:val="20"/>
        </w:trPr>
        <w:tc>
          <w:tcPr>
            <w:tcW w:w="1442" w:type="pct"/>
            <w:noWrap/>
          </w:tcPr>
          <w:p w14:paraId="7E120EEB" w14:textId="77777777" w:rsidR="00132CBD" w:rsidRPr="009E52C3" w:rsidRDefault="00132CBD" w:rsidP="002621D1">
            <w:pPr>
              <w:pStyle w:val="FURTHERINFO"/>
              <w:spacing w:after="120"/>
            </w:pPr>
            <w:r w:rsidRPr="009E52C3">
              <w:t>FURTHER INFORMATION</w:t>
            </w:r>
          </w:p>
        </w:tc>
        <w:tc>
          <w:tcPr>
            <w:tcW w:w="1891" w:type="pct"/>
          </w:tcPr>
          <w:p w14:paraId="15D3519F" w14:textId="77777777" w:rsidR="00132CBD" w:rsidRPr="009E52C3" w:rsidRDefault="00132CBD" w:rsidP="002621D1">
            <w:pPr>
              <w:pStyle w:val="URGENTACTION16P"/>
              <w:spacing w:after="120"/>
            </w:pPr>
            <w:r w:rsidRPr="009E52C3">
              <w:t>URGENT ACTION</w:t>
            </w:r>
          </w:p>
        </w:tc>
        <w:tc>
          <w:tcPr>
            <w:tcW w:w="1667" w:type="pct"/>
          </w:tcPr>
          <w:p w14:paraId="66EF0B2A" w14:textId="27AE05C3" w:rsidR="00132CBD" w:rsidRPr="009E52C3" w:rsidRDefault="009E52C3" w:rsidP="002621D1">
            <w:pPr>
              <w:pStyle w:val="UA00000"/>
              <w:spacing w:after="120"/>
            </w:pPr>
            <w:r w:rsidRPr="009E52C3">
              <w:t>x-</w:t>
            </w:r>
            <w:r w:rsidR="00241D51" w:rsidRPr="009E52C3">
              <w:t xml:space="preserve">FI </w:t>
            </w:r>
            <w:r w:rsidR="00830ED0" w:rsidRPr="009E52C3">
              <w:rPr>
                <w:b w:val="0"/>
              </w:rPr>
              <w:t>UA</w:t>
            </w:r>
            <w:r w:rsidR="00830ED0" w:rsidRPr="009E52C3">
              <w:t xml:space="preserve"> </w:t>
            </w:r>
            <w:r w:rsidR="00241D51" w:rsidRPr="009E52C3">
              <w:t>0</w:t>
            </w:r>
            <w:r w:rsidRPr="009E52C3">
              <w:t>39</w:t>
            </w:r>
            <w:r w:rsidR="00241D51" w:rsidRPr="009E52C3">
              <w:t>/</w:t>
            </w:r>
            <w:r w:rsidRPr="009E52C3">
              <w:t>25</w:t>
            </w:r>
            <w:r w:rsidR="00241D51" w:rsidRPr="009E52C3">
              <w:t>-</w:t>
            </w:r>
            <w:r w:rsidRPr="009E52C3">
              <w:t>1</w:t>
            </w:r>
          </w:p>
        </w:tc>
      </w:tr>
      <w:tr w:rsidR="0030351B" w:rsidRPr="009E52C3" w14:paraId="2BC69340" w14:textId="77777777" w:rsidTr="00F52C4A">
        <w:trPr>
          <w:cantSplit/>
        </w:trPr>
        <w:tc>
          <w:tcPr>
            <w:tcW w:w="5000" w:type="pct"/>
            <w:gridSpan w:val="3"/>
            <w:noWrap/>
            <w:vAlign w:val="bottom"/>
          </w:tcPr>
          <w:p w14:paraId="016571AC" w14:textId="2EEADF2D" w:rsidR="0030351B" w:rsidRPr="009E52C3" w:rsidRDefault="009E52C3" w:rsidP="0064214E">
            <w:pPr>
              <w:pStyle w:val="TITEL100"/>
              <w:rPr>
                <w:szCs w:val="32"/>
                <w:lang w:val="en-US"/>
              </w:rPr>
            </w:pPr>
            <w:r w:rsidRPr="009E52C3">
              <w:rPr>
                <w:lang w:val="it-CH"/>
              </w:rPr>
              <w:t>Pride march went ahead despite restrictions</w:t>
            </w:r>
          </w:p>
        </w:tc>
      </w:tr>
      <w:tr w:rsidR="0030351B" w:rsidRPr="009E52C3" w14:paraId="6AFE0397" w14:textId="77777777" w:rsidTr="00F52C4A">
        <w:trPr>
          <w:cantSplit/>
        </w:trPr>
        <w:tc>
          <w:tcPr>
            <w:tcW w:w="5000" w:type="pct"/>
            <w:gridSpan w:val="3"/>
            <w:noWrap/>
          </w:tcPr>
          <w:p w14:paraId="7C0BC7D4" w14:textId="6BE0E586" w:rsidR="0030351B" w:rsidRPr="009E52C3" w:rsidRDefault="009E52C3" w:rsidP="002364C8">
            <w:pPr>
              <w:pStyle w:val="LAND"/>
            </w:pPr>
            <w:r w:rsidRPr="009E52C3">
              <w:rPr>
                <w:lang w:val="it-CH"/>
              </w:rPr>
              <w:t>HUNGARY</w:t>
            </w:r>
          </w:p>
        </w:tc>
      </w:tr>
    </w:tbl>
    <w:p w14:paraId="51C366AC" w14:textId="77777777" w:rsidR="009E52C3" w:rsidRPr="009E52C3" w:rsidRDefault="009E52C3" w:rsidP="009E52C3">
      <w:pPr>
        <w:pStyle w:val="LeadBeschreibung"/>
        <w:rPr>
          <w:lang w:val="en-GB"/>
        </w:rPr>
      </w:pPr>
      <w:r w:rsidRPr="009E52C3">
        <w:rPr>
          <w:lang w:val="en-GB"/>
        </w:rPr>
        <w:t>On 28 June, Budapest Pride went ahead despite the restrictive anti-Pride legislation adopted in March and police enforcement targeting the march. About 200</w:t>
      </w:r>
      <w:r w:rsidRPr="009E52C3">
        <w:rPr>
          <w:lang w:val="en-GB"/>
        </w:rPr>
        <w:t>’</w:t>
      </w:r>
      <w:r w:rsidRPr="009E52C3">
        <w:rPr>
          <w:lang w:val="en-GB"/>
        </w:rPr>
        <w:t xml:space="preserve">000 participants, including over 280 Amnesty International activists and staff from Hungary and 22 other national offices around the world, defied restrictions and marched to peacefully demand equality and the right to assemble. Despite police efforts to prevent the event, the march became the largest march in Budapest Pride’s 30 years history, demonstrating strong public resistance to discriminatory laws and showcasing the resilience of Hungary’s </w:t>
      </w:r>
      <w:r w:rsidRPr="009E52C3">
        <w:rPr>
          <w:lang w:val="en-GB"/>
        </w:rPr>
        <w:t>LGBTI*</w:t>
      </w:r>
      <w:r w:rsidRPr="009E52C3">
        <w:rPr>
          <w:lang w:val="en-GB"/>
        </w:rPr>
        <w:t xml:space="preserve"> community and allies in standing up against oppression.</w:t>
      </w:r>
    </w:p>
    <w:p w14:paraId="22CAC21A" w14:textId="77777777" w:rsidR="009E52C3" w:rsidRPr="009E52C3" w:rsidRDefault="009E52C3" w:rsidP="009E52C3">
      <w:pPr>
        <w:pStyle w:val="AbschnittAbstandimText"/>
        <w:rPr>
          <w:lang w:val="en-GB"/>
        </w:rPr>
      </w:pPr>
      <w:r w:rsidRPr="009E52C3">
        <w:rPr>
          <w:lang w:val="en-GB"/>
        </w:rPr>
        <w:t xml:space="preserve">On 28 June, Budapest Pride went ahead despite restrictive anti-Pride legislation and police efforts to prevent the march. In April, discriminatory legislation came into force that could be used to ban Pride marches and other protests supporting equal rights of </w:t>
      </w:r>
      <w:r w:rsidRPr="009E52C3">
        <w:rPr>
          <w:lang w:val="en-GB"/>
        </w:rPr>
        <w:t>LGBTI*</w:t>
      </w:r>
      <w:r w:rsidRPr="009E52C3">
        <w:rPr>
          <w:lang w:val="en-GB"/>
        </w:rPr>
        <w:t xml:space="preserve"> people in Hungary. Authorities declared the Budapest Pride illegal, yet thousands, including over 280 Amnesty International activists and staff, from Hungary and other 22 countries, nonetheless came together with thousands of others to peacefully demand equality, freedom of assembly, and human rights.</w:t>
      </w:r>
    </w:p>
    <w:p w14:paraId="2F46425E" w14:textId="77777777" w:rsidR="009E52C3" w:rsidRPr="009E52C3" w:rsidRDefault="009E52C3" w:rsidP="009E52C3">
      <w:pPr>
        <w:pStyle w:val="AbschnittAbstandimText"/>
        <w:rPr>
          <w:lang w:val="en-GB"/>
        </w:rPr>
      </w:pPr>
      <w:r w:rsidRPr="009E52C3">
        <w:rPr>
          <w:lang w:val="en-GB"/>
        </w:rPr>
        <w:t xml:space="preserve">This was the largest march in Budapest Pride’s history. Its success, despite authorities’ opposition, demonstrated the strength and resilience of Hungary’s </w:t>
      </w:r>
      <w:r w:rsidRPr="009E52C3">
        <w:rPr>
          <w:lang w:val="en-GB"/>
        </w:rPr>
        <w:t>LGBTI*</w:t>
      </w:r>
      <w:r w:rsidRPr="009E52C3">
        <w:rPr>
          <w:lang w:val="en-GB"/>
        </w:rPr>
        <w:t xml:space="preserve"> community and its allies.</w:t>
      </w:r>
    </w:p>
    <w:p w14:paraId="24217769" w14:textId="0D24F89F" w:rsidR="009E52C3" w:rsidRPr="009E52C3" w:rsidRDefault="009E52C3" w:rsidP="009E52C3">
      <w:pPr>
        <w:pStyle w:val="AbschnittAbstandimText"/>
        <w:rPr>
          <w:lang w:val="en-GB"/>
        </w:rPr>
      </w:pPr>
      <w:r w:rsidRPr="009E52C3">
        <w:rPr>
          <w:lang w:val="en-GB"/>
        </w:rPr>
        <w:t>This outcome was achieved through the combined efforts of many, including Amnesty International’s Let Pride March campaign, which helped raise awareness, mobilize activists, and called on the Budapest police to respect the right to peaceful protest. Amnesty supporters worldwide sent letters, signed petitions, and shared information- support local activists recognized as vital. A total of over 120</w:t>
      </w:r>
      <w:r w:rsidRPr="009E52C3">
        <w:rPr>
          <w:lang w:val="en-GB"/>
        </w:rPr>
        <w:t>’</w:t>
      </w:r>
      <w:r w:rsidRPr="009E52C3">
        <w:rPr>
          <w:lang w:val="en-GB"/>
        </w:rPr>
        <w:t>000 actions were collected from across 73 countries and were delivered on 25 June by Amnesty Hungary staff and activists to the Budapest police.</w:t>
      </w:r>
    </w:p>
    <w:p w14:paraId="5273FF3C" w14:textId="77777777" w:rsidR="009E52C3" w:rsidRPr="009E52C3" w:rsidRDefault="009E52C3" w:rsidP="009E52C3">
      <w:pPr>
        <w:pStyle w:val="AbschnittAbstandimText"/>
        <w:rPr>
          <w:lang w:val="en-GB"/>
        </w:rPr>
      </w:pPr>
      <w:r w:rsidRPr="009E52C3">
        <w:rPr>
          <w:lang w:val="en-GB"/>
        </w:rPr>
        <w:t xml:space="preserve">While challenges remain for </w:t>
      </w:r>
      <w:r w:rsidRPr="009E52C3">
        <w:rPr>
          <w:lang w:val="en-GB"/>
        </w:rPr>
        <w:t>LGBTI*</w:t>
      </w:r>
      <w:r w:rsidRPr="009E52C3">
        <w:rPr>
          <w:lang w:val="en-GB"/>
        </w:rPr>
        <w:t xml:space="preserve"> rights in Hungary, including the anti-Pride legislation and potential fines for Pride march participants and criminal sanctions for organisers this event proved that collective action and solidarity can overcome attempts to silence calls for equality. No further action is needed for this case, but Amnesty will continue to monitor and support Hungary’s </w:t>
      </w:r>
      <w:r w:rsidRPr="009E52C3">
        <w:rPr>
          <w:lang w:val="en-GB"/>
        </w:rPr>
        <w:t>LGBTI*</w:t>
      </w:r>
      <w:r w:rsidRPr="009E52C3">
        <w:rPr>
          <w:lang w:val="en-GB"/>
        </w:rPr>
        <w:t xml:space="preserve"> community.</w:t>
      </w:r>
    </w:p>
    <w:p w14:paraId="1E724E18" w14:textId="51AACD02" w:rsidR="009E52C3" w:rsidRPr="009E52C3" w:rsidRDefault="009E52C3" w:rsidP="009E52C3">
      <w:pPr>
        <w:pStyle w:val="AbschnittAbstandimText"/>
        <w:rPr>
          <w:b/>
          <w:bCs/>
          <w:lang w:val="en-GB"/>
        </w:rPr>
      </w:pPr>
      <w:r w:rsidRPr="009E52C3">
        <w:rPr>
          <w:b/>
          <w:bCs/>
          <w:lang w:val="en-GB"/>
        </w:rPr>
        <w:t>No further action is requested. Many thanks to all who sent appeals.</w:t>
      </w:r>
    </w:p>
    <w:sectPr w:rsidR="009E52C3" w:rsidRPr="009E52C3" w:rsidSect="009E52C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78BA" w14:textId="77777777" w:rsidR="00143437" w:rsidRPr="008702FA" w:rsidRDefault="00143437" w:rsidP="00553907">
      <w:r w:rsidRPr="008702FA">
        <w:separator/>
      </w:r>
    </w:p>
  </w:endnote>
  <w:endnote w:type="continuationSeparator" w:id="0">
    <w:p w14:paraId="09F9B249" w14:textId="77777777" w:rsidR="00143437" w:rsidRPr="008702FA" w:rsidRDefault="0014343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5C4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8B6D84" wp14:editId="19F544C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A7D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5B9E37" wp14:editId="62D198B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E5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DCA4AF" wp14:editId="34A69F3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192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E0FB" w14:textId="77777777" w:rsidR="00143437" w:rsidRPr="008702FA" w:rsidRDefault="00143437" w:rsidP="00553907">
      <w:r w:rsidRPr="008702FA">
        <w:separator/>
      </w:r>
    </w:p>
  </w:footnote>
  <w:footnote w:type="continuationSeparator" w:id="0">
    <w:p w14:paraId="134903A7" w14:textId="77777777" w:rsidR="00143437" w:rsidRPr="008702FA" w:rsidRDefault="0014343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43437"/>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52C3"/>
    <w:rsid w:val="009F3A50"/>
    <w:rsid w:val="00A0153A"/>
    <w:rsid w:val="00A2298E"/>
    <w:rsid w:val="00A31307"/>
    <w:rsid w:val="00A321FC"/>
    <w:rsid w:val="00A3454C"/>
    <w:rsid w:val="00A446F1"/>
    <w:rsid w:val="00A508EE"/>
    <w:rsid w:val="00A52BF5"/>
    <w:rsid w:val="00A55416"/>
    <w:rsid w:val="00A652B0"/>
    <w:rsid w:val="00A65B9B"/>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4F3A"/>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ADA5"/>
  <w15:docId w15:val="{3624869F-B919-4892-ACE8-6B0B2FAC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357</Words>
  <Characters>2250</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2025-07-08T09:32:00Z</dcterms:created>
  <dcterms:modified xsi:type="dcterms:W3CDTF">2025-07-08T09:39:00Z</dcterms:modified>
</cp:coreProperties>
</file>