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0890" w14:textId="77777777" w:rsidR="007D0B54" w:rsidRPr="000709FD" w:rsidRDefault="007D0B54" w:rsidP="00C67DE1">
      <w:pPr>
        <w:spacing w:line="360" w:lineRule="auto"/>
        <w:rPr>
          <w:sz w:val="20"/>
          <w:szCs w:val="20"/>
        </w:rPr>
      </w:pPr>
      <w:r w:rsidRPr="000709FD">
        <w:rPr>
          <w:sz w:val="20"/>
          <w:szCs w:val="20"/>
        </w:rPr>
        <w:t>________________________</w:t>
      </w:r>
    </w:p>
    <w:p w14:paraId="476F56AD" w14:textId="77777777" w:rsidR="007D0B54" w:rsidRPr="000709FD" w:rsidRDefault="007D0B54" w:rsidP="00C67DE1">
      <w:pPr>
        <w:spacing w:line="360" w:lineRule="auto"/>
        <w:rPr>
          <w:sz w:val="20"/>
          <w:szCs w:val="20"/>
        </w:rPr>
      </w:pPr>
      <w:r w:rsidRPr="000709FD">
        <w:rPr>
          <w:sz w:val="20"/>
          <w:szCs w:val="20"/>
        </w:rPr>
        <w:t>________________________</w:t>
      </w:r>
    </w:p>
    <w:p w14:paraId="155D06F0" w14:textId="77777777" w:rsidR="007D0B54" w:rsidRPr="000709FD" w:rsidRDefault="007D0B54" w:rsidP="00C67DE1">
      <w:pPr>
        <w:spacing w:line="360" w:lineRule="auto"/>
        <w:rPr>
          <w:sz w:val="20"/>
          <w:szCs w:val="20"/>
        </w:rPr>
      </w:pPr>
      <w:r w:rsidRPr="000709FD">
        <w:rPr>
          <w:sz w:val="20"/>
          <w:szCs w:val="20"/>
        </w:rPr>
        <w:t>________________________</w:t>
      </w:r>
    </w:p>
    <w:p w14:paraId="2CDFE1BB" w14:textId="77777777" w:rsidR="007D0B54" w:rsidRPr="000709FD" w:rsidRDefault="007D0B54" w:rsidP="00C67DE1">
      <w:pPr>
        <w:spacing w:line="360" w:lineRule="auto"/>
        <w:rPr>
          <w:sz w:val="20"/>
          <w:szCs w:val="20"/>
        </w:rPr>
      </w:pPr>
      <w:r w:rsidRPr="000709FD">
        <w:rPr>
          <w:sz w:val="20"/>
          <w:szCs w:val="20"/>
        </w:rPr>
        <w:t>________________________</w:t>
      </w:r>
    </w:p>
    <w:p w14:paraId="23E393C9" w14:textId="77777777" w:rsidR="007D0B54" w:rsidRPr="000709FD" w:rsidRDefault="007D0B54" w:rsidP="00C67DE1">
      <w:pPr>
        <w:rPr>
          <w:sz w:val="20"/>
          <w:szCs w:val="20"/>
        </w:rPr>
      </w:pPr>
    </w:p>
    <w:p w14:paraId="6CA9391E" w14:textId="77777777" w:rsidR="00EF5ECD" w:rsidRPr="000709FD" w:rsidRDefault="00EF5ECD" w:rsidP="00C67DE1">
      <w:pPr>
        <w:rPr>
          <w:sz w:val="20"/>
          <w:szCs w:val="20"/>
        </w:rPr>
      </w:pPr>
    </w:p>
    <w:p w14:paraId="33012F75" w14:textId="45D82543" w:rsidR="007D0B54" w:rsidRPr="000709FD" w:rsidRDefault="000709FD" w:rsidP="00C67DE1">
      <w:pPr>
        <w:ind w:left="5670"/>
        <w:rPr>
          <w:sz w:val="20"/>
          <w:szCs w:val="20"/>
          <w:lang w:val="it-CH"/>
        </w:rPr>
      </w:pPr>
      <w:r w:rsidRPr="000709FD">
        <w:rPr>
          <w:sz w:val="20"/>
          <w:szCs w:val="20"/>
          <w:lang w:val="it-CH"/>
        </w:rPr>
        <w:t>President of Mozambique</w:t>
      </w:r>
      <w:r w:rsidRPr="000709FD">
        <w:rPr>
          <w:sz w:val="20"/>
          <w:szCs w:val="20"/>
          <w:lang w:val="it-CH"/>
        </w:rPr>
        <w:br/>
        <w:t>Mr. Daniel Chapo</w:t>
      </w:r>
      <w:r w:rsidRPr="000709FD">
        <w:rPr>
          <w:sz w:val="20"/>
          <w:szCs w:val="20"/>
          <w:lang w:val="it-CH"/>
        </w:rPr>
        <w:br/>
        <w:t>Avenue Julius Nyerere</w:t>
      </w:r>
      <w:r w:rsidRPr="000709FD">
        <w:rPr>
          <w:sz w:val="20"/>
          <w:szCs w:val="20"/>
          <w:lang w:val="it-CH"/>
        </w:rPr>
        <w:br/>
        <w:t xml:space="preserve">Maputo </w:t>
      </w:r>
      <w:r w:rsidRPr="000709FD">
        <w:rPr>
          <w:sz w:val="20"/>
          <w:szCs w:val="20"/>
          <w:lang w:val="it-CH"/>
        </w:rPr>
        <w:br/>
        <w:t>Mozambique</w:t>
      </w:r>
    </w:p>
    <w:p w14:paraId="7198E1EF" w14:textId="0A0D046F" w:rsidR="007D0B54" w:rsidRPr="000709FD" w:rsidRDefault="007D0B54" w:rsidP="00C67DE1">
      <w:pPr>
        <w:spacing w:before="840" w:after="840"/>
        <w:ind w:left="5670"/>
        <w:rPr>
          <w:sz w:val="20"/>
          <w:szCs w:val="20"/>
          <w:lang w:val="it-CH"/>
        </w:rPr>
      </w:pPr>
      <w:r w:rsidRPr="000709FD">
        <w:rPr>
          <w:sz w:val="20"/>
          <w:szCs w:val="20"/>
        </w:rPr>
        <w:t>________________________</w:t>
      </w:r>
    </w:p>
    <w:p w14:paraId="11208D6E" w14:textId="77777777" w:rsidR="007C6484" w:rsidRPr="000709FD" w:rsidRDefault="007C6484" w:rsidP="00C67DE1">
      <w:pPr>
        <w:pStyle w:val="AbschnittAbstandimText"/>
        <w:spacing w:after="0"/>
        <w:rPr>
          <w:sz w:val="20"/>
          <w:szCs w:val="20"/>
          <w:lang w:val="it-CH"/>
        </w:rPr>
      </w:pPr>
    </w:p>
    <w:p w14:paraId="02C69562" w14:textId="77777777" w:rsidR="00052F67" w:rsidRPr="000709FD" w:rsidRDefault="00052F67" w:rsidP="00052F67">
      <w:pPr>
        <w:pStyle w:val="AbschnittAbstandimText"/>
        <w:rPr>
          <w:sz w:val="20"/>
          <w:szCs w:val="20"/>
          <w:lang w:val="en-GB"/>
        </w:rPr>
      </w:pPr>
      <w:r w:rsidRPr="000709FD">
        <w:rPr>
          <w:sz w:val="20"/>
          <w:szCs w:val="20"/>
          <w:lang w:val="en-GB"/>
        </w:rPr>
        <w:t xml:space="preserve">Dear Mr. President, </w:t>
      </w:r>
    </w:p>
    <w:p w14:paraId="771A0209" w14:textId="0B4EEFCC" w:rsidR="00052F67" w:rsidRPr="000709FD" w:rsidRDefault="00052F67" w:rsidP="00052F67">
      <w:pPr>
        <w:pStyle w:val="AbschnittAbstandimText"/>
        <w:rPr>
          <w:b/>
          <w:bCs/>
          <w:sz w:val="20"/>
          <w:szCs w:val="20"/>
          <w:lang w:val="en-GB"/>
        </w:rPr>
      </w:pPr>
      <w:r w:rsidRPr="000709FD">
        <w:rPr>
          <w:b/>
          <w:bCs/>
          <w:sz w:val="20"/>
          <w:szCs w:val="20"/>
          <w:lang w:val="en-GB"/>
        </w:rPr>
        <w:t>I am writing to you to express my concern about the attempted murder of Joel Amaral, aka MC Trufafá, an artist and national mobilizer for opposition politician Venâncio Mondlane, who is now in hospital under medical observation.</w:t>
      </w:r>
    </w:p>
    <w:p w14:paraId="440C6ABE" w14:textId="34031B53" w:rsidR="00052F67" w:rsidRPr="000709FD" w:rsidRDefault="00052F67" w:rsidP="00052F67">
      <w:pPr>
        <w:pStyle w:val="AbschnittAbstandimText"/>
        <w:rPr>
          <w:sz w:val="20"/>
          <w:szCs w:val="20"/>
          <w:lang w:val="en-GB"/>
        </w:rPr>
      </w:pPr>
      <w:r w:rsidRPr="000709FD">
        <w:rPr>
          <w:sz w:val="20"/>
          <w:szCs w:val="20"/>
          <w:lang w:val="en-GB"/>
        </w:rPr>
        <w:t>On 13 April 2025, at around 3pm, Joel was shot by unidentified men while returning home from church in Coalane neighbourhood, in the city of Quelimane, Zambézia Province. He was struck by two bullets, one of them to the head. Joel was rushed to Quelimane Central Hospital in critical condition.</w:t>
      </w:r>
    </w:p>
    <w:p w14:paraId="466FB5B6" w14:textId="77B4DB2E" w:rsidR="00052F67" w:rsidRPr="000709FD" w:rsidRDefault="00052F67" w:rsidP="00052F67">
      <w:pPr>
        <w:pStyle w:val="AbschnittAbstandimText"/>
        <w:rPr>
          <w:sz w:val="20"/>
          <w:szCs w:val="20"/>
          <w:lang w:val="en-GB"/>
        </w:rPr>
      </w:pPr>
      <w:r w:rsidRPr="000709FD">
        <w:rPr>
          <w:sz w:val="20"/>
          <w:szCs w:val="20"/>
          <w:lang w:val="en-GB"/>
        </w:rPr>
        <w:t>On the morning of 14 April, Quelimane Central Hospital confirmed in a press conference that Joel had been admitted to intensive care. According to the doctors, the left side of his head was affected, but after medical procedures, he is now stable and no longer in immediate danger.</w:t>
      </w:r>
    </w:p>
    <w:p w14:paraId="3EDA46FF" w14:textId="7049647A" w:rsidR="00052F67" w:rsidRPr="000709FD" w:rsidRDefault="00052F67" w:rsidP="00052F67">
      <w:pPr>
        <w:pStyle w:val="AbschnittAbstandimText"/>
        <w:rPr>
          <w:sz w:val="20"/>
          <w:szCs w:val="20"/>
          <w:lang w:val="en-GB"/>
        </w:rPr>
      </w:pPr>
      <w:r w:rsidRPr="000709FD">
        <w:rPr>
          <w:sz w:val="20"/>
          <w:szCs w:val="20"/>
          <w:lang w:val="en-GB"/>
        </w:rPr>
        <w:t>Joel Amaral became widely known in 2023 for producing viral songs in support of the opposition. Since the beginning of post-electoral protests in October 2024, there has been a growing pattern of targeted abductions and attacks against opposition supporters. The attempted murder of Joel fits this alarming trend.</w:t>
      </w:r>
    </w:p>
    <w:p w14:paraId="47C21B05" w14:textId="0B03FC13" w:rsidR="00052F67" w:rsidRPr="000709FD" w:rsidRDefault="00052F67" w:rsidP="00052F67">
      <w:pPr>
        <w:pStyle w:val="AbschnittAbstandimText"/>
        <w:rPr>
          <w:b/>
          <w:bCs/>
          <w:sz w:val="20"/>
          <w:szCs w:val="20"/>
          <w:lang w:val="en-GB"/>
        </w:rPr>
      </w:pPr>
      <w:r w:rsidRPr="000709FD">
        <w:rPr>
          <w:b/>
          <w:bCs/>
          <w:sz w:val="20"/>
          <w:szCs w:val="20"/>
          <w:lang w:val="en-GB"/>
        </w:rPr>
        <w:t>I call on you to ensure that while Joel continues to recover in hospital, his attempted murder must be promptly, thoroughly, independently, impartially, transparently and effectively investigated and to ensure his safety within and outside the hospital.</w:t>
      </w:r>
    </w:p>
    <w:p w14:paraId="7C937983" w14:textId="77777777" w:rsidR="00052F67" w:rsidRPr="000709FD" w:rsidRDefault="00052F67" w:rsidP="00052F67">
      <w:pPr>
        <w:pStyle w:val="AbschnittAbstandimText"/>
        <w:rPr>
          <w:sz w:val="20"/>
          <w:szCs w:val="20"/>
          <w:lang w:val="en-GB"/>
        </w:rPr>
      </w:pPr>
    </w:p>
    <w:p w14:paraId="40A9899B" w14:textId="77777777" w:rsidR="00052F67" w:rsidRPr="000709FD" w:rsidRDefault="00052F67" w:rsidP="00052F67">
      <w:pPr>
        <w:pStyle w:val="AbschnittAbstandimText"/>
        <w:rPr>
          <w:sz w:val="20"/>
          <w:szCs w:val="20"/>
          <w:lang w:val="en-GB"/>
        </w:rPr>
      </w:pPr>
      <w:r w:rsidRPr="000709FD">
        <w:rPr>
          <w:sz w:val="20"/>
          <w:szCs w:val="20"/>
          <w:lang w:val="en-GB"/>
        </w:rPr>
        <w:t>Yours sincerely,</w:t>
      </w:r>
    </w:p>
    <w:p w14:paraId="34003579" w14:textId="77777777" w:rsidR="007D0B54" w:rsidRPr="000709FD" w:rsidRDefault="007D0B54" w:rsidP="00C67DE1">
      <w:pPr>
        <w:spacing w:before="360"/>
        <w:rPr>
          <w:sz w:val="20"/>
          <w:szCs w:val="20"/>
        </w:rPr>
      </w:pPr>
      <w:r w:rsidRPr="000709FD">
        <w:rPr>
          <w:sz w:val="20"/>
          <w:szCs w:val="20"/>
        </w:rPr>
        <w:t>________________________</w:t>
      </w:r>
    </w:p>
    <w:p w14:paraId="0710427F" w14:textId="77777777" w:rsidR="00881147" w:rsidRPr="0014306C" w:rsidRDefault="00097F8C" w:rsidP="00C67DE1">
      <w:pPr>
        <w:rPr>
          <w:sz w:val="20"/>
          <w:szCs w:val="20"/>
          <w:lang w:val="fr-FR"/>
        </w:rPr>
      </w:pPr>
      <w:r w:rsidRPr="000709FD">
        <w:rPr>
          <w:noProof/>
          <w:sz w:val="20"/>
          <w:szCs w:val="20"/>
          <w:lang w:val="fr-FR"/>
        </w:rPr>
        <mc:AlternateContent>
          <mc:Choice Requires="wps">
            <w:drawing>
              <wp:anchor distT="0" distB="0" distL="114300" distR="114300" simplePos="0" relativeHeight="251658240" behindDoc="0" locked="1" layoutInCell="0" allowOverlap="0" wp14:anchorId="4FC99AFE" wp14:editId="044BF54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CB87" w14:textId="39A459EC" w:rsidR="00097F8C" w:rsidRPr="000709FD" w:rsidRDefault="00F71E28" w:rsidP="00FA0F34">
                            <w:pPr>
                              <w:spacing w:after="40"/>
                              <w:ind w:left="57"/>
                              <w:rPr>
                                <w:b/>
                                <w:lang w:val="fr-FR"/>
                              </w:rPr>
                            </w:pPr>
                            <w:r w:rsidRPr="000709FD">
                              <w:rPr>
                                <w:b/>
                                <w:lang w:val="fr-FR"/>
                              </w:rPr>
                              <w:t>Copie</w:t>
                            </w:r>
                          </w:p>
                          <w:p w14:paraId="72157D17" w14:textId="77777777" w:rsidR="000709FD" w:rsidRPr="00F15BC7" w:rsidRDefault="000709FD" w:rsidP="000709FD">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7936B529" w14:textId="3D36F5F8" w:rsidR="00CF68A0" w:rsidRPr="00CF68A0" w:rsidRDefault="000709FD" w:rsidP="00CF68A0">
                            <w:pPr>
                              <w:ind w:left="57"/>
                              <w:rPr>
                                <w:sz w:val="16"/>
                                <w:szCs w:val="16"/>
                              </w:rPr>
                            </w:pPr>
                            <w:r w:rsidRPr="002D5ADC">
                              <w:rPr>
                                <w:rFonts w:cs="Arial"/>
                                <w:sz w:val="16"/>
                                <w:szCs w:val="16"/>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99AF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B2CB87" w14:textId="39A459EC" w:rsidR="00097F8C" w:rsidRPr="000709FD" w:rsidRDefault="00F71E28" w:rsidP="00FA0F34">
                      <w:pPr>
                        <w:spacing w:after="40"/>
                        <w:ind w:left="57"/>
                        <w:rPr>
                          <w:b/>
                          <w:lang w:val="fr-FR"/>
                        </w:rPr>
                      </w:pPr>
                      <w:r w:rsidRPr="000709FD">
                        <w:rPr>
                          <w:b/>
                          <w:lang w:val="fr-FR"/>
                        </w:rPr>
                        <w:t>Copie</w:t>
                      </w:r>
                    </w:p>
                    <w:p w14:paraId="72157D17" w14:textId="77777777" w:rsidR="000709FD" w:rsidRPr="00F15BC7" w:rsidRDefault="000709FD" w:rsidP="000709FD">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7936B529" w14:textId="3D36F5F8" w:rsidR="00CF68A0" w:rsidRPr="00CF68A0" w:rsidRDefault="000709FD" w:rsidP="00CF68A0">
                      <w:pPr>
                        <w:ind w:left="57"/>
                        <w:rPr>
                          <w:sz w:val="16"/>
                          <w:szCs w:val="16"/>
                        </w:rPr>
                      </w:pPr>
                      <w:proofErr w:type="spellStart"/>
                      <w:r w:rsidRPr="002D5ADC">
                        <w:rPr>
                          <w:rFonts w:cs="Arial"/>
                          <w:sz w:val="16"/>
                          <w:szCs w:val="16"/>
                        </w:rPr>
                        <w:t>E-mail</w:t>
                      </w:r>
                      <w:proofErr w:type="spellEnd"/>
                      <w:r w:rsidRPr="002D5ADC">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2CAD8" w14:textId="77777777" w:rsidR="009A29ED" w:rsidRPr="008702FA" w:rsidRDefault="009A29ED" w:rsidP="00553907">
      <w:r w:rsidRPr="008702FA">
        <w:separator/>
      </w:r>
    </w:p>
  </w:endnote>
  <w:endnote w:type="continuationSeparator" w:id="0">
    <w:p w14:paraId="7AAAD69A" w14:textId="77777777" w:rsidR="009A29ED" w:rsidRPr="008702FA" w:rsidRDefault="009A29E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180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6F44E49" wp14:editId="056C183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5248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EE90032" wp14:editId="6BB9435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D50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D5893BB" wp14:editId="0A2838F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FB6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C7F93" w14:textId="77777777" w:rsidR="009A29ED" w:rsidRPr="008702FA" w:rsidRDefault="009A29ED" w:rsidP="00553907">
      <w:r w:rsidRPr="008702FA">
        <w:separator/>
      </w:r>
    </w:p>
  </w:footnote>
  <w:footnote w:type="continuationSeparator" w:id="0">
    <w:p w14:paraId="3D43265B" w14:textId="77777777" w:rsidR="009A29ED" w:rsidRPr="008702FA" w:rsidRDefault="009A29E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67"/>
    <w:rsid w:val="0003368C"/>
    <w:rsid w:val="00040CB3"/>
    <w:rsid w:val="0004184B"/>
    <w:rsid w:val="00052F67"/>
    <w:rsid w:val="000539E4"/>
    <w:rsid w:val="00063A0F"/>
    <w:rsid w:val="00063E0D"/>
    <w:rsid w:val="0006618D"/>
    <w:rsid w:val="000709FD"/>
    <w:rsid w:val="000766D3"/>
    <w:rsid w:val="00096B5E"/>
    <w:rsid w:val="00097F8C"/>
    <w:rsid w:val="000A3F58"/>
    <w:rsid w:val="000A5832"/>
    <w:rsid w:val="000A7261"/>
    <w:rsid w:val="000C5C99"/>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11F4"/>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0F15"/>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4FBD"/>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29ED"/>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329"/>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51A7"/>
    <w:rsid w:val="00E219C6"/>
    <w:rsid w:val="00E30F81"/>
    <w:rsid w:val="00E32E86"/>
    <w:rsid w:val="00E364BD"/>
    <w:rsid w:val="00E454FD"/>
    <w:rsid w:val="00E67C49"/>
    <w:rsid w:val="00E77FBE"/>
    <w:rsid w:val="00E9135B"/>
    <w:rsid w:val="00EA3170"/>
    <w:rsid w:val="00EB1CE1"/>
    <w:rsid w:val="00EB3B4B"/>
    <w:rsid w:val="00EB7ADB"/>
    <w:rsid w:val="00ED15F2"/>
    <w:rsid w:val="00ED680D"/>
    <w:rsid w:val="00EE05FA"/>
    <w:rsid w:val="00EE1DA6"/>
    <w:rsid w:val="00EE3746"/>
    <w:rsid w:val="00EE50E2"/>
    <w:rsid w:val="00EE7BBB"/>
    <w:rsid w:val="00EF5ECD"/>
    <w:rsid w:val="00F0057C"/>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E4AEB"/>
  <w15:docId w15:val="{C1A87801-0848-4914-A9E5-02425B92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30407854">
      <w:bodyDiv w:val="1"/>
      <w:marLeft w:val="0"/>
      <w:marRight w:val="0"/>
      <w:marTop w:val="0"/>
      <w:marBottom w:val="0"/>
      <w:divBdr>
        <w:top w:val="none" w:sz="0" w:space="0" w:color="auto"/>
        <w:left w:val="none" w:sz="0" w:space="0" w:color="auto"/>
        <w:bottom w:val="none" w:sz="0" w:space="0" w:color="auto"/>
        <w:right w:val="none" w:sz="0" w:space="0" w:color="auto"/>
      </w:divBdr>
    </w:div>
    <w:div w:id="19707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242</Words>
  <Characters>1408</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2025-04-16T07:25:00Z</dcterms:created>
  <dcterms:modified xsi:type="dcterms:W3CDTF">2025-04-16T10:00:00Z</dcterms:modified>
</cp:coreProperties>
</file>