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0709FD" w14:paraId="60534D6F" w14:textId="77777777" w:rsidTr="00F52C4A">
        <w:trPr>
          <w:cantSplit/>
        </w:trPr>
        <w:tc>
          <w:tcPr>
            <w:tcW w:w="5000" w:type="pct"/>
            <w:gridSpan w:val="3"/>
            <w:noWrap/>
            <w:vAlign w:val="center"/>
          </w:tcPr>
          <w:p w14:paraId="7FFB21F9" w14:textId="4B3B9CA4" w:rsidR="0030351B" w:rsidRPr="000709FD" w:rsidRDefault="00052F67" w:rsidP="007A5FCA">
            <w:pPr>
              <w:pStyle w:val="INDEXDATUM"/>
            </w:pPr>
            <w:r w:rsidRPr="000709FD">
              <w:rPr>
                <w:lang w:val="it-CH"/>
              </w:rPr>
              <w:t xml:space="preserve">AFR 41/9274/2025 - Mozambique - Date: 15 April 2025 </w:t>
            </w:r>
          </w:p>
        </w:tc>
      </w:tr>
      <w:tr w:rsidR="0083606F" w:rsidRPr="000709FD" w14:paraId="110FBF5F" w14:textId="77777777" w:rsidTr="00F52C4A">
        <w:trPr>
          <w:cantSplit/>
          <w:trHeight w:val="20"/>
        </w:trPr>
        <w:tc>
          <w:tcPr>
            <w:tcW w:w="1442" w:type="pct"/>
            <w:noWrap/>
          </w:tcPr>
          <w:p w14:paraId="6CBDE164" w14:textId="77777777" w:rsidR="0083606F" w:rsidRPr="000709FD" w:rsidRDefault="0083606F" w:rsidP="002621D1">
            <w:pPr>
              <w:pStyle w:val="FURTHERINFO"/>
              <w:spacing w:after="120"/>
            </w:pPr>
            <w:r w:rsidRPr="000709FD">
              <w:t>URGENT ACTION</w:t>
            </w:r>
          </w:p>
        </w:tc>
        <w:tc>
          <w:tcPr>
            <w:tcW w:w="1891" w:type="pct"/>
          </w:tcPr>
          <w:p w14:paraId="4B7CB795" w14:textId="77777777" w:rsidR="0083606F" w:rsidRPr="000709FD" w:rsidRDefault="0083606F" w:rsidP="002621D1">
            <w:pPr>
              <w:pStyle w:val="URGENTACTION16P"/>
              <w:spacing w:after="120"/>
            </w:pPr>
          </w:p>
        </w:tc>
        <w:tc>
          <w:tcPr>
            <w:tcW w:w="1667" w:type="pct"/>
          </w:tcPr>
          <w:p w14:paraId="0A9BAB85" w14:textId="7928DD17" w:rsidR="0083606F" w:rsidRPr="000709FD" w:rsidRDefault="0083606F" w:rsidP="002621D1">
            <w:pPr>
              <w:pStyle w:val="UA00000"/>
              <w:spacing w:after="120"/>
            </w:pPr>
            <w:r w:rsidRPr="000709FD">
              <w:t>UA 0</w:t>
            </w:r>
            <w:r w:rsidR="00052F67" w:rsidRPr="000709FD">
              <w:t>40</w:t>
            </w:r>
            <w:r w:rsidRPr="000709FD">
              <w:t>/</w:t>
            </w:r>
            <w:r w:rsidR="00052F67" w:rsidRPr="000709FD">
              <w:t>25</w:t>
            </w:r>
          </w:p>
        </w:tc>
      </w:tr>
      <w:tr w:rsidR="0030351B" w:rsidRPr="000709FD" w14:paraId="7BC3EF56" w14:textId="77777777" w:rsidTr="00F52C4A">
        <w:trPr>
          <w:cantSplit/>
        </w:trPr>
        <w:tc>
          <w:tcPr>
            <w:tcW w:w="5000" w:type="pct"/>
            <w:gridSpan w:val="3"/>
            <w:noWrap/>
            <w:vAlign w:val="bottom"/>
          </w:tcPr>
          <w:p w14:paraId="242D5FE1" w14:textId="4F7765AA" w:rsidR="0030351B" w:rsidRPr="000709FD" w:rsidRDefault="00052F67" w:rsidP="0064214E">
            <w:pPr>
              <w:pStyle w:val="TITEL100"/>
              <w:rPr>
                <w:szCs w:val="32"/>
                <w:lang w:val="en-US"/>
              </w:rPr>
            </w:pPr>
            <w:r w:rsidRPr="000709FD">
              <w:rPr>
                <w:lang w:val="it-CH"/>
              </w:rPr>
              <w:t>Opposition mobilizer must be protected</w:t>
            </w:r>
          </w:p>
        </w:tc>
      </w:tr>
      <w:tr w:rsidR="0030351B" w:rsidRPr="000709FD" w14:paraId="6DB2657D" w14:textId="77777777" w:rsidTr="00F52C4A">
        <w:trPr>
          <w:cantSplit/>
        </w:trPr>
        <w:tc>
          <w:tcPr>
            <w:tcW w:w="5000" w:type="pct"/>
            <w:gridSpan w:val="3"/>
            <w:noWrap/>
          </w:tcPr>
          <w:p w14:paraId="26C1A3B7" w14:textId="16FD68A4" w:rsidR="0030351B" w:rsidRPr="000709FD" w:rsidRDefault="00052F67" w:rsidP="002364C8">
            <w:pPr>
              <w:pStyle w:val="LAND"/>
            </w:pPr>
            <w:r w:rsidRPr="000709FD">
              <w:rPr>
                <w:lang w:val="it-CH"/>
              </w:rPr>
              <w:t>MOZAMBIQUE</w:t>
            </w:r>
          </w:p>
        </w:tc>
      </w:tr>
    </w:tbl>
    <w:p w14:paraId="43DB2EFE" w14:textId="055AEE27" w:rsidR="00052F67" w:rsidRPr="000709FD" w:rsidRDefault="00052F67" w:rsidP="000709FD">
      <w:pPr>
        <w:pStyle w:val="LeadBeschreibung"/>
        <w:rPr>
          <w:lang w:val="en-GB"/>
        </w:rPr>
      </w:pPr>
      <w:r w:rsidRPr="000709FD">
        <w:rPr>
          <w:lang w:val="en-GB"/>
        </w:rPr>
        <w:t>On 13 April 2025, Joel Amaral, also known as MC Trufafá, a 34-year-old Mozambican artist and national mobilizer for opposition politician Venâncio Mondlane, was shot by unidentified men while returning home from church in Coalane neighbourhood, in the city of Quelimane, Zambézia Province. He was struck by two bullets, one of them to the head. He was rushed to Quelimane Central Hospital in critical condition. Medical staff have confirmed that he is now stable and no longer in immediate danger. While he continues to recover in hospital, Mozambican authorities must promptly investigate the incident and ensure his safety.</w:t>
      </w:r>
    </w:p>
    <w:p w14:paraId="07177DA8" w14:textId="3DAF4FF0" w:rsidR="00052F67" w:rsidRPr="000709FD" w:rsidRDefault="00052F67" w:rsidP="000709FD">
      <w:pPr>
        <w:pStyle w:val="AbschnittAbstandimText"/>
        <w:rPr>
          <w:lang w:val="en-GB"/>
        </w:rPr>
      </w:pPr>
      <w:r w:rsidRPr="000709FD">
        <w:rPr>
          <w:lang w:val="en-GB"/>
        </w:rPr>
        <w:t>Joel Amaral, also known as MC Trufafá, began his political journey in 2023 when he publicly supported opposition RENAMO party during the municipal elections. He quickly gained national attention by mobilizing thousands of people through his unique ability to turn protest marches into festive gatherings. With his talent for creating viral political songs, Joel became known in the streets as MC Trufafá.</w:t>
      </w:r>
    </w:p>
    <w:p w14:paraId="413090AB" w14:textId="099A73D8" w:rsidR="00052F67" w:rsidRPr="000709FD" w:rsidRDefault="00052F67" w:rsidP="000709FD">
      <w:pPr>
        <w:pStyle w:val="AbschnittAbstandimText"/>
        <w:rPr>
          <w:lang w:val="en-GB"/>
        </w:rPr>
      </w:pPr>
      <w:r w:rsidRPr="000709FD">
        <w:rPr>
          <w:lang w:val="en-GB"/>
        </w:rPr>
        <w:t>In 2024, he joined the mobilization team of former presidential candidate and opposition leader Venâncio Mondlane. Once again, Joel played a key role in mobilizing large crowds across the country during campaigns and post-election protests.</w:t>
      </w:r>
    </w:p>
    <w:p w14:paraId="29BC0B1C" w14:textId="77777777" w:rsidR="00052F67" w:rsidRPr="000709FD" w:rsidRDefault="00052F67" w:rsidP="000709FD">
      <w:pPr>
        <w:pStyle w:val="AbschnittAbstandimText"/>
        <w:rPr>
          <w:lang w:val="en-GB"/>
        </w:rPr>
      </w:pPr>
      <w:r w:rsidRPr="000709FD">
        <w:rPr>
          <w:lang w:val="en-GB"/>
        </w:rPr>
        <w:t>Beyond politics, Joel is a public servant in the municipality of Quelimane, where he previously served as the Councillor for Culture. He is also a father of two, an artist, and the drummer of the band Tudulos.</w:t>
      </w:r>
    </w:p>
    <w:p w14:paraId="414C777E" w14:textId="2076CCAE" w:rsidR="00052F67" w:rsidRPr="000709FD" w:rsidRDefault="00052F67" w:rsidP="000709FD">
      <w:pPr>
        <w:pStyle w:val="AbschnittAbstandimText"/>
        <w:rPr>
          <w:lang w:val="en-GB"/>
        </w:rPr>
      </w:pPr>
      <w:r w:rsidRPr="000709FD">
        <w:rPr>
          <w:lang w:val="en-GB"/>
        </w:rPr>
        <w:t>Since the last general elections held on 9 October 2024, Mozambique has plunged into political turmoil that has resulted in nearly 400 people killed, more than 3</w:t>
      </w:r>
      <w:r w:rsidR="005F11F4">
        <w:rPr>
          <w:lang w:val="en-GB"/>
        </w:rPr>
        <w:t>’</w:t>
      </w:r>
      <w:r w:rsidRPr="000709FD">
        <w:rPr>
          <w:lang w:val="en-GB"/>
        </w:rPr>
        <w:t>500 injured, and over 4</w:t>
      </w:r>
      <w:r w:rsidR="005F11F4">
        <w:rPr>
          <w:lang w:val="en-GB"/>
        </w:rPr>
        <w:t>’</w:t>
      </w:r>
      <w:r w:rsidRPr="000709FD">
        <w:rPr>
          <w:lang w:val="en-GB"/>
        </w:rPr>
        <w:t>000 detained, according to local civil society organizations monitoring the crisis.</w:t>
      </w:r>
    </w:p>
    <w:p w14:paraId="2D12798E" w14:textId="77777777" w:rsidR="00052F67" w:rsidRPr="000709FD" w:rsidRDefault="00052F67" w:rsidP="000709FD">
      <w:pPr>
        <w:pStyle w:val="AbschnittAbstandimText"/>
        <w:rPr>
          <w:lang w:val="en-GB"/>
        </w:rPr>
      </w:pPr>
      <w:r w:rsidRPr="000709FD">
        <w:rPr>
          <w:lang w:val="en-GB"/>
        </w:rPr>
        <w:t>The political tension escalated on 19 October, when two opposition members, Lawyer Elvino Dias and senior member of the PODEMOS party Paulo Guambe were shot dead in the city of Maputo, with more than 20 bullets having been fired, as widely reported by media. Both were part of the team of opposition leader and former presidential candidate, Venâncio Mondlane.</w:t>
      </w:r>
    </w:p>
    <w:p w14:paraId="5184D034" w14:textId="77777777" w:rsidR="00052F67" w:rsidRPr="000709FD" w:rsidRDefault="00052F67" w:rsidP="000709FD">
      <w:pPr>
        <w:pStyle w:val="AbschnittAbstandimText"/>
        <w:rPr>
          <w:lang w:val="en-GB"/>
        </w:rPr>
      </w:pPr>
      <w:r w:rsidRPr="000709FD">
        <w:rPr>
          <w:lang w:val="en-GB"/>
        </w:rPr>
        <w:t>In January, the PODEMOS party publicly denounced that more than 100 people connected to the party had been kidnapped or killed since October.</w:t>
      </w:r>
    </w:p>
    <w:p w14:paraId="4497D069" w14:textId="77777777" w:rsidR="00052F67" w:rsidRPr="000709FD" w:rsidRDefault="00052F67" w:rsidP="000709FD">
      <w:pPr>
        <w:pStyle w:val="AbschnittAbstandimText"/>
        <w:rPr>
          <w:lang w:val="en-GB"/>
        </w:rPr>
      </w:pPr>
      <w:r w:rsidRPr="000709FD">
        <w:rPr>
          <w:lang w:val="en-GB"/>
        </w:rPr>
        <w:t>On 7 January 2025, Arlindo Chissale, journalist, politician, and supporter of Venâncio Mondlane has forcibly disappeared in Cabo Delgado province. Witnesses who spoke to the family said he was last seen being forcibly removed from a public minibus by alleged defense and security forces agents. The authorities have yet to provide any information regarding his whereabouts.</w:t>
      </w:r>
    </w:p>
    <w:p w14:paraId="5315FEFA" w14:textId="77777777" w:rsidR="00052F67" w:rsidRPr="000709FD" w:rsidRDefault="00052F67" w:rsidP="000709FD">
      <w:pPr>
        <w:pStyle w:val="AbschnittAbstandimText"/>
        <w:rPr>
          <w:lang w:val="en-GB"/>
        </w:rPr>
      </w:pPr>
      <w:r w:rsidRPr="000709FD">
        <w:rPr>
          <w:lang w:val="en-GB"/>
        </w:rPr>
        <w:t>On 23 February, Dinis Tivane, advisor to Venâncio Mondlane, made a public complaint while showing more than 24 bullet holes that had been fired at the gate of his house in Maputo.</w:t>
      </w:r>
    </w:p>
    <w:p w14:paraId="6EEF64E0" w14:textId="77777777" w:rsidR="00052F67" w:rsidRPr="000709FD" w:rsidRDefault="00052F67" w:rsidP="000709FD">
      <w:pPr>
        <w:pStyle w:val="AbschnittAbstandimText"/>
        <w:rPr>
          <w:lang w:val="en-GB"/>
        </w:rPr>
      </w:pPr>
      <w:r w:rsidRPr="000709FD">
        <w:rPr>
          <w:lang w:val="en-GB"/>
        </w:rPr>
        <w:t>On 8 March, Daniel Guambe and Rafito Sitoe, two active supporters of Venâncio Mondlane, were shot dead inside a vehicle in the Massinga district, Inhambane province in the same style as lawyer Elvino Dias and Paulo Guambe were shot dead on 19 October 2024.</w:t>
      </w:r>
    </w:p>
    <w:p w14:paraId="34925914" w14:textId="77777777" w:rsidR="005E5E5F" w:rsidRPr="000709FD" w:rsidRDefault="005E5E5F" w:rsidP="009468F4">
      <w:pPr>
        <w:pStyle w:val="berschrift"/>
        <w:rPr>
          <w:lang w:val="it-CH"/>
        </w:rPr>
      </w:pPr>
      <w:r w:rsidRPr="000709FD">
        <w:rPr>
          <w:lang w:val="it-CH"/>
        </w:rPr>
        <w:t>TAKE ACTION</w:t>
      </w:r>
    </w:p>
    <w:p w14:paraId="6D70348C" w14:textId="77777777" w:rsidR="005E5E5F" w:rsidRPr="000709FD" w:rsidRDefault="005E5E5F" w:rsidP="009468F4">
      <w:pPr>
        <w:numPr>
          <w:ilvl w:val="0"/>
          <w:numId w:val="16"/>
        </w:numPr>
        <w:ind w:left="357" w:hanging="357"/>
        <w:rPr>
          <w:color w:val="000000"/>
          <w:lang w:val="en-GB"/>
        </w:rPr>
      </w:pPr>
      <w:r w:rsidRPr="000709FD">
        <w:rPr>
          <w:color w:val="000000"/>
          <w:lang w:val="en-GB"/>
        </w:rPr>
        <w:t xml:space="preserve">Write an appeal in your own words or use the </w:t>
      </w:r>
      <w:r w:rsidRPr="000709FD">
        <w:rPr>
          <w:b/>
          <w:color w:val="000000"/>
          <w:lang w:val="en-GB"/>
        </w:rPr>
        <w:t>model letter</w:t>
      </w:r>
      <w:r w:rsidRPr="000709FD">
        <w:rPr>
          <w:bCs/>
          <w:color w:val="000000"/>
          <w:lang w:val="en-GB"/>
        </w:rPr>
        <w:t xml:space="preserve"> on</w:t>
      </w:r>
      <w:r w:rsidRPr="000709FD">
        <w:rPr>
          <w:b/>
          <w:color w:val="000000"/>
          <w:lang w:val="en-GB"/>
        </w:rPr>
        <w:t xml:space="preserve"> </w:t>
      </w:r>
      <w:r w:rsidR="00923F24" w:rsidRPr="000709FD">
        <w:rPr>
          <w:b/>
          <w:color w:val="000000"/>
          <w:lang w:val="en-GB"/>
        </w:rPr>
        <w:t>page 2</w:t>
      </w:r>
      <w:r w:rsidRPr="000709FD">
        <w:rPr>
          <w:rFonts w:cs="Arial"/>
          <w:bCs/>
          <w:color w:val="000000"/>
          <w:lang w:val="en-GB"/>
        </w:rPr>
        <w:t>.</w:t>
      </w:r>
    </w:p>
    <w:p w14:paraId="049CC85D" w14:textId="1BAA6B60" w:rsidR="005E5E5F" w:rsidRPr="000709FD" w:rsidRDefault="005E5E5F" w:rsidP="00D63E43">
      <w:pPr>
        <w:numPr>
          <w:ilvl w:val="0"/>
          <w:numId w:val="16"/>
        </w:numPr>
        <w:ind w:left="357" w:hanging="357"/>
        <w:rPr>
          <w:lang w:val="en-GB"/>
        </w:rPr>
      </w:pPr>
      <w:r w:rsidRPr="000709FD">
        <w:rPr>
          <w:lang w:val="en-GB"/>
        </w:rPr>
        <w:t>Please take action before</w:t>
      </w:r>
      <w:r w:rsidRPr="000709FD">
        <w:rPr>
          <w:b/>
          <w:lang w:val="en-GB"/>
        </w:rPr>
        <w:t xml:space="preserve"> </w:t>
      </w:r>
      <w:r w:rsidR="00052F67" w:rsidRPr="000709FD">
        <w:rPr>
          <w:b/>
          <w:bCs/>
          <w:u w:val="single"/>
          <w:lang w:val="it-CH"/>
        </w:rPr>
        <w:t>15 September</w:t>
      </w:r>
      <w:r w:rsidR="00052F67" w:rsidRPr="000709FD">
        <w:rPr>
          <w:lang w:val="it-CH"/>
        </w:rPr>
        <w:t xml:space="preserve"> </w:t>
      </w:r>
      <w:r w:rsidRPr="000709FD">
        <w:rPr>
          <w:lang w:val="en-GB"/>
        </w:rPr>
        <w:t>20</w:t>
      </w:r>
      <w:r w:rsidR="00D01184" w:rsidRPr="000709FD">
        <w:rPr>
          <w:lang w:val="en-GB"/>
        </w:rPr>
        <w:t>2</w:t>
      </w:r>
      <w:r w:rsidR="00052F67" w:rsidRPr="000709FD">
        <w:rPr>
          <w:lang w:val="en-GB"/>
        </w:rPr>
        <w:t>5</w:t>
      </w:r>
      <w:r w:rsidRPr="000709FD">
        <w:rPr>
          <w:lang w:val="en-GB"/>
        </w:rPr>
        <w:t>.</w:t>
      </w:r>
    </w:p>
    <w:p w14:paraId="0DBF41AC" w14:textId="781EB564" w:rsidR="00AE31DB" w:rsidRPr="000709FD" w:rsidRDefault="005E5E5F" w:rsidP="002364C8">
      <w:pPr>
        <w:numPr>
          <w:ilvl w:val="0"/>
          <w:numId w:val="16"/>
        </w:numPr>
        <w:spacing w:after="80"/>
        <w:ind w:left="357" w:hanging="357"/>
        <w:rPr>
          <w:lang w:val="en-US"/>
        </w:rPr>
      </w:pPr>
      <w:r w:rsidRPr="000709FD">
        <w:rPr>
          <w:lang w:val="en-GB"/>
        </w:rPr>
        <w:t>Preferred language:</w:t>
      </w:r>
      <w:r w:rsidRPr="000709FD">
        <w:rPr>
          <w:rFonts w:cs="Arial"/>
          <w:b/>
          <w:lang w:val="en-GB"/>
        </w:rPr>
        <w:t xml:space="preserve"> </w:t>
      </w:r>
      <w:r w:rsidR="00052F67" w:rsidRPr="000709FD">
        <w:rPr>
          <w:b/>
          <w:bCs/>
          <w:lang w:val="it-CH"/>
        </w:rPr>
        <w:t>Portuguese</w:t>
      </w:r>
      <w:r w:rsidRPr="000709FD">
        <w:rPr>
          <w:b/>
          <w:bCs/>
          <w:lang w:val="it-CH"/>
        </w:rPr>
        <w:t>.</w:t>
      </w:r>
      <w:r w:rsidRPr="000709FD">
        <w:rPr>
          <w:lang w:val="it-CH"/>
        </w:rPr>
        <w:t xml:space="preserve"> You can also write in your own language.</w:t>
      </w:r>
    </w:p>
    <w:p w14:paraId="7D472B90" w14:textId="77777777" w:rsidR="00571037" w:rsidRPr="000709FD" w:rsidRDefault="00571037" w:rsidP="00571037">
      <w:pPr>
        <w:numPr>
          <w:ilvl w:val="0"/>
          <w:numId w:val="16"/>
        </w:numPr>
        <w:ind w:left="357" w:hanging="357"/>
        <w:rPr>
          <w:sz w:val="12"/>
          <w:szCs w:val="16"/>
          <w:lang w:val="fr-FR"/>
        </w:rPr>
      </w:pPr>
      <w:r w:rsidRPr="000709FD">
        <w:rPr>
          <w:b/>
          <w:sz w:val="12"/>
          <w:szCs w:val="16"/>
          <w:lang w:val="en-US"/>
        </w:rPr>
        <w:t>INFO POSTAGE</w:t>
      </w:r>
      <w:r w:rsidRPr="000709FD">
        <w:rPr>
          <w:sz w:val="12"/>
          <w:szCs w:val="16"/>
          <w:lang w:val="en-US"/>
        </w:rPr>
        <w:t xml:space="preserve">: Post delivery is possible to almost all countries. Please check at the Swiss Post whether letters are currently being delivered to the destination country. </w:t>
      </w:r>
      <w:r w:rsidRPr="000709FD">
        <w:rPr>
          <w:sz w:val="12"/>
          <w:szCs w:val="16"/>
          <w:lang w:val="en-US"/>
        </w:rPr>
        <w:br/>
        <w:t xml:space="preserve">If not, please send by email, fax or social media and/or via the embassy with the request for forwarding to the named person. </w:t>
      </w:r>
      <w:r w:rsidRPr="000709FD">
        <w:rPr>
          <w:sz w:val="12"/>
          <w:szCs w:val="16"/>
          <w:lang w:val="fr-FR"/>
        </w:rPr>
        <w:t>Thank you !</w:t>
      </w:r>
    </w:p>
    <w:tbl>
      <w:tblPr>
        <w:tblW w:w="5000" w:type="pct"/>
        <w:tblLook w:val="01E0" w:firstRow="1" w:lastRow="1" w:firstColumn="1" w:lastColumn="1" w:noHBand="0" w:noVBand="0"/>
      </w:tblPr>
      <w:tblGrid>
        <w:gridCol w:w="5954"/>
        <w:gridCol w:w="4536"/>
      </w:tblGrid>
      <w:tr w:rsidR="005E5E5F" w:rsidRPr="000709FD" w14:paraId="523FE609" w14:textId="77777777" w:rsidTr="002621D1">
        <w:trPr>
          <w:cantSplit/>
          <w:trHeight w:val="53"/>
        </w:trPr>
        <w:tc>
          <w:tcPr>
            <w:tcW w:w="2838" w:type="pct"/>
            <w:noWrap/>
            <w:hideMark/>
          </w:tcPr>
          <w:p w14:paraId="2E5F297A" w14:textId="77777777" w:rsidR="005E5E5F" w:rsidRPr="000709FD" w:rsidRDefault="005E5E5F" w:rsidP="009468F4">
            <w:pPr>
              <w:pStyle w:val="berschrift"/>
              <w:rPr>
                <w:lang w:val="en-GB"/>
              </w:rPr>
            </w:pPr>
            <w:r w:rsidRPr="000709FD">
              <w:rPr>
                <w:lang w:val="it-CH"/>
              </w:rPr>
              <w:t>APPEALS TO</w:t>
            </w:r>
          </w:p>
        </w:tc>
        <w:tc>
          <w:tcPr>
            <w:tcW w:w="2162" w:type="pct"/>
            <w:hideMark/>
          </w:tcPr>
          <w:p w14:paraId="13C6F208" w14:textId="77777777" w:rsidR="005E5E5F" w:rsidRPr="000709FD" w:rsidRDefault="005E5E5F" w:rsidP="009468F4">
            <w:pPr>
              <w:pStyle w:val="berschrift"/>
              <w:rPr>
                <w:lang w:val="en-GB"/>
              </w:rPr>
            </w:pPr>
            <w:r w:rsidRPr="000709FD">
              <w:rPr>
                <w:lang w:val="it-CH"/>
              </w:rPr>
              <w:t>COPIES TO</w:t>
            </w:r>
          </w:p>
        </w:tc>
      </w:tr>
      <w:tr w:rsidR="005E5E5F" w:rsidRPr="000709FD" w14:paraId="5E256843" w14:textId="77777777" w:rsidTr="002621D1">
        <w:trPr>
          <w:cantSplit/>
          <w:trHeight w:val="53"/>
        </w:trPr>
        <w:tc>
          <w:tcPr>
            <w:tcW w:w="2838" w:type="pct"/>
            <w:noWrap/>
            <w:hideMark/>
          </w:tcPr>
          <w:p w14:paraId="0F2D314D" w14:textId="77777777" w:rsidR="000709FD" w:rsidRPr="000709FD" w:rsidRDefault="00052F67" w:rsidP="000709FD">
            <w:pPr>
              <w:spacing w:after="80"/>
              <w:rPr>
                <w:lang w:val="it-CH"/>
              </w:rPr>
            </w:pPr>
            <w:r w:rsidRPr="000709FD">
              <w:rPr>
                <w:lang w:val="it-CH"/>
              </w:rPr>
              <w:t>President of Mozambique</w:t>
            </w:r>
            <w:r w:rsidR="000709FD" w:rsidRPr="000709FD">
              <w:rPr>
                <w:lang w:val="it-CH"/>
              </w:rPr>
              <w:br/>
            </w:r>
            <w:r w:rsidRPr="000709FD">
              <w:rPr>
                <w:lang w:val="it-CH"/>
              </w:rPr>
              <w:t>Mr. Daniel Chapo</w:t>
            </w:r>
            <w:r w:rsidR="000709FD" w:rsidRPr="000709FD">
              <w:rPr>
                <w:lang w:val="it-CH"/>
              </w:rPr>
              <w:br/>
            </w:r>
            <w:r w:rsidRPr="000709FD">
              <w:rPr>
                <w:lang w:val="it-CH"/>
              </w:rPr>
              <w:t>Avenue Julius Nyerere</w:t>
            </w:r>
            <w:r w:rsidR="000709FD" w:rsidRPr="000709FD">
              <w:rPr>
                <w:lang w:val="it-CH"/>
              </w:rPr>
              <w:br/>
            </w:r>
            <w:r w:rsidRPr="000709FD">
              <w:rPr>
                <w:lang w:val="it-CH"/>
              </w:rPr>
              <w:t xml:space="preserve">Maputo </w:t>
            </w:r>
            <w:r w:rsidR="000709FD" w:rsidRPr="000709FD">
              <w:rPr>
                <w:lang w:val="it-CH"/>
              </w:rPr>
              <w:br/>
            </w:r>
            <w:r w:rsidRPr="000709FD">
              <w:rPr>
                <w:lang w:val="it-CH"/>
              </w:rPr>
              <w:t>Mozambique</w:t>
            </w:r>
          </w:p>
          <w:p w14:paraId="0449FC1D" w14:textId="6005E413" w:rsidR="00052F67" w:rsidRPr="000709FD" w:rsidRDefault="00052F67" w:rsidP="00052F67">
            <w:pPr>
              <w:rPr>
                <w:lang w:val="it-CH"/>
              </w:rPr>
            </w:pPr>
            <w:r w:rsidRPr="000709FD">
              <w:rPr>
                <w:lang w:val="it-CH"/>
              </w:rPr>
              <w:t xml:space="preserve">Emails: </w:t>
            </w:r>
            <w:hyperlink r:id="rId8" w:history="1">
              <w:r w:rsidRPr="000709FD">
                <w:rPr>
                  <w:rStyle w:val="Hyperlink"/>
                  <w:lang w:val="it-CH"/>
                </w:rPr>
                <w:t>gabinetedeimprensa.pr@gmail.com</w:t>
              </w:r>
            </w:hyperlink>
            <w:r w:rsidRPr="000709FD">
              <w:rPr>
                <w:lang w:val="it-CH"/>
              </w:rPr>
              <w:t xml:space="preserve"> or</w:t>
            </w:r>
          </w:p>
          <w:p w14:paraId="7868CBE5" w14:textId="5B449867" w:rsidR="005E5E5F" w:rsidRPr="000709FD" w:rsidRDefault="00052F67" w:rsidP="00052F67">
            <w:pPr>
              <w:rPr>
                <w:lang w:val="it-CH"/>
              </w:rPr>
            </w:pPr>
            <w:hyperlink r:id="rId9" w:history="1">
              <w:r w:rsidRPr="000709FD">
                <w:rPr>
                  <w:rStyle w:val="Hyperlink"/>
                  <w:lang w:val="it-CH"/>
                </w:rPr>
                <w:t>info@danielchapo.org.mz</w:t>
              </w:r>
            </w:hyperlink>
            <w:r w:rsidR="002222A4" w:rsidRPr="000709FD">
              <w:rPr>
                <w:lang w:val="it-CH"/>
              </w:rPr>
              <w:t xml:space="preserve"> </w:t>
            </w:r>
          </w:p>
        </w:tc>
        <w:tc>
          <w:tcPr>
            <w:tcW w:w="2162" w:type="pct"/>
            <w:hideMark/>
          </w:tcPr>
          <w:p w14:paraId="6F962D50" w14:textId="77777777" w:rsidR="005F11F4" w:rsidRDefault="00052F67" w:rsidP="000709FD">
            <w:pPr>
              <w:spacing w:after="80"/>
            </w:pPr>
            <w:r w:rsidRPr="000709FD">
              <w:rPr>
                <w:lang w:val="pt-BR"/>
              </w:rPr>
              <w:t>1)</w:t>
            </w:r>
            <w:r w:rsidR="005F11F4">
              <w:rPr>
                <w:lang w:val="pt-BR"/>
              </w:rPr>
              <w:br/>
            </w:r>
            <w:r w:rsidRPr="00052F67">
              <w:rPr>
                <w:lang w:val="pt-BR"/>
              </w:rPr>
              <w:t xml:space="preserve">Procuradoria Geral da República (Attorney General) </w:t>
            </w:r>
            <w:r w:rsidR="005F11F4">
              <w:rPr>
                <w:lang w:val="pt-BR"/>
              </w:rPr>
              <w:br/>
            </w:r>
            <w:r w:rsidRPr="00052F67">
              <w:rPr>
                <w:lang w:val="pt-BR"/>
              </w:rPr>
              <w:t>Américo Julião Letela</w:t>
            </w:r>
            <w:r w:rsidR="005F11F4">
              <w:rPr>
                <w:lang w:val="pt-BR"/>
              </w:rPr>
              <w:br/>
            </w:r>
            <w:r w:rsidRPr="00052F67">
              <w:rPr>
                <w:lang w:val="es-ES"/>
              </w:rPr>
              <w:t xml:space="preserve">Av. </w:t>
            </w:r>
            <w:r w:rsidRPr="00052F67">
              <w:rPr>
                <w:lang w:val="en-US"/>
              </w:rPr>
              <w:t>Vladimir Lenine 121</w:t>
            </w:r>
            <w:r w:rsidRPr="000709FD">
              <w:rPr>
                <w:lang w:val="en-US"/>
              </w:rPr>
              <w:t xml:space="preserve">, </w:t>
            </w:r>
            <w:r w:rsidRPr="00052F67">
              <w:rPr>
                <w:lang w:val="pt-BR"/>
              </w:rPr>
              <w:t>Maputo, Moçambique</w:t>
            </w:r>
            <w:r w:rsidR="005F11F4">
              <w:rPr>
                <w:lang w:val="en-US"/>
              </w:rPr>
              <w:br/>
            </w:r>
            <w:r w:rsidRPr="000709FD">
              <w:rPr>
                <w:lang w:val="en-US"/>
              </w:rPr>
              <w:t>E</w:t>
            </w:r>
            <w:r w:rsidRPr="00052F67">
              <w:rPr>
                <w:lang w:val="en-US"/>
              </w:rPr>
              <w:t xml:space="preserve">mail: </w:t>
            </w:r>
            <w:hyperlink r:id="rId10" w:tgtFrame="_self" w:history="1">
              <w:r w:rsidRPr="00052F67">
                <w:rPr>
                  <w:rStyle w:val="Hyperlink"/>
                  <w:u w:val="none"/>
                  <w:lang w:val="en-US"/>
                </w:rPr>
                <w:t>denuncias@pgr.gov.mz</w:t>
              </w:r>
            </w:hyperlink>
          </w:p>
          <w:p w14:paraId="28B559ED" w14:textId="77777777" w:rsidR="005F11F4" w:rsidRDefault="00052F67" w:rsidP="000709FD">
            <w:pPr>
              <w:spacing w:after="80"/>
            </w:pPr>
            <w:r w:rsidRPr="000709FD">
              <w:rPr>
                <w:lang w:val="en-US"/>
              </w:rPr>
              <w:t>2)</w:t>
            </w:r>
            <w:r w:rsidR="005F11F4">
              <w:rPr>
                <w:lang w:val="en-US"/>
              </w:rPr>
              <w:br/>
            </w:r>
            <w:r w:rsidRPr="00052F67">
              <w:rPr>
                <w:lang w:val="en-US"/>
              </w:rPr>
              <w:t>Ministry of Justice &amp; Constitutional Affairs</w:t>
            </w:r>
            <w:r w:rsidR="005F11F4">
              <w:rPr>
                <w:lang w:val="en-US"/>
              </w:rPr>
              <w:br/>
            </w:r>
            <w:r w:rsidRPr="00052F67">
              <w:rPr>
                <w:lang w:val="pt-BR"/>
              </w:rPr>
              <w:t>Mateus da Cecília Finiasse Saeze</w:t>
            </w:r>
            <w:r w:rsidR="005F11F4">
              <w:rPr>
                <w:lang w:val="pt-BR"/>
              </w:rPr>
              <w:br/>
            </w:r>
            <w:r w:rsidRPr="00052F67">
              <w:rPr>
                <w:lang w:val="pt-BR"/>
              </w:rPr>
              <w:t>Av. Zedequias Manganhela, Maputo, Moçambique</w:t>
            </w:r>
            <w:r w:rsidR="005F11F4">
              <w:rPr>
                <w:lang w:val="pt-BR"/>
              </w:rPr>
              <w:br/>
            </w:r>
            <w:r w:rsidRPr="00052F67">
              <w:rPr>
                <w:lang w:val="en-US"/>
              </w:rPr>
              <w:t xml:space="preserve">Email: </w:t>
            </w:r>
            <w:hyperlink r:id="rId11" w:history="1">
              <w:r w:rsidRPr="00052F67">
                <w:rPr>
                  <w:rStyle w:val="Hyperlink"/>
                  <w:u w:val="none"/>
                  <w:lang w:val="en-US"/>
                </w:rPr>
                <w:t>suporte@mjcr.gov.mz</w:t>
              </w:r>
            </w:hyperlink>
            <w:r w:rsidRPr="00052F67">
              <w:rPr>
                <w:lang w:val="en-US"/>
              </w:rPr>
              <w:t xml:space="preserve"> and </w:t>
            </w:r>
            <w:hyperlink r:id="rId12" w:history="1">
              <w:r w:rsidRPr="00052F67">
                <w:rPr>
                  <w:rStyle w:val="Hyperlink"/>
                  <w:u w:val="none"/>
                  <w:lang w:val="en-US"/>
                </w:rPr>
                <w:t>info@mjcr.gov.mz</w:t>
              </w:r>
            </w:hyperlink>
          </w:p>
          <w:p w14:paraId="67630E38" w14:textId="36099567" w:rsidR="00052F67" w:rsidRPr="000709FD" w:rsidRDefault="00052F67" w:rsidP="000709FD">
            <w:pPr>
              <w:spacing w:after="80"/>
              <w:rPr>
                <w:lang w:val="en-US"/>
              </w:rPr>
            </w:pPr>
            <w:r w:rsidRPr="000709FD">
              <w:rPr>
                <w:lang w:val="en-US"/>
              </w:rPr>
              <w:t>3)</w:t>
            </w:r>
            <w:r w:rsidR="005F11F4">
              <w:rPr>
                <w:lang w:val="en-US"/>
              </w:rPr>
              <w:br/>
            </w:r>
            <w:r w:rsidRPr="000709FD">
              <w:rPr>
                <w:rFonts w:cs="Arial"/>
                <w:lang w:val="fr-FR"/>
              </w:rPr>
              <w:t>Ambassade de la République du Mozambique</w:t>
            </w:r>
            <w:r w:rsidRPr="000709FD">
              <w:rPr>
                <w:rFonts w:cs="Arial"/>
                <w:lang w:val="fr-FR"/>
              </w:rPr>
              <w:br/>
              <w:t>Chemin Camille-VIDART 17, 2ème étage</w:t>
            </w:r>
            <w:r w:rsidRPr="000709FD">
              <w:rPr>
                <w:rFonts w:cs="Arial"/>
                <w:lang w:val="fr-FR"/>
              </w:rPr>
              <w:br/>
              <w:t>1202 Genève</w:t>
            </w:r>
            <w:r w:rsidR="005F11F4">
              <w:rPr>
                <w:rFonts w:cs="Arial"/>
                <w:lang w:val="fr-FR"/>
              </w:rPr>
              <w:br/>
            </w:r>
            <w:r w:rsidRPr="000709FD">
              <w:rPr>
                <w:rFonts w:cs="Arial"/>
                <w:lang w:val="fr-FR"/>
              </w:rPr>
              <w:t xml:space="preserve">E-mail: </w:t>
            </w:r>
            <w:hyperlink r:id="rId13" w:history="1">
              <w:r w:rsidRPr="000709FD">
                <w:rPr>
                  <w:rFonts w:cs="Arial"/>
                  <w:color w:val="0000FF"/>
                  <w:u w:val="single"/>
                  <w:lang w:val="fr-FR"/>
                </w:rPr>
                <w:t>mission.mozambique@bluewin.ch</w:t>
              </w:r>
            </w:hyperlink>
          </w:p>
        </w:tc>
      </w:tr>
      <w:tr w:rsidR="009B7FAE" w:rsidRPr="000709FD" w14:paraId="7C123378" w14:textId="77777777" w:rsidTr="002621D1">
        <w:trPr>
          <w:cantSplit/>
          <w:trHeight w:val="53"/>
        </w:trPr>
        <w:tc>
          <w:tcPr>
            <w:tcW w:w="5000" w:type="pct"/>
            <w:gridSpan w:val="2"/>
            <w:noWrap/>
          </w:tcPr>
          <w:p w14:paraId="5C1DBE16" w14:textId="5387E5FD" w:rsidR="009B7FAE" w:rsidRPr="000709FD" w:rsidRDefault="00B71BDF" w:rsidP="00803B52">
            <w:pPr>
              <w:spacing w:before="120"/>
              <w:rPr>
                <w:lang w:val="en-US"/>
              </w:rPr>
            </w:pPr>
            <w:r w:rsidRPr="000709FD">
              <w:rPr>
                <w:lang w:val="fr-CH"/>
              </w:rPr>
              <w:sym w:font="Wingdings 3" w:char="F022"/>
            </w:r>
            <w:r w:rsidRPr="000709FD">
              <w:rPr>
                <w:lang w:val="en-US"/>
              </w:rPr>
              <w:t xml:space="preserve"> </w:t>
            </w:r>
            <w:r w:rsidR="00BA09FB" w:rsidRPr="000709FD">
              <w:rPr>
                <w:b/>
                <w:bCs/>
                <w:lang w:val="en-US"/>
              </w:rPr>
              <w:t>Social media guidance</w:t>
            </w:r>
            <w:r w:rsidR="00BA09FB" w:rsidRPr="000709FD">
              <w:rPr>
                <w:lang w:val="en-US"/>
              </w:rPr>
              <w:t xml:space="preserve"> and </w:t>
            </w:r>
            <w:r w:rsidR="00BA09FB" w:rsidRPr="000709FD">
              <w:rPr>
                <w:b/>
                <w:bCs/>
                <w:lang w:val="en-US"/>
              </w:rPr>
              <w:t>a</w:t>
            </w:r>
            <w:r w:rsidR="00AA745E" w:rsidRPr="000709FD">
              <w:rPr>
                <w:b/>
                <w:bCs/>
                <w:lang w:val="en-US"/>
              </w:rPr>
              <w:t>ddit</w:t>
            </w:r>
            <w:r w:rsidR="00052F67" w:rsidRPr="000709FD">
              <w:rPr>
                <w:b/>
                <w:bCs/>
                <w:lang w:val="en-US"/>
              </w:rPr>
              <w:t>i</w:t>
            </w:r>
            <w:r w:rsidR="000709FD" w:rsidRPr="000709FD">
              <w:rPr>
                <w:b/>
                <w:bCs/>
                <w:lang w:val="en-US"/>
              </w:rPr>
              <w:t>o</w:t>
            </w:r>
            <w:r w:rsidR="00AA745E" w:rsidRPr="000709FD">
              <w:rPr>
                <w:b/>
                <w:bCs/>
                <w:lang w:val="en-US"/>
              </w:rPr>
              <w:t>nal targets</w:t>
            </w:r>
            <w:r w:rsidR="00AA745E" w:rsidRPr="000709FD">
              <w:rPr>
                <w:lang w:val="en-US"/>
              </w:rPr>
              <w:t xml:space="preserve"> see online</w:t>
            </w:r>
            <w:r w:rsidR="002365A5" w:rsidRPr="000709FD">
              <w:rPr>
                <w:lang w:val="en-US"/>
              </w:rPr>
              <w:t xml:space="preserve">: </w:t>
            </w:r>
            <w:hyperlink r:id="rId14" w:history="1">
              <w:r w:rsidR="002365A5" w:rsidRPr="000709FD">
                <w:rPr>
                  <w:rStyle w:val="Hyperlink"/>
                  <w:lang w:val="en-US"/>
                </w:rPr>
                <w:t>amnesty.ch</w:t>
              </w:r>
            </w:hyperlink>
            <w:r w:rsidR="002365A5" w:rsidRPr="000709FD">
              <w:rPr>
                <w:lang w:val="en-US"/>
              </w:rPr>
              <w:t xml:space="preserve"> </w:t>
            </w:r>
            <w:r w:rsidR="00A52BF5" w:rsidRPr="000709FD">
              <w:rPr>
                <w:sz w:val="32"/>
                <w:szCs w:val="32"/>
              </w:rPr>
              <w:sym w:font="Webdings" w:char="F04C"/>
            </w:r>
            <w:r w:rsidR="002365A5" w:rsidRPr="000709FD">
              <w:rPr>
                <w:b/>
                <w:bCs/>
                <w:lang w:val="en-US"/>
              </w:rPr>
              <w:t xml:space="preserve">UA </w:t>
            </w:r>
            <w:r w:rsidR="00052F67" w:rsidRPr="000709FD">
              <w:rPr>
                <w:b/>
                <w:bCs/>
                <w:lang w:val="en-US"/>
              </w:rPr>
              <w:t>040/25</w:t>
            </w:r>
          </w:p>
        </w:tc>
      </w:tr>
    </w:tbl>
    <w:p w14:paraId="0AC66A86" w14:textId="77777777" w:rsidR="00881147" w:rsidRPr="000709FD" w:rsidRDefault="00881147" w:rsidP="00881147">
      <w:pPr>
        <w:rPr>
          <w:sz w:val="4"/>
          <w:lang w:val="it-CH"/>
        </w:rPr>
      </w:pPr>
    </w:p>
    <w:p w14:paraId="78F15923" w14:textId="77777777" w:rsidR="007D0B54" w:rsidRPr="000709FD" w:rsidRDefault="00CF02C7" w:rsidP="00881147">
      <w:pPr>
        <w:rPr>
          <w:sz w:val="10"/>
          <w:szCs w:val="10"/>
          <w:lang w:val="it-CH"/>
        </w:rPr>
      </w:pPr>
      <w:r w:rsidRPr="000709FD">
        <w:rPr>
          <w:sz w:val="20"/>
          <w:szCs w:val="20"/>
          <w:lang w:val="it-CH"/>
        </w:rPr>
        <w:br w:type="page"/>
      </w:r>
    </w:p>
    <w:p w14:paraId="5DF59856" w14:textId="77777777" w:rsidR="00097F8C" w:rsidRPr="000709FD" w:rsidRDefault="00097F8C" w:rsidP="00C67DE1">
      <w:pPr>
        <w:spacing w:line="360" w:lineRule="auto"/>
        <w:rPr>
          <w:sz w:val="20"/>
          <w:szCs w:val="20"/>
          <w:lang w:val="en-US"/>
        </w:rPr>
        <w:sectPr w:rsidR="00097F8C" w:rsidRPr="000709FD" w:rsidSect="002621D1">
          <w:footerReference w:type="first" r:id="rId15"/>
          <w:type w:val="continuous"/>
          <w:pgSz w:w="11906" w:h="16838" w:code="9"/>
          <w:pgMar w:top="426" w:right="707" w:bottom="709" w:left="709" w:header="159" w:footer="306" w:gutter="0"/>
          <w:cols w:space="720"/>
          <w:titlePg/>
        </w:sectPr>
      </w:pPr>
    </w:p>
    <w:p w14:paraId="31E20890" w14:textId="77777777" w:rsidR="007D0B54" w:rsidRPr="000709FD" w:rsidRDefault="007D0B54" w:rsidP="00C67DE1">
      <w:pPr>
        <w:spacing w:line="360" w:lineRule="auto"/>
        <w:rPr>
          <w:sz w:val="20"/>
          <w:szCs w:val="20"/>
        </w:rPr>
      </w:pPr>
      <w:r w:rsidRPr="000709FD">
        <w:rPr>
          <w:sz w:val="20"/>
          <w:szCs w:val="20"/>
        </w:rPr>
        <w:lastRenderedPageBreak/>
        <w:t>________________________</w:t>
      </w:r>
    </w:p>
    <w:p w14:paraId="476F56AD" w14:textId="77777777" w:rsidR="007D0B54" w:rsidRPr="000709FD" w:rsidRDefault="007D0B54" w:rsidP="00C67DE1">
      <w:pPr>
        <w:spacing w:line="360" w:lineRule="auto"/>
        <w:rPr>
          <w:sz w:val="20"/>
          <w:szCs w:val="20"/>
        </w:rPr>
      </w:pPr>
      <w:r w:rsidRPr="000709FD">
        <w:rPr>
          <w:sz w:val="20"/>
          <w:szCs w:val="20"/>
        </w:rPr>
        <w:t>________________________</w:t>
      </w:r>
    </w:p>
    <w:p w14:paraId="155D06F0" w14:textId="77777777" w:rsidR="007D0B54" w:rsidRPr="000709FD" w:rsidRDefault="007D0B54" w:rsidP="00C67DE1">
      <w:pPr>
        <w:spacing w:line="360" w:lineRule="auto"/>
        <w:rPr>
          <w:sz w:val="20"/>
          <w:szCs w:val="20"/>
        </w:rPr>
      </w:pPr>
      <w:r w:rsidRPr="000709FD">
        <w:rPr>
          <w:sz w:val="20"/>
          <w:szCs w:val="20"/>
        </w:rPr>
        <w:t>________________________</w:t>
      </w:r>
    </w:p>
    <w:p w14:paraId="2CDFE1BB" w14:textId="77777777" w:rsidR="007D0B54" w:rsidRPr="000709FD" w:rsidRDefault="007D0B54" w:rsidP="00C67DE1">
      <w:pPr>
        <w:spacing w:line="360" w:lineRule="auto"/>
        <w:rPr>
          <w:sz w:val="20"/>
          <w:szCs w:val="20"/>
        </w:rPr>
      </w:pPr>
      <w:r w:rsidRPr="000709FD">
        <w:rPr>
          <w:sz w:val="20"/>
          <w:szCs w:val="20"/>
        </w:rPr>
        <w:t>________________________</w:t>
      </w:r>
    </w:p>
    <w:p w14:paraId="23E393C9" w14:textId="77777777" w:rsidR="007D0B54" w:rsidRPr="000709FD" w:rsidRDefault="007D0B54" w:rsidP="00C67DE1">
      <w:pPr>
        <w:rPr>
          <w:sz w:val="20"/>
          <w:szCs w:val="20"/>
        </w:rPr>
      </w:pPr>
    </w:p>
    <w:p w14:paraId="6CA9391E" w14:textId="77777777" w:rsidR="00EF5ECD" w:rsidRPr="000709FD" w:rsidRDefault="00EF5ECD" w:rsidP="00C67DE1">
      <w:pPr>
        <w:rPr>
          <w:sz w:val="20"/>
          <w:szCs w:val="20"/>
        </w:rPr>
      </w:pPr>
    </w:p>
    <w:p w14:paraId="33012F75" w14:textId="45D82543" w:rsidR="007D0B54" w:rsidRPr="000709FD" w:rsidRDefault="000709FD" w:rsidP="00C67DE1">
      <w:pPr>
        <w:ind w:left="5670"/>
        <w:rPr>
          <w:sz w:val="20"/>
          <w:szCs w:val="20"/>
          <w:lang w:val="it-CH"/>
        </w:rPr>
      </w:pPr>
      <w:r w:rsidRPr="000709FD">
        <w:rPr>
          <w:sz w:val="20"/>
          <w:szCs w:val="20"/>
          <w:lang w:val="it-CH"/>
        </w:rPr>
        <w:t>President of Mozambique</w:t>
      </w:r>
      <w:r w:rsidRPr="000709FD">
        <w:rPr>
          <w:sz w:val="20"/>
          <w:szCs w:val="20"/>
          <w:lang w:val="it-CH"/>
        </w:rPr>
        <w:br/>
        <w:t>Mr. Daniel Chapo</w:t>
      </w:r>
      <w:r w:rsidRPr="000709FD">
        <w:rPr>
          <w:sz w:val="20"/>
          <w:szCs w:val="20"/>
          <w:lang w:val="it-CH"/>
        </w:rPr>
        <w:br/>
        <w:t>Avenue Julius Nyerere</w:t>
      </w:r>
      <w:r w:rsidRPr="000709FD">
        <w:rPr>
          <w:sz w:val="20"/>
          <w:szCs w:val="20"/>
          <w:lang w:val="it-CH"/>
        </w:rPr>
        <w:br/>
        <w:t xml:space="preserve">Maputo </w:t>
      </w:r>
      <w:r w:rsidRPr="000709FD">
        <w:rPr>
          <w:sz w:val="20"/>
          <w:szCs w:val="20"/>
          <w:lang w:val="it-CH"/>
        </w:rPr>
        <w:br/>
        <w:t>Mozambique</w:t>
      </w:r>
    </w:p>
    <w:p w14:paraId="7198E1EF" w14:textId="0A0D046F" w:rsidR="007D0B54" w:rsidRPr="000709FD" w:rsidRDefault="007D0B54" w:rsidP="00C67DE1">
      <w:pPr>
        <w:spacing w:before="840" w:after="840"/>
        <w:ind w:left="5670"/>
        <w:rPr>
          <w:sz w:val="20"/>
          <w:szCs w:val="20"/>
          <w:lang w:val="it-CH"/>
        </w:rPr>
      </w:pPr>
      <w:r w:rsidRPr="000709FD">
        <w:rPr>
          <w:sz w:val="20"/>
          <w:szCs w:val="20"/>
        </w:rPr>
        <w:t>________________________</w:t>
      </w:r>
    </w:p>
    <w:p w14:paraId="11208D6E" w14:textId="77777777" w:rsidR="007C6484" w:rsidRPr="000709FD" w:rsidRDefault="007C6484" w:rsidP="00C67DE1">
      <w:pPr>
        <w:pStyle w:val="AbschnittAbstandimText"/>
        <w:spacing w:after="0"/>
        <w:rPr>
          <w:sz w:val="20"/>
          <w:szCs w:val="20"/>
          <w:lang w:val="it-CH"/>
        </w:rPr>
      </w:pPr>
    </w:p>
    <w:p w14:paraId="02C69562" w14:textId="77777777" w:rsidR="00052F67" w:rsidRPr="000709FD" w:rsidRDefault="00052F67" w:rsidP="00052F67">
      <w:pPr>
        <w:pStyle w:val="AbschnittAbstandimText"/>
        <w:rPr>
          <w:sz w:val="20"/>
          <w:szCs w:val="20"/>
          <w:lang w:val="en-GB"/>
        </w:rPr>
      </w:pPr>
      <w:r w:rsidRPr="000709FD">
        <w:rPr>
          <w:sz w:val="20"/>
          <w:szCs w:val="20"/>
          <w:lang w:val="en-GB"/>
        </w:rPr>
        <w:t xml:space="preserve">Dear Mr. President, </w:t>
      </w:r>
    </w:p>
    <w:p w14:paraId="771A0209" w14:textId="0B4EEFCC" w:rsidR="00052F67" w:rsidRPr="000709FD" w:rsidRDefault="00052F67" w:rsidP="00052F67">
      <w:pPr>
        <w:pStyle w:val="AbschnittAbstandimText"/>
        <w:rPr>
          <w:b/>
          <w:bCs/>
          <w:sz w:val="20"/>
          <w:szCs w:val="20"/>
          <w:lang w:val="en-GB"/>
        </w:rPr>
      </w:pPr>
      <w:r w:rsidRPr="000709FD">
        <w:rPr>
          <w:b/>
          <w:bCs/>
          <w:sz w:val="20"/>
          <w:szCs w:val="20"/>
          <w:lang w:val="en-GB"/>
        </w:rPr>
        <w:t>I am writing to you to express my concern about the attempted murder of Joel Amaral, aka MC Trufafá, an artist and national mobilizer for opposition politician Venâncio Mondlane, who is now in hospital under medical observation.</w:t>
      </w:r>
    </w:p>
    <w:p w14:paraId="440C6ABE" w14:textId="34031B53" w:rsidR="00052F67" w:rsidRPr="000709FD" w:rsidRDefault="00052F67" w:rsidP="00052F67">
      <w:pPr>
        <w:pStyle w:val="AbschnittAbstandimText"/>
        <w:rPr>
          <w:sz w:val="20"/>
          <w:szCs w:val="20"/>
          <w:lang w:val="en-GB"/>
        </w:rPr>
      </w:pPr>
      <w:r w:rsidRPr="000709FD">
        <w:rPr>
          <w:sz w:val="20"/>
          <w:szCs w:val="20"/>
          <w:lang w:val="en-GB"/>
        </w:rPr>
        <w:t>On 13 April 2025, at around 3pm, Joel was shot by unidentified men while returning home from church in Coalane neighbourhood, in the city of Quelimane, Zambézia Province. He was struck by two bullets, one of them to the head. Joel was rushed to Quelimane Central Hospital in critical condition.</w:t>
      </w:r>
    </w:p>
    <w:p w14:paraId="466FB5B6" w14:textId="77B4DB2E" w:rsidR="00052F67" w:rsidRPr="000709FD" w:rsidRDefault="00052F67" w:rsidP="00052F67">
      <w:pPr>
        <w:pStyle w:val="AbschnittAbstandimText"/>
        <w:rPr>
          <w:sz w:val="20"/>
          <w:szCs w:val="20"/>
          <w:lang w:val="en-GB"/>
        </w:rPr>
      </w:pPr>
      <w:r w:rsidRPr="000709FD">
        <w:rPr>
          <w:sz w:val="20"/>
          <w:szCs w:val="20"/>
          <w:lang w:val="en-GB"/>
        </w:rPr>
        <w:t>On the morning of 14 April, Quelimane Central Hospital confirmed in a press conference that Joel had been admitted to intensive care. According to the doctors, the left side of his head was affected, but after medical procedures, he is now stable and no longer in immediate danger.</w:t>
      </w:r>
    </w:p>
    <w:p w14:paraId="3EDA46FF" w14:textId="7049647A" w:rsidR="00052F67" w:rsidRPr="000709FD" w:rsidRDefault="00052F67" w:rsidP="00052F67">
      <w:pPr>
        <w:pStyle w:val="AbschnittAbstandimText"/>
        <w:rPr>
          <w:sz w:val="20"/>
          <w:szCs w:val="20"/>
          <w:lang w:val="en-GB"/>
        </w:rPr>
      </w:pPr>
      <w:r w:rsidRPr="000709FD">
        <w:rPr>
          <w:sz w:val="20"/>
          <w:szCs w:val="20"/>
          <w:lang w:val="en-GB"/>
        </w:rPr>
        <w:t>Joel Amaral became widely known in 2023 for producing viral songs in support of the opposition. Since the beginning of post-electoral protests in October 2024, there has been a growing pattern of targeted abductions and attacks against opposition supporters. The attempted murder of Joel fits this alarming trend.</w:t>
      </w:r>
    </w:p>
    <w:p w14:paraId="47C21B05" w14:textId="0B03FC13" w:rsidR="00052F67" w:rsidRPr="000709FD" w:rsidRDefault="00052F67" w:rsidP="00052F67">
      <w:pPr>
        <w:pStyle w:val="AbschnittAbstandimText"/>
        <w:rPr>
          <w:b/>
          <w:bCs/>
          <w:sz w:val="20"/>
          <w:szCs w:val="20"/>
          <w:lang w:val="en-GB"/>
        </w:rPr>
      </w:pPr>
      <w:r w:rsidRPr="000709FD">
        <w:rPr>
          <w:b/>
          <w:bCs/>
          <w:sz w:val="20"/>
          <w:szCs w:val="20"/>
          <w:lang w:val="en-GB"/>
        </w:rPr>
        <w:t>I call on you to ensure that while Joel continues to recover in hospital, his attempted murder must be promptly, thoroughly, independently, impartially, transparently and effectively investigated and to ensure his safety within and outside the hospital.</w:t>
      </w:r>
    </w:p>
    <w:p w14:paraId="7C937983" w14:textId="77777777" w:rsidR="00052F67" w:rsidRPr="000709FD" w:rsidRDefault="00052F67" w:rsidP="00052F67">
      <w:pPr>
        <w:pStyle w:val="AbschnittAbstandimText"/>
        <w:rPr>
          <w:sz w:val="20"/>
          <w:szCs w:val="20"/>
          <w:lang w:val="en-GB"/>
        </w:rPr>
      </w:pPr>
    </w:p>
    <w:p w14:paraId="40A9899B" w14:textId="77777777" w:rsidR="00052F67" w:rsidRPr="000709FD" w:rsidRDefault="00052F67" w:rsidP="00052F67">
      <w:pPr>
        <w:pStyle w:val="AbschnittAbstandimText"/>
        <w:rPr>
          <w:sz w:val="20"/>
          <w:szCs w:val="20"/>
          <w:lang w:val="en-GB"/>
        </w:rPr>
      </w:pPr>
      <w:r w:rsidRPr="000709FD">
        <w:rPr>
          <w:sz w:val="20"/>
          <w:szCs w:val="20"/>
          <w:lang w:val="en-GB"/>
        </w:rPr>
        <w:t>Yours sincerely,</w:t>
      </w:r>
    </w:p>
    <w:p w14:paraId="34003579" w14:textId="77777777" w:rsidR="007D0B54" w:rsidRPr="000709FD" w:rsidRDefault="007D0B54" w:rsidP="00C67DE1">
      <w:pPr>
        <w:spacing w:before="360"/>
        <w:rPr>
          <w:sz w:val="20"/>
          <w:szCs w:val="20"/>
        </w:rPr>
      </w:pPr>
      <w:r w:rsidRPr="000709FD">
        <w:rPr>
          <w:sz w:val="20"/>
          <w:szCs w:val="20"/>
        </w:rPr>
        <w:t>________________________</w:t>
      </w:r>
    </w:p>
    <w:p w14:paraId="0710427F" w14:textId="77777777" w:rsidR="00881147" w:rsidRPr="0014306C" w:rsidRDefault="00097F8C" w:rsidP="00C67DE1">
      <w:pPr>
        <w:rPr>
          <w:sz w:val="20"/>
          <w:szCs w:val="20"/>
          <w:lang w:val="fr-FR"/>
        </w:rPr>
      </w:pPr>
      <w:r w:rsidRPr="000709FD">
        <w:rPr>
          <w:noProof/>
          <w:sz w:val="20"/>
          <w:szCs w:val="20"/>
          <w:lang w:val="fr-FR"/>
        </w:rPr>
        <mc:AlternateContent>
          <mc:Choice Requires="wps">
            <w:drawing>
              <wp:anchor distT="0" distB="0" distL="114300" distR="114300" simplePos="0" relativeHeight="251658240" behindDoc="0" locked="1" layoutInCell="0" allowOverlap="0" wp14:anchorId="4FC99AFE" wp14:editId="044BF54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CB87" w14:textId="39A459EC" w:rsidR="00097F8C" w:rsidRPr="000709FD" w:rsidRDefault="00F71E28" w:rsidP="00FA0F34">
                            <w:pPr>
                              <w:spacing w:after="40"/>
                              <w:ind w:left="57"/>
                              <w:rPr>
                                <w:b/>
                                <w:lang w:val="fr-FR"/>
                              </w:rPr>
                            </w:pPr>
                            <w:r w:rsidRPr="000709FD">
                              <w:rPr>
                                <w:b/>
                                <w:lang w:val="fr-FR"/>
                              </w:rPr>
                              <w:t>Copie</w:t>
                            </w:r>
                          </w:p>
                          <w:p w14:paraId="72157D17" w14:textId="77777777" w:rsidR="000709FD" w:rsidRPr="00F15BC7" w:rsidRDefault="000709FD" w:rsidP="000709FD">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7936B529" w14:textId="3D36F5F8" w:rsidR="00CF68A0" w:rsidRPr="00CF68A0" w:rsidRDefault="000709FD" w:rsidP="00CF68A0">
                            <w:pPr>
                              <w:ind w:left="57"/>
                              <w:rPr>
                                <w:sz w:val="16"/>
                                <w:szCs w:val="16"/>
                              </w:rPr>
                            </w:pPr>
                            <w:r w:rsidRPr="002D5ADC">
                              <w:rPr>
                                <w:rFonts w:cs="Arial"/>
                                <w:sz w:val="16"/>
                                <w:szCs w:val="16"/>
                              </w:rPr>
                              <w:t>E-mail: mission.mozambique@bluewin.ch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99AF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FB2CB87" w14:textId="39A459EC" w:rsidR="00097F8C" w:rsidRPr="000709FD" w:rsidRDefault="00F71E28" w:rsidP="00FA0F34">
                      <w:pPr>
                        <w:spacing w:after="40"/>
                        <w:ind w:left="57"/>
                        <w:rPr>
                          <w:b/>
                          <w:lang w:val="fr-FR"/>
                        </w:rPr>
                      </w:pPr>
                      <w:r w:rsidRPr="000709FD">
                        <w:rPr>
                          <w:b/>
                          <w:lang w:val="fr-FR"/>
                        </w:rPr>
                        <w:t>Copie</w:t>
                      </w:r>
                    </w:p>
                    <w:p w14:paraId="72157D17" w14:textId="77777777" w:rsidR="000709FD" w:rsidRPr="00F15BC7" w:rsidRDefault="000709FD" w:rsidP="000709FD">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7936B529" w14:textId="3D36F5F8" w:rsidR="00CF68A0" w:rsidRPr="00CF68A0" w:rsidRDefault="000709FD" w:rsidP="00CF68A0">
                      <w:pPr>
                        <w:ind w:left="57"/>
                        <w:rPr>
                          <w:sz w:val="16"/>
                          <w:szCs w:val="16"/>
                        </w:rPr>
                      </w:pPr>
                      <w:proofErr w:type="spellStart"/>
                      <w:r w:rsidRPr="002D5ADC">
                        <w:rPr>
                          <w:rFonts w:cs="Arial"/>
                          <w:sz w:val="16"/>
                          <w:szCs w:val="16"/>
                        </w:rPr>
                        <w:t>E-mail</w:t>
                      </w:r>
                      <w:proofErr w:type="spellEnd"/>
                      <w:r w:rsidRPr="002D5ADC">
                        <w:rPr>
                          <w:rFonts w:cs="Arial"/>
                          <w:sz w:val="16"/>
                          <w:szCs w:val="16"/>
                        </w:rPr>
                        <w:t>: mission.mozambique@bluewin.ch</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2CAD8" w14:textId="77777777" w:rsidR="009A29ED" w:rsidRPr="008702FA" w:rsidRDefault="009A29ED" w:rsidP="00553907">
      <w:r w:rsidRPr="008702FA">
        <w:separator/>
      </w:r>
    </w:p>
  </w:endnote>
  <w:endnote w:type="continuationSeparator" w:id="0">
    <w:p w14:paraId="7AAAD69A" w14:textId="77777777" w:rsidR="009A29ED" w:rsidRPr="008702FA" w:rsidRDefault="009A29E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3933"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4A0298E"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180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6F44E49" wp14:editId="056C183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5248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EE90032" wp14:editId="6BB9435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0D50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D5893BB" wp14:editId="0A2838F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EFB6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C7F93" w14:textId="77777777" w:rsidR="009A29ED" w:rsidRPr="008702FA" w:rsidRDefault="009A29ED" w:rsidP="00553907">
      <w:r w:rsidRPr="008702FA">
        <w:separator/>
      </w:r>
    </w:p>
  </w:footnote>
  <w:footnote w:type="continuationSeparator" w:id="0">
    <w:p w14:paraId="3D43265B" w14:textId="77777777" w:rsidR="009A29ED" w:rsidRPr="008702FA" w:rsidRDefault="009A29E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67"/>
    <w:rsid w:val="0003368C"/>
    <w:rsid w:val="00040CB3"/>
    <w:rsid w:val="0004184B"/>
    <w:rsid w:val="00052F67"/>
    <w:rsid w:val="000539E4"/>
    <w:rsid w:val="00063A0F"/>
    <w:rsid w:val="00063E0D"/>
    <w:rsid w:val="0006618D"/>
    <w:rsid w:val="000709FD"/>
    <w:rsid w:val="000766D3"/>
    <w:rsid w:val="00096B5E"/>
    <w:rsid w:val="00097F8C"/>
    <w:rsid w:val="000A3F58"/>
    <w:rsid w:val="000A5832"/>
    <w:rsid w:val="000A7261"/>
    <w:rsid w:val="000C5C99"/>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11F4"/>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4FBD"/>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29ED"/>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329"/>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057C"/>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E4AEB"/>
  <w15:docId w15:val="{C1A87801-0848-4914-A9E5-02425B92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30407854">
      <w:bodyDiv w:val="1"/>
      <w:marLeft w:val="0"/>
      <w:marRight w:val="0"/>
      <w:marTop w:val="0"/>
      <w:marBottom w:val="0"/>
      <w:divBdr>
        <w:top w:val="none" w:sz="0" w:space="0" w:color="auto"/>
        <w:left w:val="none" w:sz="0" w:space="0" w:color="auto"/>
        <w:bottom w:val="none" w:sz="0" w:space="0" w:color="auto"/>
        <w:right w:val="none" w:sz="0" w:space="0" w:color="auto"/>
      </w:divBdr>
    </w:div>
    <w:div w:id="197074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inetedeimprensa.pr@gmail.com" TargetMode="External"/><Relationship Id="rId13" Type="http://schemas.openxmlformats.org/officeDocument/2006/relationships/hyperlink" Target="mailto:mission.mozambique@bluewin.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jcr.gov.m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orte@mjcr.gov.m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nuncias@pgr.gov.mz" TargetMode="External"/><Relationship Id="rId4" Type="http://schemas.openxmlformats.org/officeDocument/2006/relationships/settings" Target="settings.xml"/><Relationship Id="rId9" Type="http://schemas.openxmlformats.org/officeDocument/2006/relationships/hyperlink" Target="mailto:info@danielchapo.org.mz"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921</Words>
  <Characters>5473</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2025-04-16T07:25:00Z</dcterms:created>
  <dcterms:modified xsi:type="dcterms:W3CDTF">2025-04-16T09:55:00Z</dcterms:modified>
</cp:coreProperties>
</file>