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29F3" w14:textId="77777777" w:rsidR="007D0B54" w:rsidRPr="00EB591D" w:rsidRDefault="007D0B54" w:rsidP="00C67DE1">
      <w:pPr>
        <w:spacing w:line="360" w:lineRule="auto"/>
        <w:rPr>
          <w:sz w:val="20"/>
          <w:szCs w:val="20"/>
        </w:rPr>
      </w:pPr>
      <w:r w:rsidRPr="00EB591D">
        <w:rPr>
          <w:sz w:val="20"/>
          <w:szCs w:val="20"/>
        </w:rPr>
        <w:t>________________________</w:t>
      </w:r>
    </w:p>
    <w:p w14:paraId="342C2E10" w14:textId="77777777" w:rsidR="007D0B54" w:rsidRPr="00EB591D" w:rsidRDefault="007D0B54" w:rsidP="00C67DE1">
      <w:pPr>
        <w:spacing w:line="360" w:lineRule="auto"/>
        <w:rPr>
          <w:sz w:val="20"/>
          <w:szCs w:val="20"/>
        </w:rPr>
      </w:pPr>
      <w:r w:rsidRPr="00EB591D">
        <w:rPr>
          <w:sz w:val="20"/>
          <w:szCs w:val="20"/>
        </w:rPr>
        <w:t>________________________</w:t>
      </w:r>
    </w:p>
    <w:p w14:paraId="1DEFED0A" w14:textId="77777777" w:rsidR="007D0B54" w:rsidRPr="00EB591D" w:rsidRDefault="007D0B54" w:rsidP="00C67DE1">
      <w:pPr>
        <w:spacing w:line="360" w:lineRule="auto"/>
        <w:rPr>
          <w:sz w:val="20"/>
          <w:szCs w:val="20"/>
        </w:rPr>
      </w:pPr>
      <w:r w:rsidRPr="00EB591D">
        <w:rPr>
          <w:sz w:val="20"/>
          <w:szCs w:val="20"/>
        </w:rPr>
        <w:t>________________________</w:t>
      </w:r>
    </w:p>
    <w:p w14:paraId="18654837" w14:textId="77777777" w:rsidR="007D0B54" w:rsidRPr="00EB591D" w:rsidRDefault="007D0B54" w:rsidP="00C67DE1">
      <w:pPr>
        <w:spacing w:line="360" w:lineRule="auto"/>
        <w:rPr>
          <w:sz w:val="20"/>
          <w:szCs w:val="20"/>
        </w:rPr>
      </w:pPr>
      <w:r w:rsidRPr="00EB591D">
        <w:rPr>
          <w:sz w:val="20"/>
          <w:szCs w:val="20"/>
        </w:rPr>
        <w:t>________________________</w:t>
      </w:r>
    </w:p>
    <w:p w14:paraId="00902693" w14:textId="77777777" w:rsidR="007D0B54" w:rsidRPr="00EB591D" w:rsidRDefault="007D0B54" w:rsidP="00C67DE1">
      <w:pPr>
        <w:rPr>
          <w:sz w:val="20"/>
          <w:szCs w:val="20"/>
        </w:rPr>
      </w:pPr>
    </w:p>
    <w:p w14:paraId="3524788B" w14:textId="77777777" w:rsidR="00EF5ECD" w:rsidRPr="00EB591D" w:rsidRDefault="00EF5ECD" w:rsidP="00C67DE1">
      <w:pPr>
        <w:rPr>
          <w:sz w:val="20"/>
          <w:szCs w:val="20"/>
        </w:rPr>
      </w:pPr>
    </w:p>
    <w:p w14:paraId="659AF569" w14:textId="77777777" w:rsidR="00EB591D" w:rsidRPr="00EB591D" w:rsidRDefault="00EB591D" w:rsidP="00EB591D">
      <w:pPr>
        <w:ind w:left="5670"/>
        <w:rPr>
          <w:sz w:val="20"/>
          <w:szCs w:val="20"/>
          <w:lang w:val="it-CH"/>
        </w:rPr>
      </w:pPr>
      <w:r w:rsidRPr="00EB591D">
        <w:rPr>
          <w:sz w:val="20"/>
          <w:szCs w:val="20"/>
          <w:lang w:val="it-CH"/>
        </w:rPr>
        <w:t>President of Mozambique</w:t>
      </w:r>
      <w:r w:rsidRPr="00EB591D">
        <w:rPr>
          <w:sz w:val="20"/>
          <w:szCs w:val="20"/>
          <w:lang w:val="it-CH"/>
        </w:rPr>
        <w:br/>
        <w:t>Mr. Daniel Chapo</w:t>
      </w:r>
      <w:r w:rsidRPr="00EB591D">
        <w:rPr>
          <w:sz w:val="20"/>
          <w:szCs w:val="20"/>
          <w:lang w:val="it-CH"/>
        </w:rPr>
        <w:br/>
        <w:t>Avenue Julius Nyerere</w:t>
      </w:r>
      <w:r w:rsidRPr="00EB591D">
        <w:rPr>
          <w:sz w:val="20"/>
          <w:szCs w:val="20"/>
          <w:lang w:val="it-CH"/>
        </w:rPr>
        <w:br/>
        <w:t xml:space="preserve">Maputo </w:t>
      </w:r>
      <w:r w:rsidRPr="00EB591D">
        <w:rPr>
          <w:sz w:val="20"/>
          <w:szCs w:val="20"/>
          <w:lang w:val="it-CH"/>
        </w:rPr>
        <w:br/>
        <w:t>Mozambique</w:t>
      </w:r>
    </w:p>
    <w:p w14:paraId="7B039FF9" w14:textId="5BD2799C" w:rsidR="007D0B54" w:rsidRPr="00EB591D" w:rsidRDefault="007D0B54" w:rsidP="00C67DE1">
      <w:pPr>
        <w:spacing w:before="840" w:after="840"/>
        <w:ind w:left="5670"/>
        <w:rPr>
          <w:sz w:val="20"/>
          <w:szCs w:val="20"/>
          <w:lang w:val="it-CH"/>
        </w:rPr>
      </w:pPr>
      <w:r w:rsidRPr="00EB591D">
        <w:rPr>
          <w:sz w:val="20"/>
          <w:szCs w:val="20"/>
        </w:rPr>
        <w:t>________________________</w:t>
      </w:r>
    </w:p>
    <w:p w14:paraId="551D1D19" w14:textId="77777777" w:rsidR="007C6484" w:rsidRPr="00EB591D" w:rsidRDefault="007C6484" w:rsidP="00C67DE1">
      <w:pPr>
        <w:pStyle w:val="AbschnittAbstandimText"/>
        <w:spacing w:after="0"/>
        <w:rPr>
          <w:sz w:val="20"/>
          <w:szCs w:val="20"/>
          <w:lang w:val="it-CH"/>
        </w:rPr>
      </w:pPr>
    </w:p>
    <w:p w14:paraId="1BAB3AA9" w14:textId="77777777" w:rsidR="00EB591D" w:rsidRPr="00EB591D" w:rsidRDefault="00EB591D" w:rsidP="00EB591D">
      <w:pPr>
        <w:pStyle w:val="AbschnittAbstandimText"/>
        <w:rPr>
          <w:sz w:val="20"/>
          <w:szCs w:val="20"/>
          <w:lang w:val="fr-CH"/>
        </w:rPr>
      </w:pPr>
      <w:r w:rsidRPr="00EB591D">
        <w:rPr>
          <w:sz w:val="20"/>
          <w:szCs w:val="20"/>
          <w:lang w:val="fr-CH"/>
        </w:rPr>
        <w:t xml:space="preserve">Monsieur le Président de la République, </w:t>
      </w:r>
    </w:p>
    <w:p w14:paraId="0A71E328" w14:textId="23D3D9AC" w:rsidR="00EB591D" w:rsidRPr="00EB591D" w:rsidRDefault="00EB591D" w:rsidP="00EB591D">
      <w:pPr>
        <w:pStyle w:val="AbschnittAbstandimText"/>
        <w:rPr>
          <w:b/>
          <w:bCs/>
          <w:sz w:val="20"/>
          <w:szCs w:val="20"/>
          <w:lang w:val="fr-CH"/>
        </w:rPr>
      </w:pPr>
      <w:r w:rsidRPr="00EB591D">
        <w:rPr>
          <w:b/>
          <w:bCs/>
          <w:sz w:val="20"/>
          <w:szCs w:val="20"/>
          <w:lang w:val="fr-CH"/>
        </w:rPr>
        <w:t>Je vous écris pour vous faire part de mon inquiétude au sujet de la tentative de meurtre visant Joel Amaral, alias MC Trufafá, artiste et soutien de Venâncio Mondlane qui est actuellement hospitalisé sous surveillance médicale.</w:t>
      </w:r>
    </w:p>
    <w:p w14:paraId="5B62ED9D" w14:textId="77777777" w:rsidR="00EB591D" w:rsidRPr="00EB591D" w:rsidRDefault="00EB591D" w:rsidP="00EB591D">
      <w:pPr>
        <w:pStyle w:val="AbschnittAbstandimText"/>
        <w:rPr>
          <w:sz w:val="20"/>
          <w:szCs w:val="20"/>
          <w:lang w:val="fr-CH"/>
        </w:rPr>
      </w:pPr>
      <w:r w:rsidRPr="00EB591D">
        <w:rPr>
          <w:sz w:val="20"/>
          <w:szCs w:val="20"/>
          <w:lang w:val="fr-CH"/>
        </w:rPr>
        <w:t xml:space="preserve">Le 13 avril 2025 vers 15 heures, Joel Amaral a été la cible de tirs alors qu’il rentrait de l’église dans le quartier de Coalane à Quelimane (province de Zambézia). Il a été touché par deux balles, dont une dans la tête. Il a été conduit en urgence à l’hôpital central de Quelimane dans un état critique. </w:t>
      </w:r>
    </w:p>
    <w:p w14:paraId="7D04D89E" w14:textId="226BEE56" w:rsidR="00EB591D" w:rsidRPr="00EB591D" w:rsidRDefault="00EB591D" w:rsidP="00EB591D">
      <w:pPr>
        <w:pStyle w:val="AbschnittAbstandimText"/>
        <w:rPr>
          <w:sz w:val="20"/>
          <w:szCs w:val="20"/>
          <w:lang w:val="fr-CH"/>
        </w:rPr>
      </w:pPr>
      <w:r w:rsidRPr="00EB591D">
        <w:rPr>
          <w:sz w:val="20"/>
          <w:szCs w:val="20"/>
          <w:lang w:val="fr-CH"/>
        </w:rPr>
        <w:t>Le lendemain matin, l’hôpital de Quelimane a confirmé lors d’une conférence de presse que Joel Amaral avait été admis en soins intensifs. Selon les médecins, le côté gauche de sa tête a été touché, mais après une opération, son état a été stabilisé et il est maintenant hors de danger dans l’immédiat.</w:t>
      </w:r>
    </w:p>
    <w:p w14:paraId="4CC39E31" w14:textId="11526EA8" w:rsidR="00EB591D" w:rsidRPr="00EB591D" w:rsidRDefault="00EB591D" w:rsidP="00EB591D">
      <w:pPr>
        <w:pStyle w:val="AbschnittAbstandimText"/>
        <w:rPr>
          <w:sz w:val="20"/>
          <w:szCs w:val="20"/>
          <w:lang w:val="fr-CH"/>
        </w:rPr>
      </w:pPr>
      <w:r w:rsidRPr="00EB591D">
        <w:rPr>
          <w:sz w:val="20"/>
          <w:szCs w:val="20"/>
          <w:lang w:val="fr-CH"/>
        </w:rPr>
        <w:t>Joel Amaral s’est fait connaître en 2023 pour ses chansons en soutien à l’opposition, qui ont été largement diffusées. Depuis le début des manifestations qui ont suivi les élections en octobre 2024, de plus en plus de partisan·e·s de l’opposition sont la cible d’attaques et d’enlèvements. La tentative de meurtre de Joel Amaral s’inscrit dans cette tendance alarmante.</w:t>
      </w:r>
    </w:p>
    <w:p w14:paraId="064B85BE" w14:textId="3E132DBA" w:rsidR="00EB591D" w:rsidRPr="00EB591D" w:rsidRDefault="00EB591D" w:rsidP="00EB591D">
      <w:pPr>
        <w:pStyle w:val="AbschnittAbstandimText"/>
        <w:rPr>
          <w:b/>
          <w:bCs/>
          <w:sz w:val="20"/>
          <w:szCs w:val="20"/>
          <w:lang w:val="fr-CH"/>
        </w:rPr>
      </w:pPr>
      <w:r w:rsidRPr="00EB591D">
        <w:rPr>
          <w:b/>
          <w:bCs/>
          <w:sz w:val="20"/>
          <w:szCs w:val="20"/>
          <w:lang w:val="fr-CH"/>
        </w:rPr>
        <w:t>Je vous appelle à faire le nécessaire pour qu’une enquête approfondie, indépendante, impartiale, transparente et efficace soit menée dans les meilleurs délais sur la tentative d’assassinat de Joel Amaral et que sa sécurité soit garantie pendant qu’il poursuit sa convalescence à l’hôpital et lorsqu’il en sera sorti.</w:t>
      </w:r>
    </w:p>
    <w:p w14:paraId="1A567C3A" w14:textId="77777777" w:rsidR="00EB591D" w:rsidRPr="00EB591D" w:rsidRDefault="00EB591D" w:rsidP="00EB591D">
      <w:pPr>
        <w:pStyle w:val="AbschnittAbstandimText"/>
        <w:rPr>
          <w:sz w:val="20"/>
          <w:szCs w:val="20"/>
          <w:lang w:val="fr-CH"/>
        </w:rPr>
      </w:pPr>
    </w:p>
    <w:p w14:paraId="02E88B60" w14:textId="77777777" w:rsidR="00EB591D" w:rsidRPr="00EB591D" w:rsidRDefault="00EB591D" w:rsidP="00EB591D">
      <w:pPr>
        <w:pStyle w:val="AbschnittAbstandimText"/>
        <w:rPr>
          <w:sz w:val="20"/>
          <w:szCs w:val="20"/>
          <w:lang w:val="fr-CH"/>
        </w:rPr>
      </w:pPr>
      <w:r w:rsidRPr="00EB591D">
        <w:rPr>
          <w:sz w:val="20"/>
          <w:szCs w:val="20"/>
          <w:lang w:val="fr-CH"/>
        </w:rPr>
        <w:t>Je vous prie d’agréer, Monsieur le Président, l’expression de ma haute considération.</w:t>
      </w:r>
    </w:p>
    <w:p w14:paraId="728B0A0A" w14:textId="77777777" w:rsidR="007D0B54" w:rsidRPr="00EB591D" w:rsidRDefault="007D0B54" w:rsidP="00C67DE1">
      <w:pPr>
        <w:spacing w:before="360"/>
        <w:rPr>
          <w:sz w:val="20"/>
          <w:szCs w:val="20"/>
        </w:rPr>
      </w:pPr>
      <w:r w:rsidRPr="00EB591D">
        <w:rPr>
          <w:sz w:val="20"/>
          <w:szCs w:val="20"/>
        </w:rPr>
        <w:t>________________________</w:t>
      </w:r>
    </w:p>
    <w:p w14:paraId="5B0D1A1E" w14:textId="77777777" w:rsidR="00881147" w:rsidRPr="0014306C" w:rsidRDefault="00097F8C" w:rsidP="00C67DE1">
      <w:pPr>
        <w:rPr>
          <w:sz w:val="20"/>
          <w:szCs w:val="20"/>
          <w:lang w:val="fr-FR"/>
        </w:rPr>
      </w:pPr>
      <w:r w:rsidRPr="00EB591D">
        <w:rPr>
          <w:noProof/>
          <w:sz w:val="20"/>
          <w:szCs w:val="20"/>
          <w:lang w:val="fr-FR"/>
        </w:rPr>
        <mc:AlternateContent>
          <mc:Choice Requires="wps">
            <w:drawing>
              <wp:anchor distT="0" distB="0" distL="114300" distR="114300" simplePos="0" relativeHeight="251658240" behindDoc="0" locked="1" layoutInCell="0" allowOverlap="0" wp14:anchorId="778BCFE4" wp14:editId="49B3616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8FB6" w14:textId="0A5762B7" w:rsidR="00097F8C" w:rsidRPr="00EB591D" w:rsidRDefault="00F71E28" w:rsidP="00FA0F34">
                            <w:pPr>
                              <w:spacing w:after="40"/>
                              <w:ind w:left="57"/>
                              <w:rPr>
                                <w:b/>
                                <w:lang w:val="fr-FR"/>
                              </w:rPr>
                            </w:pPr>
                            <w:r w:rsidRPr="00EB591D">
                              <w:rPr>
                                <w:b/>
                                <w:lang w:val="fr-FR"/>
                              </w:rPr>
                              <w:t>Copie</w:t>
                            </w:r>
                          </w:p>
                          <w:p w14:paraId="057BF54A" w14:textId="77777777" w:rsidR="00EB591D" w:rsidRPr="00F15BC7" w:rsidRDefault="00EB591D" w:rsidP="00EB591D">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C11149A" w14:textId="28FF56F9" w:rsidR="00CF68A0" w:rsidRPr="00CF68A0" w:rsidRDefault="00EB591D" w:rsidP="00CF68A0">
                            <w:pPr>
                              <w:ind w:left="57"/>
                              <w:rPr>
                                <w:sz w:val="16"/>
                                <w:szCs w:val="16"/>
                              </w:rPr>
                            </w:pPr>
                            <w:r w:rsidRPr="002D5ADC">
                              <w:rPr>
                                <w:rFonts w:cs="Arial"/>
                                <w:sz w:val="16"/>
                                <w:szCs w:val="16"/>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BCFE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BB78FB6" w14:textId="0A5762B7" w:rsidR="00097F8C" w:rsidRPr="00EB591D" w:rsidRDefault="00F71E28" w:rsidP="00FA0F34">
                      <w:pPr>
                        <w:spacing w:after="40"/>
                        <w:ind w:left="57"/>
                        <w:rPr>
                          <w:b/>
                          <w:lang w:val="fr-FR"/>
                        </w:rPr>
                      </w:pPr>
                      <w:r w:rsidRPr="00EB591D">
                        <w:rPr>
                          <w:b/>
                          <w:lang w:val="fr-FR"/>
                        </w:rPr>
                        <w:t>Copie</w:t>
                      </w:r>
                    </w:p>
                    <w:p w14:paraId="057BF54A" w14:textId="77777777" w:rsidR="00EB591D" w:rsidRPr="00F15BC7" w:rsidRDefault="00EB591D" w:rsidP="00EB591D">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C11149A" w14:textId="28FF56F9" w:rsidR="00CF68A0" w:rsidRPr="00CF68A0" w:rsidRDefault="00EB591D" w:rsidP="00CF68A0">
                      <w:pPr>
                        <w:ind w:left="57"/>
                        <w:rPr>
                          <w:sz w:val="16"/>
                          <w:szCs w:val="16"/>
                        </w:rPr>
                      </w:pPr>
                      <w:proofErr w:type="spellStart"/>
                      <w:r w:rsidRPr="002D5ADC">
                        <w:rPr>
                          <w:rFonts w:cs="Arial"/>
                          <w:sz w:val="16"/>
                          <w:szCs w:val="16"/>
                        </w:rPr>
                        <w:t>E-mail</w:t>
                      </w:r>
                      <w:proofErr w:type="spellEnd"/>
                      <w:r w:rsidRPr="002D5ADC">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9B58" w14:textId="77777777" w:rsidR="00001156" w:rsidRPr="008702FA" w:rsidRDefault="00001156" w:rsidP="00553907">
      <w:r w:rsidRPr="008702FA">
        <w:separator/>
      </w:r>
    </w:p>
  </w:endnote>
  <w:endnote w:type="continuationSeparator" w:id="0">
    <w:p w14:paraId="6E06F755" w14:textId="77777777" w:rsidR="00001156" w:rsidRPr="008702FA" w:rsidRDefault="0000115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6A8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C6AE19" wp14:editId="7911F18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62B9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06C1546" wp14:editId="0D78E5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CFCF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21060CF" wp14:editId="795ED72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412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FC148" w14:textId="77777777" w:rsidR="00001156" w:rsidRPr="008702FA" w:rsidRDefault="00001156" w:rsidP="00553907">
      <w:r w:rsidRPr="008702FA">
        <w:separator/>
      </w:r>
    </w:p>
  </w:footnote>
  <w:footnote w:type="continuationSeparator" w:id="0">
    <w:p w14:paraId="5BC2AF5D" w14:textId="77777777" w:rsidR="00001156" w:rsidRPr="008702FA" w:rsidRDefault="0000115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1D"/>
    <w:rsid w:val="0000115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0BAF"/>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0370"/>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30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40D8"/>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B591D"/>
    <w:rsid w:val="00ED15F2"/>
    <w:rsid w:val="00ED680D"/>
    <w:rsid w:val="00EE05FA"/>
    <w:rsid w:val="00EE1DA6"/>
    <w:rsid w:val="00EE3746"/>
    <w:rsid w:val="00EE483C"/>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7DDD7"/>
  <w15:docId w15:val="{BEF1F3B8-CA9B-4517-BA61-12945526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285</Words>
  <Characters>1603</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2025-04-17T09:15:00Z</dcterms:created>
  <dcterms:modified xsi:type="dcterms:W3CDTF">2025-04-17T10:59:00Z</dcterms:modified>
</cp:coreProperties>
</file>