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B591D" w14:paraId="659B17D2" w14:textId="77777777" w:rsidTr="00F52C4A">
        <w:trPr>
          <w:cantSplit/>
        </w:trPr>
        <w:tc>
          <w:tcPr>
            <w:tcW w:w="5000" w:type="pct"/>
            <w:gridSpan w:val="3"/>
            <w:noWrap/>
            <w:vAlign w:val="center"/>
          </w:tcPr>
          <w:p w14:paraId="706B7602" w14:textId="5EFEBD07" w:rsidR="0030351B" w:rsidRPr="00EB591D" w:rsidRDefault="00EB591D" w:rsidP="007A5FCA">
            <w:pPr>
              <w:pStyle w:val="INDEXDATUM"/>
            </w:pPr>
            <w:r w:rsidRPr="00EB591D">
              <w:rPr>
                <w:lang w:val="it-CH"/>
              </w:rPr>
              <w:t>AFR 41/9274/2025 – Mozambique - 15 avril 2025</w:t>
            </w:r>
          </w:p>
        </w:tc>
      </w:tr>
      <w:tr w:rsidR="0083606F" w:rsidRPr="00EB591D" w14:paraId="33AA9CAF" w14:textId="77777777" w:rsidTr="00F52C4A">
        <w:trPr>
          <w:cantSplit/>
          <w:trHeight w:val="20"/>
        </w:trPr>
        <w:tc>
          <w:tcPr>
            <w:tcW w:w="1442" w:type="pct"/>
            <w:noWrap/>
          </w:tcPr>
          <w:p w14:paraId="5F70E1A9" w14:textId="77777777" w:rsidR="0083606F" w:rsidRPr="00EB591D" w:rsidRDefault="0083606F" w:rsidP="002621D1">
            <w:pPr>
              <w:pStyle w:val="FURTHERINFO"/>
              <w:spacing w:after="120"/>
            </w:pPr>
            <w:r w:rsidRPr="00EB591D">
              <w:t>URGENT ACTION</w:t>
            </w:r>
          </w:p>
        </w:tc>
        <w:tc>
          <w:tcPr>
            <w:tcW w:w="1891" w:type="pct"/>
          </w:tcPr>
          <w:p w14:paraId="088DFE51" w14:textId="77777777" w:rsidR="0083606F" w:rsidRPr="00EB591D" w:rsidRDefault="0083606F" w:rsidP="002621D1">
            <w:pPr>
              <w:pStyle w:val="URGENTACTION16P"/>
              <w:spacing w:after="120"/>
            </w:pPr>
          </w:p>
        </w:tc>
        <w:tc>
          <w:tcPr>
            <w:tcW w:w="1667" w:type="pct"/>
          </w:tcPr>
          <w:p w14:paraId="4A622ECF" w14:textId="68337930" w:rsidR="0083606F" w:rsidRPr="00EB591D" w:rsidRDefault="0083606F" w:rsidP="002621D1">
            <w:pPr>
              <w:pStyle w:val="UA00000"/>
              <w:spacing w:after="120"/>
            </w:pPr>
            <w:r w:rsidRPr="00EB591D">
              <w:t>UA 0</w:t>
            </w:r>
            <w:r w:rsidR="00EB591D" w:rsidRPr="00EB591D">
              <w:t>40</w:t>
            </w:r>
            <w:r w:rsidRPr="00EB591D">
              <w:t>/</w:t>
            </w:r>
            <w:r w:rsidR="00EB591D" w:rsidRPr="00EB591D">
              <w:t>25</w:t>
            </w:r>
          </w:p>
        </w:tc>
      </w:tr>
      <w:tr w:rsidR="0030351B" w:rsidRPr="00EB591D" w14:paraId="2B502493" w14:textId="77777777" w:rsidTr="00F52C4A">
        <w:trPr>
          <w:cantSplit/>
        </w:trPr>
        <w:tc>
          <w:tcPr>
            <w:tcW w:w="5000" w:type="pct"/>
            <w:gridSpan w:val="3"/>
            <w:noWrap/>
            <w:vAlign w:val="bottom"/>
          </w:tcPr>
          <w:p w14:paraId="3349A51D" w14:textId="39C10BF0" w:rsidR="0030351B" w:rsidRPr="00EB591D" w:rsidRDefault="00EB591D" w:rsidP="0064214E">
            <w:pPr>
              <w:pStyle w:val="TITEL100"/>
              <w:rPr>
                <w:szCs w:val="32"/>
                <w:lang w:val="fr-FR"/>
              </w:rPr>
            </w:pPr>
            <w:r w:rsidRPr="00EB591D">
              <w:rPr>
                <w:lang w:val="it-CH"/>
              </w:rPr>
              <w:t>Un militant de l’opposition doit être protégé</w:t>
            </w:r>
          </w:p>
        </w:tc>
      </w:tr>
      <w:tr w:rsidR="0030351B" w:rsidRPr="00EB591D" w14:paraId="2AE4D180" w14:textId="77777777" w:rsidTr="00F52C4A">
        <w:trPr>
          <w:cantSplit/>
        </w:trPr>
        <w:tc>
          <w:tcPr>
            <w:tcW w:w="5000" w:type="pct"/>
            <w:gridSpan w:val="3"/>
            <w:noWrap/>
          </w:tcPr>
          <w:p w14:paraId="3C97E97A" w14:textId="44531BCD" w:rsidR="0030351B" w:rsidRPr="00EB591D" w:rsidRDefault="00EB591D" w:rsidP="002364C8">
            <w:pPr>
              <w:pStyle w:val="LAND"/>
            </w:pPr>
            <w:r w:rsidRPr="00EB591D">
              <w:rPr>
                <w:lang w:val="it-CH"/>
              </w:rPr>
              <w:t>MOZAMBIQUE</w:t>
            </w:r>
          </w:p>
        </w:tc>
      </w:tr>
    </w:tbl>
    <w:p w14:paraId="375B2AF1" w14:textId="77777777" w:rsidR="00EB591D" w:rsidRPr="00EB591D" w:rsidRDefault="00EB591D" w:rsidP="00EB591D">
      <w:pPr>
        <w:pStyle w:val="LeadBeschreibung"/>
        <w:rPr>
          <w:lang w:val="fr-CH"/>
        </w:rPr>
      </w:pPr>
      <w:r w:rsidRPr="00EB591D">
        <w:rPr>
          <w:lang w:val="fr-CH"/>
        </w:rPr>
        <w:t xml:space="preserve">Le 13 avril 2025, Joel Amaral, également appelé MC </w:t>
      </w:r>
      <w:proofErr w:type="spellStart"/>
      <w:r w:rsidRPr="00EB591D">
        <w:rPr>
          <w:lang w:val="fr-CH"/>
        </w:rPr>
        <w:t>Trufafá</w:t>
      </w:r>
      <w:proofErr w:type="spellEnd"/>
      <w:r w:rsidRPr="00EB591D">
        <w:rPr>
          <w:lang w:val="fr-CH"/>
        </w:rPr>
        <w:t xml:space="preserve">, artiste mozambicain de 34 ans et militant soutenant le responsable politique d’opposition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 xml:space="preserve">, a été la cible de tirs alors qu’il rentrait de l’église dans le quartier de </w:t>
      </w:r>
      <w:proofErr w:type="spellStart"/>
      <w:r w:rsidRPr="00EB591D">
        <w:rPr>
          <w:lang w:val="fr-CH"/>
        </w:rPr>
        <w:t>Coalane</w:t>
      </w:r>
      <w:proofErr w:type="spellEnd"/>
      <w:r w:rsidRPr="00EB591D">
        <w:rPr>
          <w:lang w:val="fr-CH"/>
        </w:rPr>
        <w:t xml:space="preserve"> à Quelimane (province de </w:t>
      </w:r>
      <w:proofErr w:type="spellStart"/>
      <w:r w:rsidRPr="00EB591D">
        <w:rPr>
          <w:lang w:val="fr-CH"/>
        </w:rPr>
        <w:t>Zambézia</w:t>
      </w:r>
      <w:proofErr w:type="spellEnd"/>
      <w:r w:rsidRPr="00EB591D">
        <w:rPr>
          <w:lang w:val="fr-CH"/>
        </w:rPr>
        <w:t>). Il a été touché par deux balles, dont une dans la tête. Il a été conduit en urgence à l’hôpital central de Quelimane dans un état critique. Selon le personnel médical, son état est maintenant stabilisé et ses jours ne sont plus en danger dans l’immédiat. Sans attendre la fin de sa convalescence à l’hôpital, les autorités du Mozambique doivent enquêter dans les meilleurs délais sur ces faits et garantir sa sécurité.</w:t>
      </w:r>
    </w:p>
    <w:p w14:paraId="52614083" w14:textId="77777777" w:rsidR="00EB591D" w:rsidRPr="00EB591D" w:rsidRDefault="00EB591D" w:rsidP="00EB591D">
      <w:pPr>
        <w:pStyle w:val="AbschnittAbstandimText"/>
        <w:rPr>
          <w:lang w:val="fr-CH"/>
        </w:rPr>
      </w:pPr>
      <w:r w:rsidRPr="00EB591D">
        <w:rPr>
          <w:lang w:val="fr-CH"/>
        </w:rPr>
        <w:t xml:space="preserve">Joel Amaral, également appelé MC </w:t>
      </w:r>
      <w:proofErr w:type="spellStart"/>
      <w:r w:rsidRPr="00EB591D">
        <w:rPr>
          <w:lang w:val="fr-CH"/>
        </w:rPr>
        <w:t>Trufafá</w:t>
      </w:r>
      <w:proofErr w:type="spellEnd"/>
      <w:r w:rsidRPr="00EB591D">
        <w:rPr>
          <w:lang w:val="fr-CH"/>
        </w:rPr>
        <w:t xml:space="preserve">, a commencé à s’engager en politique en 2023 lorsqu’il a soutenu publiquement le parti d’opposition RENAMO lors des élections municipales. Il a rapidement retenu l’attention nationale en mobilisant des milliers de personnes grâce à sa capacité exceptionnelle à transformer des manifestations en rassemblements festifs. Son talent pour créer des chansons politiques virales l’a amené à se faire connaître dans les rues sous le nom de MC </w:t>
      </w:r>
      <w:proofErr w:type="spellStart"/>
      <w:r w:rsidRPr="00EB591D">
        <w:rPr>
          <w:lang w:val="fr-CH"/>
        </w:rPr>
        <w:t>Trufafá</w:t>
      </w:r>
      <w:proofErr w:type="spellEnd"/>
      <w:r w:rsidRPr="00EB591D">
        <w:rPr>
          <w:lang w:val="fr-CH"/>
        </w:rPr>
        <w:t>.</w:t>
      </w:r>
    </w:p>
    <w:p w14:paraId="03BE7184" w14:textId="77777777" w:rsidR="00EB591D" w:rsidRPr="00EB591D" w:rsidRDefault="00EB591D" w:rsidP="00EB591D">
      <w:pPr>
        <w:pStyle w:val="AbschnittAbstandimText"/>
        <w:rPr>
          <w:lang w:val="fr-CH"/>
        </w:rPr>
      </w:pPr>
      <w:r w:rsidRPr="00EB591D">
        <w:rPr>
          <w:lang w:val="fr-CH"/>
        </w:rPr>
        <w:t xml:space="preserve">En 2024, il a rejoint l’équipe de mobilisation du candidat à l’élection présidentielle et dirigeant de l’opposition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 Là encore, il a joué un rôle essentiel pour mobiliser les foules à travers le pays pendant la campagne électorale puis lors des manifestations qui ont suivi les élections.</w:t>
      </w:r>
    </w:p>
    <w:p w14:paraId="1FAFC630" w14:textId="77777777" w:rsidR="00EB591D" w:rsidRPr="00EB591D" w:rsidRDefault="00EB591D" w:rsidP="00EB591D">
      <w:pPr>
        <w:pStyle w:val="AbschnittAbstandimText"/>
        <w:rPr>
          <w:lang w:val="fr-CH"/>
        </w:rPr>
      </w:pPr>
      <w:r w:rsidRPr="00EB591D">
        <w:rPr>
          <w:lang w:val="fr-CH"/>
        </w:rPr>
        <w:t xml:space="preserve">En dehors de son engagement politique, Joel Amaral est fonctionnaire de la municipalité de Quelimane, où il a précédemment été conseiller à la culture. Il est père de deux enfants, artiste et batteur du groupe </w:t>
      </w:r>
      <w:proofErr w:type="spellStart"/>
      <w:r w:rsidRPr="00EB591D">
        <w:rPr>
          <w:lang w:val="fr-CH"/>
        </w:rPr>
        <w:t>Tudulos</w:t>
      </w:r>
      <w:proofErr w:type="spellEnd"/>
      <w:r w:rsidRPr="00EB591D">
        <w:rPr>
          <w:lang w:val="fr-CH"/>
        </w:rPr>
        <w:t>.</w:t>
      </w:r>
    </w:p>
    <w:p w14:paraId="49B0BBCB" w14:textId="2EA9EC9F" w:rsidR="00EB591D" w:rsidRPr="00EB591D" w:rsidRDefault="00EB591D" w:rsidP="00EB591D">
      <w:pPr>
        <w:pStyle w:val="AbschnittAbstandimText"/>
        <w:rPr>
          <w:lang w:val="fr-CH"/>
        </w:rPr>
      </w:pPr>
      <w:r w:rsidRPr="00EB591D">
        <w:rPr>
          <w:lang w:val="fr-CH"/>
        </w:rPr>
        <w:t>Depuis les dernières élections générales, qui ont eu lieu le 9 octobre 2024, le Mozambique a plongé dans une crise politique au cours de laquelle près de 400 personnes ont trouvé la mort, plus de 3</w:t>
      </w:r>
      <w:r w:rsidRPr="00EB591D">
        <w:rPr>
          <w:lang w:val="fr-CH"/>
        </w:rPr>
        <w:t>’</w:t>
      </w:r>
      <w:r w:rsidRPr="00EB591D">
        <w:rPr>
          <w:lang w:val="fr-CH"/>
        </w:rPr>
        <w:t>500 ont été blessées et plus de 4</w:t>
      </w:r>
      <w:r w:rsidRPr="00EB591D">
        <w:rPr>
          <w:lang w:val="fr-CH"/>
        </w:rPr>
        <w:t>’</w:t>
      </w:r>
      <w:r w:rsidRPr="00EB591D">
        <w:rPr>
          <w:lang w:val="fr-CH"/>
        </w:rPr>
        <w:t>000 arrêtées jusqu’à présent, selon les organisations locales de la société civile qui surveillent ces événements.</w:t>
      </w:r>
    </w:p>
    <w:p w14:paraId="431E96D1" w14:textId="77777777" w:rsidR="00EB591D" w:rsidRPr="00EB591D" w:rsidRDefault="00EB591D" w:rsidP="00EB591D">
      <w:pPr>
        <w:pStyle w:val="AbschnittAbstandimText"/>
        <w:rPr>
          <w:lang w:val="fr-CH"/>
        </w:rPr>
      </w:pPr>
      <w:r w:rsidRPr="00EB591D">
        <w:rPr>
          <w:lang w:val="fr-CH"/>
        </w:rPr>
        <w:t xml:space="preserve">Les tensions politiques se sont accrues brusquement le 19 octobre, lorsque deux membres de l’opposition, l’avocat </w:t>
      </w:r>
      <w:proofErr w:type="spellStart"/>
      <w:r w:rsidRPr="00EB591D">
        <w:rPr>
          <w:lang w:val="fr-CH"/>
        </w:rPr>
        <w:t>Elvino</w:t>
      </w:r>
      <w:proofErr w:type="spellEnd"/>
      <w:r w:rsidRPr="00EB591D">
        <w:rPr>
          <w:lang w:val="fr-CH"/>
        </w:rPr>
        <w:t xml:space="preserve"> Dias et le cadre du PODEMOS Paulo </w:t>
      </w:r>
      <w:proofErr w:type="spellStart"/>
      <w:r w:rsidRPr="00EB591D">
        <w:rPr>
          <w:lang w:val="fr-CH"/>
        </w:rPr>
        <w:t>Guambe</w:t>
      </w:r>
      <w:proofErr w:type="spellEnd"/>
      <w:r w:rsidRPr="00EB591D">
        <w:rPr>
          <w:lang w:val="fr-CH"/>
        </w:rPr>
        <w:t xml:space="preserve">, ont été abattus à Maputo, la capitale, par plus de 20 coups de feu d’après des informations largement relayées dans les médias. Tous deux faisaient partie de l’équipe de campagne de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w:t>
      </w:r>
    </w:p>
    <w:p w14:paraId="39F7DA46" w14:textId="77777777" w:rsidR="00EB591D" w:rsidRPr="00EB591D" w:rsidRDefault="00EB591D" w:rsidP="00EB591D">
      <w:pPr>
        <w:pStyle w:val="AbschnittAbstandimText"/>
        <w:rPr>
          <w:lang w:val="fr-CH"/>
        </w:rPr>
      </w:pPr>
      <w:r w:rsidRPr="00EB591D">
        <w:rPr>
          <w:lang w:val="fr-CH"/>
        </w:rPr>
        <w:t>En janvier, le PODEMOS a dénoncé les enlèvements et les meurtres dont plus de 100 personnes liées au parti avaient été victimes depuis octobre.</w:t>
      </w:r>
    </w:p>
    <w:p w14:paraId="0CF7058A" w14:textId="77777777" w:rsidR="00EB591D" w:rsidRPr="00EB591D" w:rsidRDefault="00EB591D" w:rsidP="00EB591D">
      <w:pPr>
        <w:pStyle w:val="AbschnittAbstandimText"/>
        <w:rPr>
          <w:lang w:val="fr-CH"/>
        </w:rPr>
      </w:pPr>
      <w:r w:rsidRPr="00EB591D">
        <w:rPr>
          <w:lang w:val="fr-CH"/>
        </w:rPr>
        <w:t xml:space="preserve">Le 7 janvier 2025, </w:t>
      </w:r>
      <w:proofErr w:type="spellStart"/>
      <w:r w:rsidRPr="00EB591D">
        <w:rPr>
          <w:lang w:val="fr-CH"/>
        </w:rPr>
        <w:t>Arlindo</w:t>
      </w:r>
      <w:proofErr w:type="spellEnd"/>
      <w:r w:rsidRPr="00EB591D">
        <w:rPr>
          <w:lang w:val="fr-CH"/>
        </w:rPr>
        <w:t xml:space="preserve"> </w:t>
      </w:r>
      <w:proofErr w:type="spellStart"/>
      <w:r w:rsidRPr="00EB591D">
        <w:rPr>
          <w:lang w:val="fr-CH"/>
        </w:rPr>
        <w:t>Chissale</w:t>
      </w:r>
      <w:proofErr w:type="spellEnd"/>
      <w:r w:rsidRPr="00EB591D">
        <w:rPr>
          <w:lang w:val="fr-CH"/>
        </w:rPr>
        <w:t xml:space="preserve">, journaliste, responsable politique et soutien de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 a été soumis à une disparition forcée dans la province de Cabo Delgado. Des témoins qui ont parlé à sa famille ont déclaré l’avoir vu être sorti de force d’un minibus de transport public par des membres présumés des forces de défense et de sécurité. Les autorités n’ont encore donné aucune information sur le lieu où il se trouve.</w:t>
      </w:r>
    </w:p>
    <w:p w14:paraId="30E9EC62" w14:textId="77777777" w:rsidR="00EB591D" w:rsidRPr="00EB591D" w:rsidRDefault="00EB591D" w:rsidP="00EB591D">
      <w:pPr>
        <w:pStyle w:val="AbschnittAbstandimText"/>
        <w:rPr>
          <w:lang w:val="fr-CH"/>
        </w:rPr>
      </w:pPr>
      <w:r w:rsidRPr="00EB591D">
        <w:rPr>
          <w:lang w:val="fr-CH"/>
        </w:rPr>
        <w:t xml:space="preserve">Le 23 février, </w:t>
      </w:r>
      <w:proofErr w:type="spellStart"/>
      <w:r w:rsidRPr="00EB591D">
        <w:rPr>
          <w:lang w:val="fr-CH"/>
        </w:rPr>
        <w:t>Dinis</w:t>
      </w:r>
      <w:proofErr w:type="spellEnd"/>
      <w:r w:rsidRPr="00EB591D">
        <w:rPr>
          <w:lang w:val="fr-CH"/>
        </w:rPr>
        <w:t xml:space="preserve"> </w:t>
      </w:r>
      <w:proofErr w:type="spellStart"/>
      <w:r w:rsidRPr="00EB591D">
        <w:rPr>
          <w:lang w:val="fr-CH"/>
        </w:rPr>
        <w:t>Tivane</w:t>
      </w:r>
      <w:proofErr w:type="spellEnd"/>
      <w:r w:rsidRPr="00EB591D">
        <w:rPr>
          <w:lang w:val="fr-CH"/>
        </w:rPr>
        <w:t xml:space="preserve">, conseiller de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 a déposé une plainte après que plus de 24 impacts de balles ont été retrouvés sur le portail de sa maison à Maputo.</w:t>
      </w:r>
    </w:p>
    <w:p w14:paraId="3566FF3F" w14:textId="77777777" w:rsidR="00EB591D" w:rsidRPr="00EB591D" w:rsidRDefault="00EB591D" w:rsidP="00EB591D">
      <w:pPr>
        <w:pStyle w:val="AbschnittAbstandimText"/>
        <w:rPr>
          <w:lang w:val="fr-CH"/>
        </w:rPr>
      </w:pPr>
      <w:r w:rsidRPr="00EB591D">
        <w:rPr>
          <w:lang w:val="fr-CH"/>
        </w:rPr>
        <w:t xml:space="preserve">Le 8 mars, Daniel </w:t>
      </w:r>
      <w:proofErr w:type="spellStart"/>
      <w:r w:rsidRPr="00EB591D">
        <w:rPr>
          <w:lang w:val="fr-CH"/>
        </w:rPr>
        <w:t>Guambe</w:t>
      </w:r>
      <w:proofErr w:type="spellEnd"/>
      <w:r w:rsidRPr="00EB591D">
        <w:rPr>
          <w:lang w:val="fr-CH"/>
        </w:rPr>
        <w:t xml:space="preserve"> et </w:t>
      </w:r>
      <w:proofErr w:type="spellStart"/>
      <w:r w:rsidRPr="00EB591D">
        <w:rPr>
          <w:lang w:val="fr-CH"/>
        </w:rPr>
        <w:t>Rafito</w:t>
      </w:r>
      <w:proofErr w:type="spellEnd"/>
      <w:r w:rsidRPr="00EB591D">
        <w:rPr>
          <w:lang w:val="fr-CH"/>
        </w:rPr>
        <w:t xml:space="preserve"> </w:t>
      </w:r>
      <w:proofErr w:type="spellStart"/>
      <w:r w:rsidRPr="00EB591D">
        <w:rPr>
          <w:lang w:val="fr-CH"/>
        </w:rPr>
        <w:t>Sitoe</w:t>
      </w:r>
      <w:proofErr w:type="spellEnd"/>
      <w:r w:rsidRPr="00EB591D">
        <w:rPr>
          <w:lang w:val="fr-CH"/>
        </w:rPr>
        <w:t xml:space="preserve">, deux sympathisants actifs de </w:t>
      </w:r>
      <w:proofErr w:type="spellStart"/>
      <w:r w:rsidRPr="00EB591D">
        <w:rPr>
          <w:lang w:val="fr-CH"/>
        </w:rPr>
        <w:t>Venâncio</w:t>
      </w:r>
      <w:proofErr w:type="spellEnd"/>
      <w:r w:rsidRPr="00EB591D">
        <w:rPr>
          <w:lang w:val="fr-CH"/>
        </w:rPr>
        <w:t xml:space="preserve"> </w:t>
      </w:r>
      <w:proofErr w:type="spellStart"/>
      <w:r w:rsidRPr="00EB591D">
        <w:rPr>
          <w:lang w:val="fr-CH"/>
        </w:rPr>
        <w:t>Mondlane</w:t>
      </w:r>
      <w:proofErr w:type="spellEnd"/>
      <w:r w:rsidRPr="00EB591D">
        <w:rPr>
          <w:lang w:val="fr-CH"/>
        </w:rPr>
        <w:t xml:space="preserve">, ont été abattus à l’intérieur d’un véhicule dans le district de </w:t>
      </w:r>
      <w:proofErr w:type="spellStart"/>
      <w:r w:rsidRPr="00EB591D">
        <w:rPr>
          <w:lang w:val="fr-CH"/>
        </w:rPr>
        <w:t>Massinga</w:t>
      </w:r>
      <w:proofErr w:type="spellEnd"/>
      <w:r w:rsidRPr="00EB591D">
        <w:rPr>
          <w:lang w:val="fr-CH"/>
        </w:rPr>
        <w:t xml:space="preserve"> (province d’Inhambane). Le mode opératoire de leur assassinat rappelait ceux d’</w:t>
      </w:r>
      <w:proofErr w:type="spellStart"/>
      <w:r w:rsidRPr="00EB591D">
        <w:rPr>
          <w:lang w:val="fr-CH"/>
        </w:rPr>
        <w:t>Elvino</w:t>
      </w:r>
      <w:proofErr w:type="spellEnd"/>
      <w:r w:rsidRPr="00EB591D">
        <w:rPr>
          <w:lang w:val="fr-CH"/>
        </w:rPr>
        <w:t xml:space="preserve"> Dias et de Paulo </w:t>
      </w:r>
      <w:proofErr w:type="spellStart"/>
      <w:r w:rsidRPr="00EB591D">
        <w:rPr>
          <w:lang w:val="fr-CH"/>
        </w:rPr>
        <w:t>Guambe</w:t>
      </w:r>
      <w:proofErr w:type="spellEnd"/>
      <w:r w:rsidRPr="00EB591D">
        <w:rPr>
          <w:lang w:val="fr-CH"/>
        </w:rPr>
        <w:t xml:space="preserve"> le 19 octobre 2024.</w:t>
      </w:r>
    </w:p>
    <w:p w14:paraId="3AF73435" w14:textId="77777777" w:rsidR="005E5E5F" w:rsidRPr="00EB591D" w:rsidRDefault="005E5E5F" w:rsidP="009468F4">
      <w:pPr>
        <w:pStyle w:val="berschrift"/>
        <w:rPr>
          <w:lang w:val="it-CH"/>
        </w:rPr>
      </w:pPr>
      <w:r w:rsidRPr="00EB591D">
        <w:rPr>
          <w:lang w:val="it-CH"/>
        </w:rPr>
        <w:t>PASSEZ À L</w:t>
      </w:r>
      <w:r w:rsidR="00492ED1" w:rsidRPr="00EB591D">
        <w:rPr>
          <w:lang w:val="it-CH"/>
        </w:rPr>
        <w:t>’</w:t>
      </w:r>
      <w:r w:rsidRPr="00EB591D">
        <w:rPr>
          <w:lang w:val="it-CH"/>
        </w:rPr>
        <w:t>ACTION</w:t>
      </w:r>
    </w:p>
    <w:p w14:paraId="389AA5A7" w14:textId="77777777" w:rsidR="005E5E5F" w:rsidRPr="00EB591D" w:rsidRDefault="005E5E5F" w:rsidP="005E5E5F">
      <w:pPr>
        <w:numPr>
          <w:ilvl w:val="0"/>
          <w:numId w:val="16"/>
        </w:numPr>
        <w:ind w:left="357" w:hanging="357"/>
        <w:rPr>
          <w:color w:val="000000"/>
          <w:lang w:val="fr-CH"/>
        </w:rPr>
      </w:pPr>
      <w:r w:rsidRPr="00EB591D">
        <w:rPr>
          <w:color w:val="000000"/>
          <w:lang w:val="fr-CH"/>
        </w:rPr>
        <w:t xml:space="preserve">Envoyez un appel </w:t>
      </w:r>
      <w:r w:rsidR="002365A5" w:rsidRPr="00EB591D">
        <w:rPr>
          <w:color w:val="000000"/>
          <w:lang w:val="fr-CH"/>
        </w:rPr>
        <w:t xml:space="preserve">courtois </w:t>
      </w:r>
      <w:r w:rsidRPr="00EB591D">
        <w:rPr>
          <w:color w:val="000000"/>
          <w:lang w:val="fr-CH"/>
        </w:rPr>
        <w:t xml:space="preserve">en utilisant vos propres mots ou en vous inspirant du </w:t>
      </w:r>
      <w:r w:rsidRPr="00EB591D">
        <w:rPr>
          <w:b/>
          <w:color w:val="000000"/>
          <w:lang w:val="fr-CH"/>
        </w:rPr>
        <w:t>modèle de lettre</w:t>
      </w:r>
      <w:r w:rsidRPr="00EB591D">
        <w:rPr>
          <w:bCs/>
          <w:color w:val="000000"/>
          <w:lang w:val="fr-CH"/>
        </w:rPr>
        <w:t xml:space="preserve"> </w:t>
      </w:r>
      <w:r w:rsidR="00923F24" w:rsidRPr="00EB591D">
        <w:rPr>
          <w:bCs/>
          <w:color w:val="000000"/>
          <w:lang w:val="fr-CH"/>
        </w:rPr>
        <w:t xml:space="preserve">à la </w:t>
      </w:r>
      <w:r w:rsidR="00923F24" w:rsidRPr="00EB591D">
        <w:rPr>
          <w:b/>
          <w:color w:val="000000"/>
          <w:lang w:val="fr-CH"/>
        </w:rPr>
        <w:t>page 2</w:t>
      </w:r>
      <w:r w:rsidRPr="00EB591D">
        <w:rPr>
          <w:color w:val="000000"/>
          <w:lang w:val="fr-CH"/>
        </w:rPr>
        <w:t>.</w:t>
      </w:r>
    </w:p>
    <w:p w14:paraId="1FD1CDB0" w14:textId="41E8A6D8" w:rsidR="005E5E5F" w:rsidRPr="00EB591D" w:rsidRDefault="005E5E5F" w:rsidP="005E5E5F">
      <w:pPr>
        <w:numPr>
          <w:ilvl w:val="0"/>
          <w:numId w:val="16"/>
        </w:numPr>
        <w:ind w:left="357" w:hanging="357"/>
        <w:rPr>
          <w:lang w:val="fr-FR"/>
        </w:rPr>
      </w:pPr>
      <w:r w:rsidRPr="00EB591D">
        <w:rPr>
          <w:lang w:val="fr-FR"/>
        </w:rPr>
        <w:t>Merci d'agir dans les plus brefs délais, avant le</w:t>
      </w:r>
      <w:r w:rsidRPr="00EB591D">
        <w:rPr>
          <w:rFonts w:cs="Arial"/>
          <w:b/>
          <w:lang w:val="fr-FR"/>
        </w:rPr>
        <w:t xml:space="preserve"> </w:t>
      </w:r>
      <w:r w:rsidR="00EB591D" w:rsidRPr="00EB591D">
        <w:rPr>
          <w:b/>
          <w:bCs/>
          <w:u w:val="single"/>
          <w:lang w:val="it-CH"/>
        </w:rPr>
        <w:t xml:space="preserve">15 </w:t>
      </w:r>
      <w:proofErr w:type="spellStart"/>
      <w:r w:rsidR="00EB591D" w:rsidRPr="00EB591D">
        <w:rPr>
          <w:b/>
          <w:bCs/>
          <w:u w:val="single"/>
          <w:lang w:val="it-CH"/>
        </w:rPr>
        <w:t>septembre</w:t>
      </w:r>
      <w:proofErr w:type="spellEnd"/>
      <w:r w:rsidR="00EB591D" w:rsidRPr="00EB591D">
        <w:rPr>
          <w:lang w:val="it-CH"/>
        </w:rPr>
        <w:t xml:space="preserve"> </w:t>
      </w:r>
      <w:r w:rsidRPr="00EB591D">
        <w:rPr>
          <w:lang w:val="fr-FR"/>
        </w:rPr>
        <w:t>20</w:t>
      </w:r>
      <w:r w:rsidR="00D01184" w:rsidRPr="00EB591D">
        <w:rPr>
          <w:lang w:val="fr-FR"/>
        </w:rPr>
        <w:t>2</w:t>
      </w:r>
      <w:r w:rsidR="00EB591D" w:rsidRPr="00EB591D">
        <w:rPr>
          <w:lang w:val="fr-FR"/>
        </w:rPr>
        <w:t>5</w:t>
      </w:r>
      <w:r w:rsidRPr="00EB591D">
        <w:rPr>
          <w:lang w:val="fr-FR"/>
        </w:rPr>
        <w:t>.</w:t>
      </w:r>
    </w:p>
    <w:p w14:paraId="4ECCA07E" w14:textId="3AC2AF50" w:rsidR="00E219C6" w:rsidRPr="00EB591D" w:rsidRDefault="002365A5" w:rsidP="002364C8">
      <w:pPr>
        <w:numPr>
          <w:ilvl w:val="0"/>
          <w:numId w:val="16"/>
        </w:numPr>
        <w:spacing w:after="80"/>
        <w:ind w:left="357" w:hanging="357"/>
        <w:rPr>
          <w:lang w:val="fr-CH"/>
        </w:rPr>
      </w:pPr>
      <w:r w:rsidRPr="00EB591D">
        <w:rPr>
          <w:lang w:val="fr-CH"/>
        </w:rPr>
        <w:t>Langue(s) préférée(s</w:t>
      </w:r>
      <w:proofErr w:type="gramStart"/>
      <w:r w:rsidRPr="00EB591D">
        <w:rPr>
          <w:lang w:val="fr-CH"/>
        </w:rPr>
        <w:t>):</w:t>
      </w:r>
      <w:proofErr w:type="gramEnd"/>
      <w:r w:rsidRPr="00EB591D">
        <w:rPr>
          <w:lang w:val="fr-CH"/>
        </w:rPr>
        <w:t xml:space="preserve"> </w:t>
      </w:r>
      <w:proofErr w:type="spellStart"/>
      <w:r w:rsidR="00EB591D" w:rsidRPr="00EB591D">
        <w:rPr>
          <w:b/>
          <w:bCs/>
          <w:lang w:val="it-CH"/>
        </w:rPr>
        <w:t>portugais</w:t>
      </w:r>
      <w:proofErr w:type="spellEnd"/>
      <w:r w:rsidRPr="00EB591D">
        <w:rPr>
          <w:b/>
          <w:bCs/>
          <w:lang w:val="fr-CH"/>
        </w:rPr>
        <w:t>.</w:t>
      </w:r>
      <w:r w:rsidRPr="00EB591D">
        <w:rPr>
          <w:lang w:val="fr-CH"/>
        </w:rPr>
        <w:t xml:space="preserve"> Vous pouvez également écrire dans votre propre langue.</w:t>
      </w:r>
    </w:p>
    <w:p w14:paraId="1B35ED86" w14:textId="77777777" w:rsidR="00571037" w:rsidRPr="00EB591D" w:rsidRDefault="00571037" w:rsidP="00571037">
      <w:pPr>
        <w:numPr>
          <w:ilvl w:val="0"/>
          <w:numId w:val="16"/>
        </w:numPr>
        <w:ind w:left="357" w:hanging="357"/>
        <w:rPr>
          <w:sz w:val="12"/>
          <w:szCs w:val="16"/>
        </w:rPr>
      </w:pPr>
      <w:r w:rsidRPr="00EB591D">
        <w:rPr>
          <w:b/>
          <w:sz w:val="12"/>
          <w:szCs w:val="16"/>
          <w:lang w:val="fr-FR"/>
        </w:rPr>
        <w:t xml:space="preserve">INFO ENVOIS PAR </w:t>
      </w:r>
      <w:proofErr w:type="gramStart"/>
      <w:r w:rsidRPr="00EB591D">
        <w:rPr>
          <w:b/>
          <w:sz w:val="12"/>
          <w:szCs w:val="16"/>
          <w:lang w:val="fr-FR"/>
        </w:rPr>
        <w:t>POSTE</w:t>
      </w:r>
      <w:r w:rsidRPr="00EB591D">
        <w:rPr>
          <w:sz w:val="12"/>
          <w:szCs w:val="16"/>
          <w:lang w:val="fr-FR"/>
        </w:rPr>
        <w:t>:</w:t>
      </w:r>
      <w:proofErr w:type="gramEnd"/>
      <w:r w:rsidRPr="00EB591D">
        <w:rPr>
          <w:sz w:val="12"/>
          <w:szCs w:val="16"/>
          <w:lang w:val="fr-FR"/>
        </w:rPr>
        <w:t xml:space="preserve"> L’envoi de lettres est possible dans presque tous les pays. </w:t>
      </w:r>
      <w:proofErr w:type="spellStart"/>
      <w:r w:rsidRPr="00EB591D">
        <w:rPr>
          <w:sz w:val="12"/>
          <w:szCs w:val="16"/>
          <w:lang w:val="fr-CH"/>
        </w:rPr>
        <w:t>Veuillez vous</w:t>
      </w:r>
      <w:proofErr w:type="spellEnd"/>
      <w:r w:rsidRPr="00EB591D">
        <w:rPr>
          <w:sz w:val="12"/>
          <w:szCs w:val="16"/>
          <w:lang w:val="fr-CH"/>
        </w:rPr>
        <w:t xml:space="preserve"> renseigner auprès de la Poste si des lettres sont actuellement envoyées </w:t>
      </w:r>
      <w:r w:rsidRPr="00EB591D">
        <w:rPr>
          <w:sz w:val="12"/>
          <w:szCs w:val="16"/>
          <w:lang w:val="fr-CH"/>
        </w:rPr>
        <w:br/>
        <w:t xml:space="preserve">au pays de destination. </w:t>
      </w:r>
      <w:r w:rsidRPr="00EB591D">
        <w:rPr>
          <w:sz w:val="12"/>
          <w:szCs w:val="16"/>
          <w:lang w:val="fr-FR"/>
        </w:rPr>
        <w:t xml:space="preserve">Faute de quoi, envoyez-la par </w:t>
      </w:r>
      <w:proofErr w:type="gramStart"/>
      <w:r w:rsidRPr="00EB591D">
        <w:rPr>
          <w:sz w:val="12"/>
          <w:szCs w:val="16"/>
          <w:lang w:val="fr-FR"/>
        </w:rPr>
        <w:t>e-mail</w:t>
      </w:r>
      <w:proofErr w:type="gramEnd"/>
      <w:r w:rsidRPr="00EB591D">
        <w:rPr>
          <w:sz w:val="12"/>
          <w:szCs w:val="16"/>
          <w:lang w:val="fr-FR"/>
        </w:rPr>
        <w:t xml:space="preserve">, fax ou les médias sociaux (si disponibles) et/ou via l'ambassade avec la demande de transmission. </w:t>
      </w:r>
      <w:r w:rsidRPr="00EB591D">
        <w:rPr>
          <w:sz w:val="12"/>
          <w:szCs w:val="16"/>
          <w:lang w:val="en-GB"/>
        </w:rPr>
        <w:t xml:space="preserve">Merci </w:t>
      </w:r>
      <w:proofErr w:type="gramStart"/>
      <w:r w:rsidRPr="00EB591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B591D" w14:paraId="64730E20" w14:textId="77777777" w:rsidTr="002621D1">
        <w:trPr>
          <w:cantSplit/>
          <w:trHeight w:val="53"/>
        </w:trPr>
        <w:tc>
          <w:tcPr>
            <w:tcW w:w="2838" w:type="pct"/>
            <w:noWrap/>
            <w:hideMark/>
          </w:tcPr>
          <w:p w14:paraId="7EE5E8CB" w14:textId="1AB61287" w:rsidR="005E5E5F" w:rsidRPr="00EB591D" w:rsidRDefault="005E5E5F" w:rsidP="009468F4">
            <w:pPr>
              <w:pStyle w:val="berschrift"/>
              <w:rPr>
                <w:lang w:val="fr-FR"/>
              </w:rPr>
            </w:pPr>
            <w:r w:rsidRPr="00EB591D">
              <w:rPr>
                <w:lang w:val="it-CH"/>
              </w:rPr>
              <w:t xml:space="preserve">APPELS </w:t>
            </w:r>
            <w:r w:rsidR="00EB591D" w:rsidRPr="00EB591D">
              <w:rPr>
                <w:lang w:val="it-CH"/>
              </w:rPr>
              <w:t>Au</w:t>
            </w:r>
            <w:r w:rsidRPr="00EB591D">
              <w:rPr>
                <w:lang w:val="it-CH"/>
              </w:rPr>
              <w:t xml:space="preserve"> </w:t>
            </w:r>
            <w:r w:rsidR="00EB591D" w:rsidRPr="00EB591D">
              <w:rPr>
                <w:lang w:val="it-CH"/>
              </w:rPr>
              <w:t>Président</w:t>
            </w:r>
            <w:r w:rsidR="00EB591D" w:rsidRPr="00EB591D">
              <w:rPr>
                <w:lang w:val="it-CH"/>
              </w:rPr>
              <w:t xml:space="preserve"> </w:t>
            </w:r>
            <w:r w:rsidR="00EB591D" w:rsidRPr="00EB591D">
              <w:rPr>
                <w:lang w:val="it-CH"/>
              </w:rPr>
              <w:t>du Mozambique</w:t>
            </w:r>
          </w:p>
        </w:tc>
        <w:tc>
          <w:tcPr>
            <w:tcW w:w="2162" w:type="pct"/>
            <w:hideMark/>
          </w:tcPr>
          <w:p w14:paraId="5520C003" w14:textId="77777777" w:rsidR="005E5E5F" w:rsidRPr="00EB591D" w:rsidRDefault="005E5E5F" w:rsidP="009468F4">
            <w:pPr>
              <w:pStyle w:val="berschrift"/>
              <w:rPr>
                <w:lang w:val="en-GB"/>
              </w:rPr>
            </w:pPr>
            <w:r w:rsidRPr="00EB591D">
              <w:rPr>
                <w:lang w:val="it-CH"/>
              </w:rPr>
              <w:t xml:space="preserve">COPIES À </w:t>
            </w:r>
          </w:p>
        </w:tc>
      </w:tr>
      <w:tr w:rsidR="00226CD5" w:rsidRPr="00EB591D" w14:paraId="33756F7E" w14:textId="77777777" w:rsidTr="002621D1">
        <w:trPr>
          <w:cantSplit/>
          <w:trHeight w:val="53"/>
        </w:trPr>
        <w:tc>
          <w:tcPr>
            <w:tcW w:w="2838" w:type="pct"/>
            <w:noWrap/>
            <w:hideMark/>
          </w:tcPr>
          <w:p w14:paraId="44E2EC8A" w14:textId="77777777" w:rsidR="00EB591D" w:rsidRPr="00EB591D" w:rsidRDefault="00EB591D" w:rsidP="00EB591D">
            <w:pPr>
              <w:spacing w:after="80"/>
              <w:rPr>
                <w:lang w:val="it-CH"/>
              </w:rPr>
            </w:pPr>
            <w:proofErr w:type="spellStart"/>
            <w:r w:rsidRPr="00EB591D">
              <w:rPr>
                <w:lang w:val="it-CH"/>
              </w:rPr>
              <w:t>President</w:t>
            </w:r>
            <w:proofErr w:type="spellEnd"/>
            <w:r w:rsidRPr="00EB591D">
              <w:rPr>
                <w:lang w:val="it-CH"/>
              </w:rPr>
              <w:t xml:space="preserve"> of </w:t>
            </w:r>
            <w:proofErr w:type="spellStart"/>
            <w:r w:rsidRPr="00EB591D">
              <w:rPr>
                <w:lang w:val="it-CH"/>
              </w:rPr>
              <w:t>Mozambique</w:t>
            </w:r>
            <w:proofErr w:type="spellEnd"/>
            <w:r w:rsidRPr="00EB591D">
              <w:rPr>
                <w:lang w:val="it-CH"/>
              </w:rPr>
              <w:br/>
              <w:t>Mr. Daniel Chapo</w:t>
            </w:r>
            <w:r w:rsidRPr="00EB591D">
              <w:rPr>
                <w:lang w:val="it-CH"/>
              </w:rPr>
              <w:br/>
              <w:t>Avenue Julius Nyerere</w:t>
            </w:r>
            <w:r w:rsidRPr="00EB591D">
              <w:rPr>
                <w:lang w:val="it-CH"/>
              </w:rPr>
              <w:br/>
              <w:t xml:space="preserve">Maputo </w:t>
            </w:r>
            <w:r w:rsidRPr="00EB591D">
              <w:rPr>
                <w:lang w:val="it-CH"/>
              </w:rPr>
              <w:br/>
            </w:r>
            <w:proofErr w:type="spellStart"/>
            <w:r w:rsidRPr="00EB591D">
              <w:rPr>
                <w:lang w:val="it-CH"/>
              </w:rPr>
              <w:t>Mozambique</w:t>
            </w:r>
            <w:proofErr w:type="spellEnd"/>
          </w:p>
          <w:p w14:paraId="509948EB" w14:textId="1A102444" w:rsidR="00EB591D" w:rsidRPr="00EB591D" w:rsidRDefault="00EB591D" w:rsidP="00EB591D">
            <w:pPr>
              <w:rPr>
                <w:lang w:val="it-CH"/>
              </w:rPr>
            </w:pPr>
            <w:r w:rsidRPr="00EB591D">
              <w:rPr>
                <w:lang w:val="it-CH"/>
              </w:rPr>
              <w:t>E</w:t>
            </w:r>
            <w:r w:rsidRPr="00EB591D">
              <w:rPr>
                <w:lang w:val="it-CH"/>
              </w:rPr>
              <w:t>-</w:t>
            </w:r>
            <w:r w:rsidRPr="00EB591D">
              <w:rPr>
                <w:lang w:val="it-CH"/>
              </w:rPr>
              <w:t xml:space="preserve">mails: </w:t>
            </w:r>
            <w:hyperlink r:id="rId8" w:history="1">
              <w:r w:rsidRPr="00EB591D">
                <w:rPr>
                  <w:rStyle w:val="Hyperlink"/>
                  <w:lang w:val="it-CH"/>
                </w:rPr>
                <w:t>gabinetedeimprensa.pr@gmail.com</w:t>
              </w:r>
            </w:hyperlink>
            <w:r w:rsidRPr="00EB591D">
              <w:rPr>
                <w:lang w:val="it-CH"/>
              </w:rPr>
              <w:t xml:space="preserve"> </w:t>
            </w:r>
            <w:proofErr w:type="spellStart"/>
            <w:r w:rsidRPr="00EB591D">
              <w:rPr>
                <w:lang w:val="it-CH"/>
              </w:rPr>
              <w:t>o</w:t>
            </w:r>
            <w:r w:rsidRPr="00EB591D">
              <w:rPr>
                <w:lang w:val="it-CH"/>
              </w:rPr>
              <w:t>u</w:t>
            </w:r>
            <w:proofErr w:type="spellEnd"/>
          </w:p>
          <w:p w14:paraId="2CF1D611" w14:textId="784BFD45" w:rsidR="00226CD5" w:rsidRPr="00EB591D" w:rsidRDefault="00EB591D" w:rsidP="00EB591D">
            <w:pPr>
              <w:rPr>
                <w:lang w:val="fr-FR"/>
              </w:rPr>
            </w:pPr>
            <w:hyperlink r:id="rId9" w:history="1">
              <w:r w:rsidRPr="00EB591D">
                <w:rPr>
                  <w:rStyle w:val="Hyperlink"/>
                  <w:lang w:val="it-CH"/>
                </w:rPr>
                <w:t>info@danielchapo.org.mz</w:t>
              </w:r>
            </w:hyperlink>
            <w:r w:rsidR="002222A4" w:rsidRPr="00EB591D">
              <w:rPr>
                <w:lang w:val="fr-FR"/>
              </w:rPr>
              <w:t xml:space="preserve"> </w:t>
            </w:r>
          </w:p>
        </w:tc>
        <w:tc>
          <w:tcPr>
            <w:tcW w:w="2162" w:type="pct"/>
            <w:hideMark/>
          </w:tcPr>
          <w:p w14:paraId="07169E4B" w14:textId="77777777" w:rsidR="00EB591D" w:rsidRPr="00EB591D" w:rsidRDefault="00EB591D" w:rsidP="00EB591D">
            <w:pPr>
              <w:rPr>
                <w:lang w:val="pt-BR"/>
              </w:rPr>
            </w:pPr>
            <w:r w:rsidRPr="00EB591D">
              <w:rPr>
                <w:lang w:val="pt-BR"/>
              </w:rPr>
              <w:t>1)</w:t>
            </w:r>
          </w:p>
          <w:p w14:paraId="09C344BE" w14:textId="77777777" w:rsidR="00EB591D" w:rsidRPr="00EB591D" w:rsidRDefault="00EB591D" w:rsidP="00EB591D">
            <w:pPr>
              <w:rPr>
                <w:lang w:val="pt-BR"/>
              </w:rPr>
            </w:pPr>
            <w:r w:rsidRPr="00EB591D">
              <w:rPr>
                <w:lang w:val="pt-BR"/>
              </w:rPr>
              <w:t xml:space="preserve">Procuradoria Geral da República (Attorney General) </w:t>
            </w:r>
          </w:p>
          <w:p w14:paraId="2330E7EB" w14:textId="77777777" w:rsidR="00EB591D" w:rsidRPr="00EB591D" w:rsidRDefault="00EB591D" w:rsidP="00EB591D">
            <w:pPr>
              <w:rPr>
                <w:lang w:val="pt-BR"/>
              </w:rPr>
            </w:pPr>
            <w:r w:rsidRPr="00EB591D">
              <w:rPr>
                <w:lang w:val="pt-BR"/>
              </w:rPr>
              <w:t>Américo Julião Letela</w:t>
            </w:r>
          </w:p>
          <w:p w14:paraId="263DF35F" w14:textId="77777777" w:rsidR="00EB591D" w:rsidRPr="00EB591D" w:rsidRDefault="00EB591D" w:rsidP="00EB591D">
            <w:pPr>
              <w:rPr>
                <w:lang w:val="es-ES"/>
              </w:rPr>
            </w:pPr>
            <w:r w:rsidRPr="00EB591D">
              <w:rPr>
                <w:lang w:val="es-ES"/>
              </w:rPr>
              <w:t xml:space="preserve">Av. Vladimir Lenine 121, </w:t>
            </w:r>
            <w:r w:rsidRPr="00EB591D">
              <w:rPr>
                <w:lang w:val="pt-BR"/>
              </w:rPr>
              <w:t>Maputo, Moçambique</w:t>
            </w:r>
          </w:p>
          <w:p w14:paraId="31AE448D" w14:textId="2D53D776" w:rsidR="00EB591D" w:rsidRPr="00EB591D" w:rsidRDefault="00EB591D" w:rsidP="00EB591D">
            <w:pPr>
              <w:spacing w:after="60"/>
              <w:rPr>
                <w:lang w:val="en-US"/>
              </w:rPr>
            </w:pPr>
            <w:r w:rsidRPr="00EB591D">
              <w:rPr>
                <w:lang w:val="en-US"/>
              </w:rPr>
              <w:t>E</w:t>
            </w:r>
            <w:r w:rsidRPr="00EB591D">
              <w:rPr>
                <w:lang w:val="en-US"/>
              </w:rPr>
              <w:t>-</w:t>
            </w:r>
            <w:r w:rsidRPr="00EB591D">
              <w:rPr>
                <w:lang w:val="en-US"/>
              </w:rPr>
              <w:t xml:space="preserve">mail: </w:t>
            </w:r>
            <w:hyperlink r:id="rId10" w:tgtFrame="_self" w:history="1">
              <w:r w:rsidRPr="00EB591D">
                <w:rPr>
                  <w:rStyle w:val="Hyperlink"/>
                  <w:u w:val="none"/>
                  <w:lang w:val="en-US"/>
                </w:rPr>
                <w:t>denuncias@pgr.gov.mz</w:t>
              </w:r>
            </w:hyperlink>
          </w:p>
          <w:p w14:paraId="0588A22E" w14:textId="77777777" w:rsidR="00EB591D" w:rsidRPr="00EB591D" w:rsidRDefault="00EB591D" w:rsidP="00EB591D">
            <w:pPr>
              <w:rPr>
                <w:lang w:val="en-US"/>
              </w:rPr>
            </w:pPr>
            <w:r w:rsidRPr="00EB591D">
              <w:rPr>
                <w:lang w:val="en-US"/>
              </w:rPr>
              <w:t>2)</w:t>
            </w:r>
          </w:p>
          <w:p w14:paraId="65C260BA" w14:textId="77777777" w:rsidR="00EB591D" w:rsidRPr="00EB591D" w:rsidRDefault="00EB591D" w:rsidP="00EB591D">
            <w:pPr>
              <w:rPr>
                <w:lang w:val="en-US"/>
              </w:rPr>
            </w:pPr>
            <w:r w:rsidRPr="00EB591D">
              <w:rPr>
                <w:lang w:val="en-US"/>
              </w:rPr>
              <w:t>Ministry of Justice &amp; Constitutional Affairs</w:t>
            </w:r>
          </w:p>
          <w:p w14:paraId="6D05AB3D" w14:textId="77777777" w:rsidR="00EB591D" w:rsidRPr="00EB591D" w:rsidRDefault="00EB591D" w:rsidP="00EB591D">
            <w:pPr>
              <w:rPr>
                <w:lang w:val="pt-BR"/>
              </w:rPr>
            </w:pPr>
            <w:r w:rsidRPr="00EB591D">
              <w:rPr>
                <w:lang w:val="pt-BR"/>
              </w:rPr>
              <w:t>Mateus da Cecília Finiasse Saeze</w:t>
            </w:r>
          </w:p>
          <w:p w14:paraId="0D87440A" w14:textId="77777777" w:rsidR="00EB591D" w:rsidRPr="00EB591D" w:rsidRDefault="00EB591D" w:rsidP="00EB591D">
            <w:pPr>
              <w:rPr>
                <w:lang w:val="pt-BR"/>
              </w:rPr>
            </w:pPr>
            <w:r w:rsidRPr="00EB591D">
              <w:rPr>
                <w:lang w:val="pt-BR"/>
              </w:rPr>
              <w:t>Av. Zedequias Manganhela, Maputo, Moçambique</w:t>
            </w:r>
          </w:p>
          <w:p w14:paraId="1949F74C" w14:textId="047D946D" w:rsidR="00EB591D" w:rsidRPr="00EB591D" w:rsidRDefault="00EB591D" w:rsidP="00EB591D">
            <w:pPr>
              <w:spacing w:after="60"/>
              <w:rPr>
                <w:lang w:val="en-US"/>
              </w:rPr>
            </w:pPr>
            <w:r w:rsidRPr="00EB591D">
              <w:rPr>
                <w:lang w:val="en-US"/>
              </w:rPr>
              <w:t>E</w:t>
            </w:r>
            <w:r w:rsidRPr="00EB591D">
              <w:rPr>
                <w:lang w:val="en-US"/>
              </w:rPr>
              <w:t>-</w:t>
            </w:r>
            <w:r w:rsidRPr="00EB591D">
              <w:rPr>
                <w:lang w:val="en-US"/>
              </w:rPr>
              <w:t xml:space="preserve">mail: </w:t>
            </w:r>
            <w:hyperlink r:id="rId11" w:history="1">
              <w:r w:rsidRPr="00EB591D">
                <w:rPr>
                  <w:rStyle w:val="Hyperlink"/>
                  <w:u w:val="none"/>
                  <w:lang w:val="en-US"/>
                </w:rPr>
                <w:t>suporte@mjcr.gov.mz</w:t>
              </w:r>
            </w:hyperlink>
            <w:r w:rsidRPr="00EB591D">
              <w:rPr>
                <w:lang w:val="en-US"/>
              </w:rPr>
              <w:t xml:space="preserve"> and </w:t>
            </w:r>
            <w:hyperlink r:id="rId12" w:history="1">
              <w:r w:rsidRPr="00EB591D">
                <w:rPr>
                  <w:rStyle w:val="Hyperlink"/>
                  <w:u w:val="none"/>
                  <w:lang w:val="en-US"/>
                </w:rPr>
                <w:t>info@mjcr.gov.mz</w:t>
              </w:r>
            </w:hyperlink>
          </w:p>
          <w:p w14:paraId="45A0D2E9" w14:textId="77777777" w:rsidR="00EB591D" w:rsidRPr="00EB591D" w:rsidRDefault="00EB591D" w:rsidP="00EB591D">
            <w:pPr>
              <w:rPr>
                <w:lang w:val="fr-FR"/>
              </w:rPr>
            </w:pPr>
            <w:r w:rsidRPr="00EB591D">
              <w:rPr>
                <w:lang w:val="fr-FR"/>
              </w:rPr>
              <w:t>3)</w:t>
            </w:r>
          </w:p>
          <w:p w14:paraId="45C8063E" w14:textId="77777777" w:rsidR="00EB591D" w:rsidRPr="00EB591D" w:rsidRDefault="00EB591D" w:rsidP="00EB591D">
            <w:pPr>
              <w:spacing w:after="40"/>
              <w:rPr>
                <w:rFonts w:cs="Arial"/>
                <w:lang w:val="fr-FR"/>
              </w:rPr>
            </w:pPr>
            <w:r w:rsidRPr="00EB591D">
              <w:rPr>
                <w:rFonts w:cs="Arial"/>
                <w:lang w:val="fr-FR"/>
              </w:rPr>
              <w:t>Ambassade de la République du Mozambique</w:t>
            </w:r>
            <w:r w:rsidRPr="00EB591D">
              <w:rPr>
                <w:rFonts w:cs="Arial"/>
                <w:lang w:val="fr-FR"/>
              </w:rPr>
              <w:br/>
              <w:t>Chemin Camille-VIDART 17, 2ème étage</w:t>
            </w:r>
            <w:r w:rsidRPr="00EB591D">
              <w:rPr>
                <w:rFonts w:cs="Arial"/>
                <w:lang w:val="fr-FR"/>
              </w:rPr>
              <w:br/>
              <w:t>1202 Genève</w:t>
            </w:r>
          </w:p>
          <w:p w14:paraId="54AE07FE" w14:textId="5DE5ECC5" w:rsidR="00226CD5" w:rsidRPr="00EB591D" w:rsidRDefault="00EB591D" w:rsidP="00EB591D">
            <w:pPr>
              <w:spacing w:after="120"/>
            </w:pPr>
            <w:proofErr w:type="gramStart"/>
            <w:r w:rsidRPr="00EB591D">
              <w:rPr>
                <w:rFonts w:cs="Arial"/>
                <w:lang w:val="fr-FR"/>
              </w:rPr>
              <w:t>E-mail:</w:t>
            </w:r>
            <w:proofErr w:type="gramEnd"/>
            <w:r w:rsidRPr="00EB591D">
              <w:rPr>
                <w:rFonts w:cs="Arial"/>
                <w:lang w:val="fr-FR"/>
              </w:rPr>
              <w:t xml:space="preserve"> </w:t>
            </w:r>
            <w:hyperlink r:id="rId13" w:history="1">
              <w:r w:rsidRPr="00EB591D">
                <w:rPr>
                  <w:rFonts w:cs="Arial"/>
                  <w:color w:val="0000FF"/>
                  <w:u w:val="single"/>
                  <w:lang w:val="fr-FR"/>
                </w:rPr>
                <w:t>mission.mozambique@bluewin.ch</w:t>
              </w:r>
            </w:hyperlink>
          </w:p>
        </w:tc>
      </w:tr>
      <w:tr w:rsidR="00AA745E" w:rsidRPr="00EB591D" w14:paraId="1785E3D9" w14:textId="77777777" w:rsidTr="002621D1">
        <w:trPr>
          <w:cantSplit/>
          <w:trHeight w:val="53"/>
        </w:trPr>
        <w:tc>
          <w:tcPr>
            <w:tcW w:w="5000" w:type="pct"/>
            <w:gridSpan w:val="2"/>
            <w:noWrap/>
          </w:tcPr>
          <w:p w14:paraId="3B4314E8" w14:textId="53332DBA" w:rsidR="00AA745E" w:rsidRPr="00EB591D" w:rsidRDefault="00B71BDF" w:rsidP="00803B52">
            <w:pPr>
              <w:spacing w:before="120"/>
              <w:rPr>
                <w:sz w:val="16"/>
                <w:szCs w:val="16"/>
                <w:lang w:val="fr-CH"/>
              </w:rPr>
            </w:pPr>
            <w:r w:rsidRPr="00EB591D">
              <w:rPr>
                <w:lang w:val="fr-CH"/>
              </w:rPr>
              <w:sym w:font="Wingdings 3" w:char="F022"/>
            </w:r>
            <w:r w:rsidRPr="00EB591D">
              <w:rPr>
                <w:lang w:val="fr-CH"/>
              </w:rPr>
              <w:t xml:space="preserve"> </w:t>
            </w:r>
            <w:r w:rsidR="00BA09FB" w:rsidRPr="00EB591D">
              <w:rPr>
                <w:lang w:val="fr-CH"/>
              </w:rPr>
              <w:t>Guide</w:t>
            </w:r>
            <w:r w:rsidR="00BA09FB" w:rsidRPr="00EB591D">
              <w:rPr>
                <w:b/>
                <w:bCs/>
                <w:lang w:val="fr-CH"/>
              </w:rPr>
              <w:t xml:space="preserve"> réseaux sociaux</w:t>
            </w:r>
            <w:r w:rsidR="00BA09FB" w:rsidRPr="00EB591D">
              <w:rPr>
                <w:lang w:val="fr-CH"/>
              </w:rPr>
              <w:t xml:space="preserve"> et</w:t>
            </w:r>
            <w:r w:rsidR="00BA09FB" w:rsidRPr="00EB591D">
              <w:rPr>
                <w:b/>
                <w:bCs/>
                <w:lang w:val="fr-CH"/>
              </w:rPr>
              <w:t xml:space="preserve"> c</w:t>
            </w:r>
            <w:r w:rsidR="00AA745E" w:rsidRPr="00EB591D">
              <w:rPr>
                <w:b/>
                <w:bCs/>
                <w:lang w:val="fr-CH"/>
              </w:rPr>
              <w:t>ibles supplémentaires</w:t>
            </w:r>
            <w:r w:rsidR="00AA745E" w:rsidRPr="00EB591D">
              <w:rPr>
                <w:lang w:val="fr-CH"/>
              </w:rPr>
              <w:t xml:space="preserve"> voir sur</w:t>
            </w:r>
            <w:r w:rsidR="00FE4ADA" w:rsidRPr="00EB591D">
              <w:rPr>
                <w:lang w:val="fr-CH"/>
              </w:rPr>
              <w:t xml:space="preserve"> </w:t>
            </w:r>
            <w:r w:rsidR="002365A5" w:rsidRPr="00EB591D">
              <w:rPr>
                <w:lang w:val="fr-CH"/>
              </w:rPr>
              <w:t xml:space="preserve">: </w:t>
            </w:r>
            <w:hyperlink r:id="rId14" w:history="1">
              <w:r w:rsidR="002365A5" w:rsidRPr="00EB591D">
                <w:rPr>
                  <w:rStyle w:val="Hyperlink"/>
                  <w:lang w:val="fr-CH"/>
                </w:rPr>
                <w:t>amnesty.ch</w:t>
              </w:r>
            </w:hyperlink>
            <w:r w:rsidR="002365A5" w:rsidRPr="00EB591D">
              <w:rPr>
                <w:lang w:val="fr-CH"/>
              </w:rPr>
              <w:t xml:space="preserve"> </w:t>
            </w:r>
            <w:r w:rsidR="002365A5" w:rsidRPr="00EB591D">
              <w:rPr>
                <w:sz w:val="32"/>
                <w:szCs w:val="32"/>
              </w:rPr>
              <w:sym w:font="Webdings" w:char="F04C"/>
            </w:r>
            <w:r w:rsidR="002365A5" w:rsidRPr="00EB591D">
              <w:rPr>
                <w:b/>
                <w:bCs/>
                <w:lang w:val="fr-CH"/>
              </w:rPr>
              <w:t xml:space="preserve">UA </w:t>
            </w:r>
            <w:r w:rsidR="00EB591D" w:rsidRPr="00EB591D">
              <w:rPr>
                <w:b/>
                <w:bCs/>
                <w:lang w:val="fr-CH"/>
              </w:rPr>
              <w:t>040/25</w:t>
            </w:r>
          </w:p>
        </w:tc>
      </w:tr>
    </w:tbl>
    <w:p w14:paraId="4038A1E7" w14:textId="77777777" w:rsidR="00881147" w:rsidRPr="00EB591D" w:rsidRDefault="00881147" w:rsidP="00881147">
      <w:pPr>
        <w:rPr>
          <w:sz w:val="4"/>
          <w:lang w:val="it-CH"/>
        </w:rPr>
      </w:pPr>
    </w:p>
    <w:p w14:paraId="57A7E10D" w14:textId="77777777" w:rsidR="007D0B54" w:rsidRPr="00EB591D" w:rsidRDefault="00CF02C7" w:rsidP="00881147">
      <w:pPr>
        <w:rPr>
          <w:sz w:val="10"/>
          <w:szCs w:val="10"/>
          <w:lang w:val="it-CH"/>
        </w:rPr>
      </w:pPr>
      <w:r w:rsidRPr="00EB591D">
        <w:rPr>
          <w:sz w:val="20"/>
          <w:szCs w:val="20"/>
          <w:lang w:val="it-CH"/>
        </w:rPr>
        <w:br w:type="page"/>
      </w:r>
    </w:p>
    <w:p w14:paraId="5E718A29" w14:textId="77777777" w:rsidR="00097F8C" w:rsidRPr="00EB591D" w:rsidRDefault="00097F8C" w:rsidP="00C67DE1">
      <w:pPr>
        <w:spacing w:line="360" w:lineRule="auto"/>
        <w:rPr>
          <w:sz w:val="20"/>
          <w:szCs w:val="20"/>
          <w:lang w:val="fr-FR"/>
        </w:rPr>
        <w:sectPr w:rsidR="00097F8C" w:rsidRPr="00EB591D" w:rsidSect="002621D1">
          <w:footerReference w:type="first" r:id="rId15"/>
          <w:type w:val="continuous"/>
          <w:pgSz w:w="11906" w:h="16838" w:code="9"/>
          <w:pgMar w:top="426" w:right="707" w:bottom="709" w:left="709" w:header="159" w:footer="306" w:gutter="0"/>
          <w:cols w:space="720"/>
          <w:titlePg/>
        </w:sectPr>
      </w:pPr>
    </w:p>
    <w:p w14:paraId="44CE29F3" w14:textId="77777777" w:rsidR="007D0B54" w:rsidRPr="00EB591D" w:rsidRDefault="007D0B54" w:rsidP="00C67DE1">
      <w:pPr>
        <w:spacing w:line="360" w:lineRule="auto"/>
        <w:rPr>
          <w:sz w:val="20"/>
          <w:szCs w:val="20"/>
        </w:rPr>
      </w:pPr>
      <w:r w:rsidRPr="00EB591D">
        <w:rPr>
          <w:sz w:val="20"/>
          <w:szCs w:val="20"/>
        </w:rPr>
        <w:lastRenderedPageBreak/>
        <w:t>________________________</w:t>
      </w:r>
    </w:p>
    <w:p w14:paraId="342C2E10" w14:textId="77777777" w:rsidR="007D0B54" w:rsidRPr="00EB591D" w:rsidRDefault="007D0B54" w:rsidP="00C67DE1">
      <w:pPr>
        <w:spacing w:line="360" w:lineRule="auto"/>
        <w:rPr>
          <w:sz w:val="20"/>
          <w:szCs w:val="20"/>
        </w:rPr>
      </w:pPr>
      <w:r w:rsidRPr="00EB591D">
        <w:rPr>
          <w:sz w:val="20"/>
          <w:szCs w:val="20"/>
        </w:rPr>
        <w:t>________________________</w:t>
      </w:r>
    </w:p>
    <w:p w14:paraId="1DEFED0A" w14:textId="77777777" w:rsidR="007D0B54" w:rsidRPr="00EB591D" w:rsidRDefault="007D0B54" w:rsidP="00C67DE1">
      <w:pPr>
        <w:spacing w:line="360" w:lineRule="auto"/>
        <w:rPr>
          <w:sz w:val="20"/>
          <w:szCs w:val="20"/>
        </w:rPr>
      </w:pPr>
      <w:r w:rsidRPr="00EB591D">
        <w:rPr>
          <w:sz w:val="20"/>
          <w:szCs w:val="20"/>
        </w:rPr>
        <w:t>________________________</w:t>
      </w:r>
    </w:p>
    <w:p w14:paraId="18654837" w14:textId="77777777" w:rsidR="007D0B54" w:rsidRPr="00EB591D" w:rsidRDefault="007D0B54" w:rsidP="00C67DE1">
      <w:pPr>
        <w:spacing w:line="360" w:lineRule="auto"/>
        <w:rPr>
          <w:sz w:val="20"/>
          <w:szCs w:val="20"/>
        </w:rPr>
      </w:pPr>
      <w:r w:rsidRPr="00EB591D">
        <w:rPr>
          <w:sz w:val="20"/>
          <w:szCs w:val="20"/>
        </w:rPr>
        <w:t>________________________</w:t>
      </w:r>
    </w:p>
    <w:p w14:paraId="00902693" w14:textId="77777777" w:rsidR="007D0B54" w:rsidRPr="00EB591D" w:rsidRDefault="007D0B54" w:rsidP="00C67DE1">
      <w:pPr>
        <w:rPr>
          <w:sz w:val="20"/>
          <w:szCs w:val="20"/>
        </w:rPr>
      </w:pPr>
    </w:p>
    <w:p w14:paraId="3524788B" w14:textId="77777777" w:rsidR="00EF5ECD" w:rsidRPr="00EB591D" w:rsidRDefault="00EF5ECD" w:rsidP="00C67DE1">
      <w:pPr>
        <w:rPr>
          <w:sz w:val="20"/>
          <w:szCs w:val="20"/>
        </w:rPr>
      </w:pPr>
    </w:p>
    <w:p w14:paraId="659AF569" w14:textId="77777777" w:rsidR="00EB591D" w:rsidRPr="00EB591D" w:rsidRDefault="00EB591D" w:rsidP="00EB591D">
      <w:pPr>
        <w:ind w:left="5670"/>
        <w:rPr>
          <w:sz w:val="20"/>
          <w:szCs w:val="20"/>
          <w:lang w:val="it-CH"/>
        </w:rPr>
      </w:pPr>
      <w:proofErr w:type="spellStart"/>
      <w:r w:rsidRPr="00EB591D">
        <w:rPr>
          <w:sz w:val="20"/>
          <w:szCs w:val="20"/>
          <w:lang w:val="it-CH"/>
        </w:rPr>
        <w:t>President</w:t>
      </w:r>
      <w:proofErr w:type="spellEnd"/>
      <w:r w:rsidRPr="00EB591D">
        <w:rPr>
          <w:sz w:val="20"/>
          <w:szCs w:val="20"/>
          <w:lang w:val="it-CH"/>
        </w:rPr>
        <w:t xml:space="preserve"> of </w:t>
      </w:r>
      <w:proofErr w:type="spellStart"/>
      <w:r w:rsidRPr="00EB591D">
        <w:rPr>
          <w:sz w:val="20"/>
          <w:szCs w:val="20"/>
          <w:lang w:val="it-CH"/>
        </w:rPr>
        <w:t>Mozambique</w:t>
      </w:r>
      <w:proofErr w:type="spellEnd"/>
      <w:r w:rsidRPr="00EB591D">
        <w:rPr>
          <w:sz w:val="20"/>
          <w:szCs w:val="20"/>
          <w:lang w:val="it-CH"/>
        </w:rPr>
        <w:br/>
        <w:t>Mr. Daniel Chapo</w:t>
      </w:r>
      <w:r w:rsidRPr="00EB591D">
        <w:rPr>
          <w:sz w:val="20"/>
          <w:szCs w:val="20"/>
          <w:lang w:val="it-CH"/>
        </w:rPr>
        <w:br/>
        <w:t>Avenue Julius Nyerere</w:t>
      </w:r>
      <w:r w:rsidRPr="00EB591D">
        <w:rPr>
          <w:sz w:val="20"/>
          <w:szCs w:val="20"/>
          <w:lang w:val="it-CH"/>
        </w:rPr>
        <w:br/>
        <w:t xml:space="preserve">Maputo </w:t>
      </w:r>
      <w:r w:rsidRPr="00EB591D">
        <w:rPr>
          <w:sz w:val="20"/>
          <w:szCs w:val="20"/>
          <w:lang w:val="it-CH"/>
        </w:rPr>
        <w:br/>
      </w:r>
      <w:proofErr w:type="spellStart"/>
      <w:r w:rsidRPr="00EB591D">
        <w:rPr>
          <w:sz w:val="20"/>
          <w:szCs w:val="20"/>
          <w:lang w:val="it-CH"/>
        </w:rPr>
        <w:t>Mozambique</w:t>
      </w:r>
      <w:proofErr w:type="spellEnd"/>
    </w:p>
    <w:p w14:paraId="7B039FF9" w14:textId="5BD2799C" w:rsidR="007D0B54" w:rsidRPr="00EB591D" w:rsidRDefault="007D0B54" w:rsidP="00C67DE1">
      <w:pPr>
        <w:spacing w:before="840" w:after="840"/>
        <w:ind w:left="5670"/>
        <w:rPr>
          <w:sz w:val="20"/>
          <w:szCs w:val="20"/>
          <w:lang w:val="it-CH"/>
        </w:rPr>
      </w:pPr>
      <w:r w:rsidRPr="00EB591D">
        <w:rPr>
          <w:sz w:val="20"/>
          <w:szCs w:val="20"/>
        </w:rPr>
        <w:t>________________________</w:t>
      </w:r>
    </w:p>
    <w:p w14:paraId="551D1D19" w14:textId="77777777" w:rsidR="007C6484" w:rsidRPr="00EB591D" w:rsidRDefault="007C6484" w:rsidP="00C67DE1">
      <w:pPr>
        <w:pStyle w:val="AbschnittAbstandimText"/>
        <w:spacing w:after="0"/>
        <w:rPr>
          <w:sz w:val="20"/>
          <w:szCs w:val="20"/>
          <w:lang w:val="it-CH"/>
        </w:rPr>
      </w:pPr>
    </w:p>
    <w:p w14:paraId="1BAB3AA9" w14:textId="77777777" w:rsidR="00EB591D" w:rsidRPr="00EB591D" w:rsidRDefault="00EB591D" w:rsidP="00EB591D">
      <w:pPr>
        <w:pStyle w:val="AbschnittAbstandimText"/>
        <w:rPr>
          <w:sz w:val="20"/>
          <w:szCs w:val="20"/>
          <w:lang w:val="fr-CH"/>
        </w:rPr>
      </w:pPr>
      <w:r w:rsidRPr="00EB591D">
        <w:rPr>
          <w:sz w:val="20"/>
          <w:szCs w:val="20"/>
          <w:lang w:val="fr-CH"/>
        </w:rPr>
        <w:t xml:space="preserve">Monsieur le Président de la République, </w:t>
      </w:r>
    </w:p>
    <w:p w14:paraId="0A71E328" w14:textId="23D3D9AC" w:rsidR="00EB591D" w:rsidRPr="00EB591D" w:rsidRDefault="00EB591D" w:rsidP="00EB591D">
      <w:pPr>
        <w:pStyle w:val="AbschnittAbstandimText"/>
        <w:rPr>
          <w:b/>
          <w:bCs/>
          <w:sz w:val="20"/>
          <w:szCs w:val="20"/>
          <w:lang w:val="fr-CH"/>
        </w:rPr>
      </w:pPr>
      <w:r w:rsidRPr="00EB591D">
        <w:rPr>
          <w:b/>
          <w:bCs/>
          <w:sz w:val="20"/>
          <w:szCs w:val="20"/>
          <w:lang w:val="fr-CH"/>
        </w:rPr>
        <w:t xml:space="preserve">Je vous écris pour vous faire part de mon inquiétude au sujet de la tentative de meurtre visant Joel Amaral, alias MC </w:t>
      </w:r>
      <w:proofErr w:type="spellStart"/>
      <w:r w:rsidRPr="00EB591D">
        <w:rPr>
          <w:b/>
          <w:bCs/>
          <w:sz w:val="20"/>
          <w:szCs w:val="20"/>
          <w:lang w:val="fr-CH"/>
        </w:rPr>
        <w:t>Trufafá</w:t>
      </w:r>
      <w:proofErr w:type="spellEnd"/>
      <w:r w:rsidRPr="00EB591D">
        <w:rPr>
          <w:b/>
          <w:bCs/>
          <w:sz w:val="20"/>
          <w:szCs w:val="20"/>
          <w:lang w:val="fr-CH"/>
        </w:rPr>
        <w:t xml:space="preserve">, artiste et soutien de </w:t>
      </w:r>
      <w:proofErr w:type="spellStart"/>
      <w:r w:rsidRPr="00EB591D">
        <w:rPr>
          <w:b/>
          <w:bCs/>
          <w:sz w:val="20"/>
          <w:szCs w:val="20"/>
          <w:lang w:val="fr-CH"/>
        </w:rPr>
        <w:t>Venâncio</w:t>
      </w:r>
      <w:proofErr w:type="spellEnd"/>
      <w:r w:rsidRPr="00EB591D">
        <w:rPr>
          <w:b/>
          <w:bCs/>
          <w:sz w:val="20"/>
          <w:szCs w:val="20"/>
          <w:lang w:val="fr-CH"/>
        </w:rPr>
        <w:t xml:space="preserve"> </w:t>
      </w:r>
      <w:proofErr w:type="spellStart"/>
      <w:r w:rsidRPr="00EB591D">
        <w:rPr>
          <w:b/>
          <w:bCs/>
          <w:sz w:val="20"/>
          <w:szCs w:val="20"/>
          <w:lang w:val="fr-CH"/>
        </w:rPr>
        <w:t>Mondlane</w:t>
      </w:r>
      <w:proofErr w:type="spellEnd"/>
      <w:r w:rsidRPr="00EB591D">
        <w:rPr>
          <w:b/>
          <w:bCs/>
          <w:sz w:val="20"/>
          <w:szCs w:val="20"/>
          <w:lang w:val="fr-CH"/>
        </w:rPr>
        <w:t xml:space="preserve"> qui est actuellement hospitalisé sous surveillance médicale.</w:t>
      </w:r>
    </w:p>
    <w:p w14:paraId="5B62ED9D" w14:textId="77777777" w:rsidR="00EB591D" w:rsidRPr="00EB591D" w:rsidRDefault="00EB591D" w:rsidP="00EB591D">
      <w:pPr>
        <w:pStyle w:val="AbschnittAbstandimText"/>
        <w:rPr>
          <w:sz w:val="20"/>
          <w:szCs w:val="20"/>
          <w:lang w:val="fr-CH"/>
        </w:rPr>
      </w:pPr>
      <w:r w:rsidRPr="00EB591D">
        <w:rPr>
          <w:sz w:val="20"/>
          <w:szCs w:val="20"/>
          <w:lang w:val="fr-CH"/>
        </w:rPr>
        <w:t xml:space="preserve">Le 13 avril 2025 vers 15 heures, Joel Amaral a été la cible de tirs alors qu’il rentrait de l’église dans le quartier de </w:t>
      </w:r>
      <w:proofErr w:type="spellStart"/>
      <w:r w:rsidRPr="00EB591D">
        <w:rPr>
          <w:sz w:val="20"/>
          <w:szCs w:val="20"/>
          <w:lang w:val="fr-CH"/>
        </w:rPr>
        <w:t>Coalane</w:t>
      </w:r>
      <w:proofErr w:type="spellEnd"/>
      <w:r w:rsidRPr="00EB591D">
        <w:rPr>
          <w:sz w:val="20"/>
          <w:szCs w:val="20"/>
          <w:lang w:val="fr-CH"/>
        </w:rPr>
        <w:t xml:space="preserve"> à Quelimane (province de </w:t>
      </w:r>
      <w:proofErr w:type="spellStart"/>
      <w:r w:rsidRPr="00EB591D">
        <w:rPr>
          <w:sz w:val="20"/>
          <w:szCs w:val="20"/>
          <w:lang w:val="fr-CH"/>
        </w:rPr>
        <w:t>Zambézia</w:t>
      </w:r>
      <w:proofErr w:type="spellEnd"/>
      <w:r w:rsidRPr="00EB591D">
        <w:rPr>
          <w:sz w:val="20"/>
          <w:szCs w:val="20"/>
          <w:lang w:val="fr-CH"/>
        </w:rPr>
        <w:t xml:space="preserve">). Il a été touché par deux balles, dont une dans la tête. Il a été conduit en urgence à l’hôpital central de Quelimane dans un état critique. </w:t>
      </w:r>
    </w:p>
    <w:p w14:paraId="7D04D89E" w14:textId="226BEE56" w:rsidR="00EB591D" w:rsidRPr="00EB591D" w:rsidRDefault="00EB591D" w:rsidP="00EB591D">
      <w:pPr>
        <w:pStyle w:val="AbschnittAbstandimText"/>
        <w:rPr>
          <w:sz w:val="20"/>
          <w:szCs w:val="20"/>
          <w:lang w:val="fr-CH"/>
        </w:rPr>
      </w:pPr>
      <w:r w:rsidRPr="00EB591D">
        <w:rPr>
          <w:sz w:val="20"/>
          <w:szCs w:val="20"/>
          <w:lang w:val="fr-CH"/>
        </w:rPr>
        <w:t>Le lendemain matin, l’hôpital de Quelimane a confirmé lors d’une conférence de presse que Joel Amaral avait été admis en soins intensifs. Selon les médecins, le côté gauche de sa tête a été touché, mais après une opération, son état a été stabilisé et il est maintenant hors de danger dans l’immédiat.</w:t>
      </w:r>
    </w:p>
    <w:p w14:paraId="4CC39E31" w14:textId="11526EA8" w:rsidR="00EB591D" w:rsidRPr="00EB591D" w:rsidRDefault="00EB591D" w:rsidP="00EB591D">
      <w:pPr>
        <w:pStyle w:val="AbschnittAbstandimText"/>
        <w:rPr>
          <w:sz w:val="20"/>
          <w:szCs w:val="20"/>
          <w:lang w:val="fr-CH"/>
        </w:rPr>
      </w:pPr>
      <w:r w:rsidRPr="00EB591D">
        <w:rPr>
          <w:sz w:val="20"/>
          <w:szCs w:val="20"/>
          <w:lang w:val="fr-CH"/>
        </w:rPr>
        <w:t xml:space="preserve">Joel Amaral s’est fait connaître en 2023 pour ses chansons en soutien à l’opposition, qui ont été largement diffusées. Depuis le début des manifestations qui ont suivi les élections en octobre 2024, de plus en plus de </w:t>
      </w:r>
      <w:proofErr w:type="spellStart"/>
      <w:r w:rsidRPr="00EB591D">
        <w:rPr>
          <w:sz w:val="20"/>
          <w:szCs w:val="20"/>
          <w:lang w:val="fr-CH"/>
        </w:rPr>
        <w:t>partisan·e·s</w:t>
      </w:r>
      <w:proofErr w:type="spellEnd"/>
      <w:r w:rsidRPr="00EB591D">
        <w:rPr>
          <w:sz w:val="20"/>
          <w:szCs w:val="20"/>
          <w:lang w:val="fr-CH"/>
        </w:rPr>
        <w:t xml:space="preserve"> de l’opposition sont la cible d’attaques et d’enlèvements. La tentative de meurtre de Joel Amaral s’inscrit dans cette tendance alarmante.</w:t>
      </w:r>
    </w:p>
    <w:p w14:paraId="064B85BE" w14:textId="3E132DBA" w:rsidR="00EB591D" w:rsidRPr="00EB591D" w:rsidRDefault="00EB591D" w:rsidP="00EB591D">
      <w:pPr>
        <w:pStyle w:val="AbschnittAbstandimText"/>
        <w:rPr>
          <w:b/>
          <w:bCs/>
          <w:sz w:val="20"/>
          <w:szCs w:val="20"/>
          <w:lang w:val="fr-CH"/>
        </w:rPr>
      </w:pPr>
      <w:r w:rsidRPr="00EB591D">
        <w:rPr>
          <w:b/>
          <w:bCs/>
          <w:sz w:val="20"/>
          <w:szCs w:val="20"/>
          <w:lang w:val="fr-CH"/>
        </w:rPr>
        <w:t>Je vous appelle à faire le nécessaire pour qu’une enquête approfondie, indépendante, impartiale, transparente et efficace soit menée dans les meilleurs délais sur la tentative d’assassinat de Joel Amaral et que sa sécurité soit garantie pendant qu’il poursuit sa convalescence à l’hôpital et lorsqu’il en sera sorti.</w:t>
      </w:r>
    </w:p>
    <w:p w14:paraId="1A567C3A" w14:textId="77777777" w:rsidR="00EB591D" w:rsidRPr="00EB591D" w:rsidRDefault="00EB591D" w:rsidP="00EB591D">
      <w:pPr>
        <w:pStyle w:val="AbschnittAbstandimText"/>
        <w:rPr>
          <w:sz w:val="20"/>
          <w:szCs w:val="20"/>
          <w:lang w:val="fr-CH"/>
        </w:rPr>
      </w:pPr>
    </w:p>
    <w:p w14:paraId="02E88B60" w14:textId="77777777" w:rsidR="00EB591D" w:rsidRPr="00EB591D" w:rsidRDefault="00EB591D" w:rsidP="00EB591D">
      <w:pPr>
        <w:pStyle w:val="AbschnittAbstandimText"/>
        <w:rPr>
          <w:sz w:val="20"/>
          <w:szCs w:val="20"/>
          <w:lang w:val="fr-CH"/>
        </w:rPr>
      </w:pPr>
      <w:r w:rsidRPr="00EB591D">
        <w:rPr>
          <w:sz w:val="20"/>
          <w:szCs w:val="20"/>
          <w:lang w:val="fr-CH"/>
        </w:rPr>
        <w:t>Je vous prie d’agréer, Monsieur le Président, l’expression de ma haute considération.</w:t>
      </w:r>
    </w:p>
    <w:p w14:paraId="728B0A0A" w14:textId="77777777" w:rsidR="007D0B54" w:rsidRPr="00EB591D" w:rsidRDefault="007D0B54" w:rsidP="00C67DE1">
      <w:pPr>
        <w:spacing w:before="360"/>
        <w:rPr>
          <w:sz w:val="20"/>
          <w:szCs w:val="20"/>
        </w:rPr>
      </w:pPr>
      <w:r w:rsidRPr="00EB591D">
        <w:rPr>
          <w:sz w:val="20"/>
          <w:szCs w:val="20"/>
        </w:rPr>
        <w:t>________________________</w:t>
      </w:r>
    </w:p>
    <w:p w14:paraId="5B0D1A1E" w14:textId="77777777" w:rsidR="00881147" w:rsidRPr="0014306C" w:rsidRDefault="00097F8C" w:rsidP="00C67DE1">
      <w:pPr>
        <w:rPr>
          <w:sz w:val="20"/>
          <w:szCs w:val="20"/>
          <w:lang w:val="fr-FR"/>
        </w:rPr>
      </w:pPr>
      <w:r w:rsidRPr="00EB591D">
        <w:rPr>
          <w:noProof/>
          <w:sz w:val="20"/>
          <w:szCs w:val="20"/>
          <w:lang w:val="fr-FR"/>
        </w:rPr>
        <mc:AlternateContent>
          <mc:Choice Requires="wps">
            <w:drawing>
              <wp:anchor distT="0" distB="0" distL="114300" distR="114300" simplePos="0" relativeHeight="251658240" behindDoc="0" locked="1" layoutInCell="0" allowOverlap="0" wp14:anchorId="778BCFE4" wp14:editId="49B3616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8FB6" w14:textId="0A5762B7" w:rsidR="00097F8C" w:rsidRPr="00EB591D" w:rsidRDefault="00F71E28" w:rsidP="00FA0F34">
                            <w:pPr>
                              <w:spacing w:after="40"/>
                              <w:ind w:left="57"/>
                              <w:rPr>
                                <w:b/>
                                <w:lang w:val="fr-FR"/>
                              </w:rPr>
                            </w:pPr>
                            <w:r w:rsidRPr="00EB591D">
                              <w:rPr>
                                <w:b/>
                                <w:lang w:val="fr-FR"/>
                              </w:rPr>
                              <w:t>Copie</w:t>
                            </w:r>
                          </w:p>
                          <w:p w14:paraId="057BF54A" w14:textId="77777777" w:rsidR="00EB591D" w:rsidRPr="00F15BC7" w:rsidRDefault="00EB591D" w:rsidP="00EB591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11149A" w14:textId="28FF56F9" w:rsidR="00CF68A0" w:rsidRPr="00CF68A0" w:rsidRDefault="00EB591D"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BCFE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B78FB6" w14:textId="0A5762B7" w:rsidR="00097F8C" w:rsidRPr="00EB591D" w:rsidRDefault="00F71E28" w:rsidP="00FA0F34">
                      <w:pPr>
                        <w:spacing w:after="40"/>
                        <w:ind w:left="57"/>
                        <w:rPr>
                          <w:b/>
                          <w:lang w:val="fr-FR"/>
                        </w:rPr>
                      </w:pPr>
                      <w:r w:rsidRPr="00EB591D">
                        <w:rPr>
                          <w:b/>
                          <w:lang w:val="fr-FR"/>
                        </w:rPr>
                        <w:t>Copie</w:t>
                      </w:r>
                    </w:p>
                    <w:p w14:paraId="057BF54A" w14:textId="77777777" w:rsidR="00EB591D" w:rsidRPr="00F15BC7" w:rsidRDefault="00EB591D" w:rsidP="00EB591D">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5C11149A" w14:textId="28FF56F9" w:rsidR="00CF68A0" w:rsidRPr="00CF68A0" w:rsidRDefault="00EB591D" w:rsidP="00CF68A0">
                      <w:pPr>
                        <w:ind w:left="57"/>
                        <w:rPr>
                          <w:sz w:val="16"/>
                          <w:szCs w:val="16"/>
                        </w:rPr>
                      </w:pPr>
                      <w:proofErr w:type="spellStart"/>
                      <w:r w:rsidRPr="002D5ADC">
                        <w:rPr>
                          <w:rFonts w:cs="Arial"/>
                          <w:sz w:val="16"/>
                          <w:szCs w:val="16"/>
                        </w:rPr>
                        <w:t>E-mail</w:t>
                      </w:r>
                      <w:proofErr w:type="spellEnd"/>
                      <w:r w:rsidRPr="002D5ADC">
                        <w:rPr>
                          <w:rFonts w:cs="Arial"/>
                          <w:sz w:val="16"/>
                          <w:szCs w:val="16"/>
                        </w:rPr>
                        <w:t>: mission.mozambique@bluewin.ch</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9B58" w14:textId="77777777" w:rsidR="00001156" w:rsidRPr="008702FA" w:rsidRDefault="00001156" w:rsidP="00553907">
      <w:r w:rsidRPr="008702FA">
        <w:separator/>
      </w:r>
    </w:p>
  </w:endnote>
  <w:endnote w:type="continuationSeparator" w:id="0">
    <w:p w14:paraId="6E06F755" w14:textId="77777777" w:rsidR="00001156" w:rsidRPr="008702FA" w:rsidRDefault="0000115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F3D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20CAB1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6A8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C6AE19" wp14:editId="7911F18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2B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6C1546" wp14:editId="0D78E5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CFCF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21060CF" wp14:editId="795ED7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412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FC148" w14:textId="77777777" w:rsidR="00001156" w:rsidRPr="008702FA" w:rsidRDefault="00001156" w:rsidP="00553907">
      <w:r w:rsidRPr="008702FA">
        <w:separator/>
      </w:r>
    </w:p>
  </w:footnote>
  <w:footnote w:type="continuationSeparator" w:id="0">
    <w:p w14:paraId="5BC2AF5D" w14:textId="77777777" w:rsidR="00001156" w:rsidRPr="008702FA" w:rsidRDefault="0000115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D"/>
    <w:rsid w:val="000011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0BAF"/>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037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591D"/>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7DDD7"/>
  <w15:docId w15:val="{BEF1F3B8-CA9B-4517-BA61-12945526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edeimprensa.pr@gmail.com" TargetMode="External"/><Relationship Id="rId13" Type="http://schemas.openxmlformats.org/officeDocument/2006/relationships/hyperlink" Target="mailto:mission.mozambique@bluewi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jcr.gov.m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orte@mjcr.gov.m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nuncias@pgr.gov.mz" TargetMode="External"/><Relationship Id="rId4" Type="http://schemas.openxmlformats.org/officeDocument/2006/relationships/settings" Target="settings.xml"/><Relationship Id="rId9" Type="http://schemas.openxmlformats.org/officeDocument/2006/relationships/hyperlink" Target="mailto:info@danielchapo.org.mz"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986</Words>
  <Characters>6215</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2025-04-17T09:15:00Z</dcterms:created>
  <dcterms:modified xsi:type="dcterms:W3CDTF">2025-04-17T09:24:00Z</dcterms:modified>
</cp:coreProperties>
</file>