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A3205" w14:textId="77777777" w:rsidR="007D0B54" w:rsidRPr="00183263" w:rsidRDefault="007D0B54" w:rsidP="00C67DE1">
      <w:pPr>
        <w:spacing w:line="360" w:lineRule="auto"/>
        <w:rPr>
          <w:sz w:val="20"/>
          <w:szCs w:val="20"/>
        </w:rPr>
      </w:pPr>
      <w:r w:rsidRPr="00183263">
        <w:rPr>
          <w:sz w:val="20"/>
          <w:szCs w:val="20"/>
        </w:rPr>
        <w:t>________________________</w:t>
      </w:r>
    </w:p>
    <w:p w14:paraId="2FBDD890" w14:textId="77777777" w:rsidR="007D0B54" w:rsidRPr="00183263" w:rsidRDefault="007D0B54" w:rsidP="00C67DE1">
      <w:pPr>
        <w:spacing w:line="360" w:lineRule="auto"/>
        <w:rPr>
          <w:sz w:val="20"/>
          <w:szCs w:val="20"/>
        </w:rPr>
      </w:pPr>
      <w:r w:rsidRPr="00183263">
        <w:rPr>
          <w:sz w:val="20"/>
          <w:szCs w:val="20"/>
        </w:rPr>
        <w:t>________________________</w:t>
      </w:r>
    </w:p>
    <w:p w14:paraId="2129D1A0" w14:textId="77777777" w:rsidR="007D0B54" w:rsidRPr="00183263" w:rsidRDefault="007D0B54" w:rsidP="00C67DE1">
      <w:pPr>
        <w:spacing w:line="360" w:lineRule="auto"/>
        <w:rPr>
          <w:sz w:val="20"/>
          <w:szCs w:val="20"/>
        </w:rPr>
      </w:pPr>
      <w:r w:rsidRPr="00183263">
        <w:rPr>
          <w:sz w:val="20"/>
          <w:szCs w:val="20"/>
        </w:rPr>
        <w:t>________________________</w:t>
      </w:r>
    </w:p>
    <w:p w14:paraId="5C5B9B46" w14:textId="77777777" w:rsidR="007D0B54" w:rsidRPr="00183263" w:rsidRDefault="007D0B54" w:rsidP="00C67DE1">
      <w:pPr>
        <w:spacing w:line="360" w:lineRule="auto"/>
        <w:rPr>
          <w:sz w:val="20"/>
          <w:szCs w:val="20"/>
        </w:rPr>
      </w:pPr>
      <w:r w:rsidRPr="00183263">
        <w:rPr>
          <w:sz w:val="20"/>
          <w:szCs w:val="20"/>
        </w:rPr>
        <w:t>________________________</w:t>
      </w:r>
    </w:p>
    <w:p w14:paraId="4160B674" w14:textId="77777777" w:rsidR="007D0B54" w:rsidRPr="00183263" w:rsidRDefault="007D0B54" w:rsidP="00C67DE1">
      <w:pPr>
        <w:rPr>
          <w:sz w:val="20"/>
          <w:szCs w:val="20"/>
        </w:rPr>
      </w:pPr>
    </w:p>
    <w:p w14:paraId="36445ACE" w14:textId="77777777" w:rsidR="00EF5ECD" w:rsidRPr="00183263" w:rsidRDefault="00EF5ECD" w:rsidP="00C67DE1">
      <w:pPr>
        <w:rPr>
          <w:sz w:val="20"/>
          <w:szCs w:val="20"/>
        </w:rPr>
      </w:pPr>
    </w:p>
    <w:p w14:paraId="5360B36F" w14:textId="77777777" w:rsidR="00183263" w:rsidRPr="00183263" w:rsidRDefault="00183263" w:rsidP="00183263">
      <w:pPr>
        <w:ind w:left="5670"/>
        <w:rPr>
          <w:sz w:val="20"/>
          <w:szCs w:val="20"/>
          <w:lang w:val="it-CH"/>
        </w:rPr>
      </w:pPr>
      <w:r w:rsidRPr="00183263">
        <w:rPr>
          <w:sz w:val="20"/>
          <w:szCs w:val="20"/>
          <w:lang w:val="it-CH"/>
        </w:rPr>
        <w:t>Jean Sansan Kambilé</w:t>
      </w:r>
      <w:r w:rsidRPr="00183263">
        <w:rPr>
          <w:sz w:val="20"/>
          <w:szCs w:val="20"/>
          <w:lang w:val="it-CH"/>
        </w:rPr>
        <w:br/>
        <w:t>Ministre de la Justice et des Droits de l’homme</w:t>
      </w:r>
      <w:r w:rsidRPr="00183263">
        <w:rPr>
          <w:sz w:val="20"/>
          <w:szCs w:val="20"/>
          <w:lang w:val="it-CH"/>
        </w:rPr>
        <w:br/>
        <w:t>Plateau immeuble Symphonie, cité administrative</w:t>
      </w:r>
      <w:r w:rsidRPr="00183263">
        <w:rPr>
          <w:sz w:val="20"/>
          <w:szCs w:val="20"/>
          <w:lang w:val="it-CH"/>
        </w:rPr>
        <w:br/>
        <w:t>Tour B 16e et 17e étage</w:t>
      </w:r>
      <w:r w:rsidRPr="00183263">
        <w:rPr>
          <w:sz w:val="20"/>
          <w:szCs w:val="20"/>
          <w:lang w:val="it-CH"/>
        </w:rPr>
        <w:br/>
        <w:t>BP V 107 Abidjan</w:t>
      </w:r>
      <w:r w:rsidRPr="00183263">
        <w:rPr>
          <w:sz w:val="20"/>
          <w:szCs w:val="20"/>
          <w:lang w:val="it-CH"/>
        </w:rPr>
        <w:br/>
        <w:t>Côte d’Ivoire</w:t>
      </w:r>
    </w:p>
    <w:p w14:paraId="5DF787BB" w14:textId="49D058C8" w:rsidR="007D0B54" w:rsidRPr="00183263" w:rsidRDefault="007D0B54" w:rsidP="00C67DE1">
      <w:pPr>
        <w:spacing w:before="840" w:after="840"/>
        <w:ind w:left="5670"/>
        <w:rPr>
          <w:sz w:val="20"/>
          <w:szCs w:val="20"/>
          <w:lang w:val="it-CH"/>
        </w:rPr>
      </w:pPr>
      <w:r w:rsidRPr="00183263">
        <w:rPr>
          <w:sz w:val="20"/>
          <w:szCs w:val="20"/>
        </w:rPr>
        <w:t>________________________</w:t>
      </w:r>
    </w:p>
    <w:p w14:paraId="7C1F02AC" w14:textId="77777777" w:rsidR="007C6484" w:rsidRPr="00183263" w:rsidRDefault="007C6484" w:rsidP="00C67DE1">
      <w:pPr>
        <w:pStyle w:val="AbschnittAbstandimText"/>
        <w:spacing w:after="0"/>
        <w:rPr>
          <w:sz w:val="20"/>
          <w:szCs w:val="20"/>
          <w:lang w:val="it-CH"/>
        </w:rPr>
      </w:pPr>
    </w:p>
    <w:p w14:paraId="4E049F5F" w14:textId="77777777" w:rsidR="00183263" w:rsidRPr="00183263" w:rsidRDefault="00183263" w:rsidP="00183263">
      <w:pPr>
        <w:pStyle w:val="AbschnittAbstandimText"/>
        <w:rPr>
          <w:sz w:val="20"/>
          <w:szCs w:val="20"/>
          <w:lang w:val="fr-CH"/>
        </w:rPr>
      </w:pPr>
      <w:r w:rsidRPr="00183263">
        <w:rPr>
          <w:sz w:val="20"/>
          <w:szCs w:val="20"/>
          <w:lang w:val="fr-CH"/>
        </w:rPr>
        <w:t>Monsieur le Ministre,</w:t>
      </w:r>
    </w:p>
    <w:p w14:paraId="440E30D1" w14:textId="77777777" w:rsidR="00183263" w:rsidRPr="00183263" w:rsidRDefault="00183263" w:rsidP="00183263">
      <w:pPr>
        <w:pStyle w:val="AbschnittAbstandimText"/>
        <w:rPr>
          <w:b/>
          <w:bCs/>
          <w:sz w:val="20"/>
          <w:szCs w:val="20"/>
          <w:lang w:val="fr-CH"/>
        </w:rPr>
      </w:pPr>
      <w:r w:rsidRPr="00183263">
        <w:rPr>
          <w:b/>
          <w:bCs/>
          <w:sz w:val="20"/>
          <w:szCs w:val="20"/>
          <w:lang w:val="fr-CH"/>
        </w:rPr>
        <w:t>Je me réjouis de savoir que le syndicaliste Ghislain Duggary Assy a été remis en liberté provisoire le 7 mai par la Cour d’appel. Toutefois, je reste préoccupé(e) par le fait que les charges retenues contre lui n’ont toujours pas été abandonnées.</w:t>
      </w:r>
    </w:p>
    <w:p w14:paraId="42173545" w14:textId="77777777" w:rsidR="00183263" w:rsidRPr="00183263" w:rsidRDefault="00183263" w:rsidP="00183263">
      <w:pPr>
        <w:pStyle w:val="AbschnittAbstandimText"/>
        <w:rPr>
          <w:sz w:val="20"/>
          <w:szCs w:val="20"/>
          <w:lang w:val="fr-CH"/>
        </w:rPr>
      </w:pPr>
      <w:r w:rsidRPr="00183263">
        <w:rPr>
          <w:sz w:val="20"/>
          <w:szCs w:val="20"/>
          <w:lang w:val="fr-CH"/>
        </w:rPr>
        <w:t>Ghislain Duggary n’a pas le droit de quitter le pays et doit se présenter au greffe de la Cour d’appel tous les mois dans l’attente d’une décision finale. Son cas sera réexaminé le 11 juin.</w:t>
      </w:r>
    </w:p>
    <w:p w14:paraId="761E170D" w14:textId="5A4E3D73" w:rsidR="00183263" w:rsidRPr="00183263" w:rsidRDefault="00183263" w:rsidP="00183263">
      <w:pPr>
        <w:pStyle w:val="AbschnittAbstandimText"/>
        <w:rPr>
          <w:sz w:val="20"/>
          <w:szCs w:val="20"/>
          <w:lang w:val="fr-CH"/>
        </w:rPr>
      </w:pPr>
      <w:r w:rsidRPr="00183263">
        <w:rPr>
          <w:sz w:val="20"/>
          <w:szCs w:val="20"/>
          <w:lang w:val="fr-CH"/>
        </w:rPr>
        <w:t>Le 4 avril, Ghislain Duggary Assy a été accusé d’avoir organisé une action collective de fonctionnaires en dehors du cadre prescrit par la loi et d’«entrave au fonctionnement du service public». Il a été condamné à deux ans de prison ferme le 8 avril.</w:t>
      </w:r>
    </w:p>
    <w:p w14:paraId="45C087DC" w14:textId="77777777" w:rsidR="00183263" w:rsidRPr="00183263" w:rsidRDefault="00183263" w:rsidP="00183263">
      <w:pPr>
        <w:pStyle w:val="AbschnittAbstandimText"/>
        <w:rPr>
          <w:sz w:val="20"/>
          <w:szCs w:val="20"/>
          <w:lang w:val="fr-CH"/>
        </w:rPr>
      </w:pPr>
      <w:r w:rsidRPr="00183263">
        <w:rPr>
          <w:sz w:val="20"/>
          <w:szCs w:val="20"/>
          <w:lang w:val="fr-CH"/>
        </w:rPr>
        <w:t>L’action pacifique de Ghislain Duggary Assy, qui a appelé à la grève pour demander, entre autres, la revalorisation des primes trimestrielles des enseignant·e·s, ne constitue pas une infraction. Amnesty International estime que les accusations portées contre le syndicaliste visaient uniquement à saper l’exercice pacifique de ses droits à la liberté d’expression et d’association et des droits fondamentaux des travailleurs et travailleuses.</w:t>
      </w:r>
    </w:p>
    <w:p w14:paraId="6ACC1DF0" w14:textId="77777777" w:rsidR="00183263" w:rsidRPr="00183263" w:rsidRDefault="00183263" w:rsidP="00183263">
      <w:pPr>
        <w:pStyle w:val="AbschnittAbstandimText"/>
        <w:rPr>
          <w:b/>
          <w:bCs/>
          <w:sz w:val="20"/>
          <w:szCs w:val="20"/>
          <w:lang w:val="fr-CH"/>
        </w:rPr>
      </w:pPr>
      <w:r w:rsidRPr="00183263">
        <w:rPr>
          <w:b/>
          <w:bCs/>
          <w:sz w:val="20"/>
          <w:szCs w:val="20"/>
          <w:lang w:val="fr-CH"/>
        </w:rPr>
        <w:t>Je vous demande en conséquence de veiller à ce qu’il soit mis fin aux poursuites engagées contre Ghislain Duggary Assy et à ce que toutes les charges retenues contre lui soient immédiatement abandonnées.</w:t>
      </w:r>
    </w:p>
    <w:p w14:paraId="33A57035" w14:textId="77777777" w:rsidR="00183263" w:rsidRPr="00183263" w:rsidRDefault="00183263" w:rsidP="00183263">
      <w:pPr>
        <w:pStyle w:val="AbschnittAbstandimText"/>
        <w:rPr>
          <w:sz w:val="20"/>
          <w:szCs w:val="20"/>
          <w:lang w:val="fr-CH"/>
        </w:rPr>
      </w:pPr>
    </w:p>
    <w:p w14:paraId="6CCE6A02" w14:textId="77777777" w:rsidR="00183263" w:rsidRPr="00183263" w:rsidRDefault="00183263" w:rsidP="00183263">
      <w:pPr>
        <w:pStyle w:val="AbschnittAbstandimText"/>
        <w:rPr>
          <w:sz w:val="20"/>
          <w:szCs w:val="20"/>
          <w:lang w:val="fr-CH"/>
        </w:rPr>
      </w:pPr>
      <w:r w:rsidRPr="00183263">
        <w:rPr>
          <w:sz w:val="20"/>
          <w:szCs w:val="20"/>
          <w:lang w:val="fr-CH"/>
        </w:rPr>
        <w:t>Veuillez agréer, Monsieur le Ministre, l’expression de ma haute considération.</w:t>
      </w:r>
    </w:p>
    <w:p w14:paraId="0DB265AC" w14:textId="77777777" w:rsidR="007D0B54" w:rsidRPr="00183263" w:rsidRDefault="007D0B54" w:rsidP="00C67DE1">
      <w:pPr>
        <w:spacing w:before="360"/>
        <w:rPr>
          <w:sz w:val="20"/>
          <w:szCs w:val="20"/>
        </w:rPr>
      </w:pPr>
      <w:r w:rsidRPr="00183263">
        <w:rPr>
          <w:sz w:val="20"/>
          <w:szCs w:val="20"/>
        </w:rPr>
        <w:t>________________________</w:t>
      </w:r>
    </w:p>
    <w:p w14:paraId="0FF31E3A" w14:textId="77777777" w:rsidR="00881147" w:rsidRPr="0014306C" w:rsidRDefault="00097F8C" w:rsidP="00C67DE1">
      <w:pPr>
        <w:rPr>
          <w:sz w:val="20"/>
          <w:szCs w:val="20"/>
          <w:lang w:val="fr-FR"/>
        </w:rPr>
      </w:pPr>
      <w:r w:rsidRPr="00183263">
        <w:rPr>
          <w:noProof/>
          <w:sz w:val="20"/>
          <w:szCs w:val="20"/>
          <w:lang w:val="fr-FR"/>
        </w:rPr>
        <mc:AlternateContent>
          <mc:Choice Requires="wps">
            <w:drawing>
              <wp:anchor distT="0" distB="0" distL="114300" distR="114300" simplePos="0" relativeHeight="251658240" behindDoc="0" locked="1" layoutInCell="0" allowOverlap="0" wp14:anchorId="5F920002" wp14:editId="7F1736AD">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7C206" w14:textId="70CFFAE9" w:rsidR="00097F8C" w:rsidRPr="00183263" w:rsidRDefault="00F71E28" w:rsidP="00FA0F34">
                            <w:pPr>
                              <w:spacing w:after="40"/>
                              <w:ind w:left="57"/>
                              <w:rPr>
                                <w:b/>
                                <w:lang w:val="fr-FR"/>
                              </w:rPr>
                            </w:pPr>
                            <w:r w:rsidRPr="00183263">
                              <w:rPr>
                                <w:b/>
                                <w:lang w:val="fr-FR"/>
                              </w:rPr>
                              <w:t>Copie</w:t>
                            </w:r>
                          </w:p>
                          <w:p w14:paraId="2500E24F" w14:textId="7FE31D00" w:rsidR="00183263" w:rsidRPr="00BC3D44" w:rsidRDefault="00183263" w:rsidP="00183263">
                            <w:pPr>
                              <w:ind w:left="57"/>
                              <w:rPr>
                                <w:rFonts w:cs="Arial"/>
                                <w:sz w:val="16"/>
                                <w:szCs w:val="16"/>
                                <w:lang w:val="fr-FR"/>
                              </w:rPr>
                            </w:pPr>
                            <w:r w:rsidRPr="00BC3D44">
                              <w:rPr>
                                <w:rFonts w:cs="Arial"/>
                                <w:sz w:val="16"/>
                                <w:szCs w:val="16"/>
                                <w:lang w:val="fr-FR"/>
                              </w:rPr>
                              <w:t>Ambassade de la République de Côte d'Ivoire, Thormannstrasse 51, 3005 Berne</w:t>
                            </w:r>
                          </w:p>
                          <w:p w14:paraId="1A3B2D5C" w14:textId="6354886B" w:rsidR="00CF68A0" w:rsidRPr="00CF68A0" w:rsidRDefault="00183263" w:rsidP="00CF68A0">
                            <w:pPr>
                              <w:ind w:left="57"/>
                              <w:rPr>
                                <w:sz w:val="16"/>
                                <w:szCs w:val="16"/>
                              </w:rPr>
                            </w:pPr>
                            <w:r w:rsidRPr="00BC3D44">
                              <w:rPr>
                                <w:rFonts w:cs="Arial"/>
                                <w:sz w:val="16"/>
                                <w:szCs w:val="16"/>
                              </w:rPr>
                              <w:t>Fax: 031 350 80 81, E-</w:t>
                            </w:r>
                            <w:r>
                              <w:rPr>
                                <w:rFonts w:cs="Arial"/>
                                <w:sz w:val="16"/>
                                <w:szCs w:val="16"/>
                              </w:rPr>
                              <w:t>m</w:t>
                            </w:r>
                            <w:r w:rsidRPr="00BC3D44">
                              <w:rPr>
                                <w:rFonts w:cs="Arial"/>
                                <w:sz w:val="16"/>
                                <w:szCs w:val="16"/>
                              </w:rPr>
                              <w:t>ail: infosuisse@diplomatie.gouv.ci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20002"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2D7C206" w14:textId="70CFFAE9" w:rsidR="00097F8C" w:rsidRPr="00183263" w:rsidRDefault="00F71E28" w:rsidP="00FA0F34">
                      <w:pPr>
                        <w:spacing w:after="40"/>
                        <w:ind w:left="57"/>
                        <w:rPr>
                          <w:b/>
                          <w:lang w:val="fr-FR"/>
                        </w:rPr>
                      </w:pPr>
                      <w:r w:rsidRPr="00183263">
                        <w:rPr>
                          <w:b/>
                          <w:lang w:val="fr-FR"/>
                        </w:rPr>
                        <w:t>Copie</w:t>
                      </w:r>
                    </w:p>
                    <w:p w14:paraId="2500E24F" w14:textId="7FE31D00" w:rsidR="00183263" w:rsidRPr="00BC3D44" w:rsidRDefault="00183263" w:rsidP="00183263">
                      <w:pPr>
                        <w:ind w:left="57"/>
                        <w:rPr>
                          <w:rFonts w:cs="Arial"/>
                          <w:sz w:val="16"/>
                          <w:szCs w:val="16"/>
                          <w:lang w:val="fr-FR"/>
                        </w:rPr>
                      </w:pPr>
                      <w:r w:rsidRPr="00BC3D44">
                        <w:rPr>
                          <w:rFonts w:cs="Arial"/>
                          <w:sz w:val="16"/>
                          <w:szCs w:val="16"/>
                          <w:lang w:val="fr-FR"/>
                        </w:rPr>
                        <w:t xml:space="preserve">Ambassade de la République de Côte d'Ivoire, </w:t>
                      </w:r>
                      <w:proofErr w:type="spellStart"/>
                      <w:r w:rsidRPr="00BC3D44">
                        <w:rPr>
                          <w:rFonts w:cs="Arial"/>
                          <w:sz w:val="16"/>
                          <w:szCs w:val="16"/>
                          <w:lang w:val="fr-FR"/>
                        </w:rPr>
                        <w:t>Thormannstrasse</w:t>
                      </w:r>
                      <w:proofErr w:type="spellEnd"/>
                      <w:r w:rsidRPr="00BC3D44">
                        <w:rPr>
                          <w:rFonts w:cs="Arial"/>
                          <w:sz w:val="16"/>
                          <w:szCs w:val="16"/>
                          <w:lang w:val="fr-FR"/>
                        </w:rPr>
                        <w:t xml:space="preserve"> 51, 3005 Berne</w:t>
                      </w:r>
                    </w:p>
                    <w:p w14:paraId="1A3B2D5C" w14:textId="6354886B" w:rsidR="00CF68A0" w:rsidRPr="00CF68A0" w:rsidRDefault="00183263" w:rsidP="00CF68A0">
                      <w:pPr>
                        <w:ind w:left="57"/>
                        <w:rPr>
                          <w:sz w:val="16"/>
                          <w:szCs w:val="16"/>
                        </w:rPr>
                      </w:pPr>
                      <w:r w:rsidRPr="00BC3D44">
                        <w:rPr>
                          <w:rFonts w:cs="Arial"/>
                          <w:sz w:val="16"/>
                          <w:szCs w:val="16"/>
                        </w:rPr>
                        <w:t xml:space="preserve">Fax: 031 350 80 81, </w:t>
                      </w:r>
                      <w:proofErr w:type="spellStart"/>
                      <w:r w:rsidRPr="00BC3D44">
                        <w:rPr>
                          <w:rFonts w:cs="Arial"/>
                          <w:sz w:val="16"/>
                          <w:szCs w:val="16"/>
                        </w:rPr>
                        <w:t>E-</w:t>
                      </w:r>
                      <w:r>
                        <w:rPr>
                          <w:rFonts w:cs="Arial"/>
                          <w:sz w:val="16"/>
                          <w:szCs w:val="16"/>
                        </w:rPr>
                        <w:t>m</w:t>
                      </w:r>
                      <w:r w:rsidRPr="00BC3D44">
                        <w:rPr>
                          <w:rFonts w:cs="Arial"/>
                          <w:sz w:val="16"/>
                          <w:szCs w:val="16"/>
                        </w:rPr>
                        <w:t>ail</w:t>
                      </w:r>
                      <w:proofErr w:type="spellEnd"/>
                      <w:r w:rsidRPr="00BC3D44">
                        <w:rPr>
                          <w:rFonts w:cs="Arial"/>
                          <w:sz w:val="16"/>
                          <w:szCs w:val="16"/>
                        </w:rPr>
                        <w:t>: infosuisse@diplomatie.gouv.ci</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A4DAA" w14:textId="77777777" w:rsidR="005B44B0" w:rsidRPr="008702FA" w:rsidRDefault="005B44B0" w:rsidP="00553907">
      <w:r w:rsidRPr="008702FA">
        <w:separator/>
      </w:r>
    </w:p>
  </w:endnote>
  <w:endnote w:type="continuationSeparator" w:id="0">
    <w:p w14:paraId="53D8244E" w14:textId="77777777" w:rsidR="005B44B0" w:rsidRPr="008702FA" w:rsidRDefault="005B44B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067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7AA3F44" wp14:editId="1949DB56">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DF90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1703E98" wp14:editId="0A1E2A9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689D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254560B" wp14:editId="3875BB8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C137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DA58D" w14:textId="77777777" w:rsidR="005B44B0" w:rsidRPr="008702FA" w:rsidRDefault="005B44B0" w:rsidP="00553907">
      <w:r w:rsidRPr="008702FA">
        <w:separator/>
      </w:r>
    </w:p>
  </w:footnote>
  <w:footnote w:type="continuationSeparator" w:id="0">
    <w:p w14:paraId="4A044FBC" w14:textId="77777777" w:rsidR="005B44B0" w:rsidRPr="008702FA" w:rsidRDefault="005B44B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2"/>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263"/>
    <w:rsid w:val="0003368C"/>
    <w:rsid w:val="00040CB3"/>
    <w:rsid w:val="0004184B"/>
    <w:rsid w:val="00042470"/>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3263"/>
    <w:rsid w:val="001875E1"/>
    <w:rsid w:val="001B3F86"/>
    <w:rsid w:val="001C772B"/>
    <w:rsid w:val="001D501A"/>
    <w:rsid w:val="001D581F"/>
    <w:rsid w:val="001D740D"/>
    <w:rsid w:val="001E30D5"/>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B44B0"/>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437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2355"/>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A70E4"/>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34A95A"/>
  <w15:docId w15:val="{6CAB0057-2EDA-4F7F-84D8-0EB69BFB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263</Words>
  <Characters>1501</Characters>
  <Application>Microsoft Office Word</Application>
  <DocSecurity>0</DocSecurity>
  <Lines>12</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2025-05-16T15:28:00Z</dcterms:created>
  <dcterms:modified xsi:type="dcterms:W3CDTF">2025-05-19T08:16:00Z</dcterms:modified>
</cp:coreProperties>
</file>