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E7C2D" w14:paraId="43A526A2" w14:textId="77777777" w:rsidTr="00F52C4A">
        <w:trPr>
          <w:cantSplit/>
        </w:trPr>
        <w:tc>
          <w:tcPr>
            <w:tcW w:w="5000" w:type="pct"/>
            <w:gridSpan w:val="3"/>
            <w:noWrap/>
            <w:vAlign w:val="center"/>
          </w:tcPr>
          <w:p w14:paraId="04301513" w14:textId="72B81971" w:rsidR="0030351B" w:rsidRPr="00CE7C2D" w:rsidRDefault="002C54D0" w:rsidP="007A5FCA">
            <w:pPr>
              <w:pStyle w:val="INDEXDATUM"/>
            </w:pPr>
            <w:r w:rsidRPr="00CE7C2D">
              <w:rPr>
                <w:lang w:val="it-CH"/>
              </w:rPr>
              <w:t>MDE 12/9296/2025 - Egypt - Date: 24 April 2025</w:t>
            </w:r>
          </w:p>
        </w:tc>
      </w:tr>
      <w:tr w:rsidR="0083606F" w:rsidRPr="00CE7C2D" w14:paraId="3DD916B8" w14:textId="77777777" w:rsidTr="00F52C4A">
        <w:trPr>
          <w:cantSplit/>
          <w:trHeight w:val="20"/>
        </w:trPr>
        <w:tc>
          <w:tcPr>
            <w:tcW w:w="1442" w:type="pct"/>
            <w:noWrap/>
          </w:tcPr>
          <w:p w14:paraId="4F94AE4D" w14:textId="77777777" w:rsidR="0083606F" w:rsidRPr="00CE7C2D" w:rsidRDefault="0083606F" w:rsidP="002621D1">
            <w:pPr>
              <w:pStyle w:val="FURTHERINFO"/>
              <w:spacing w:after="120"/>
            </w:pPr>
            <w:r w:rsidRPr="00CE7C2D">
              <w:t>URGENT ACTION</w:t>
            </w:r>
          </w:p>
        </w:tc>
        <w:tc>
          <w:tcPr>
            <w:tcW w:w="1891" w:type="pct"/>
          </w:tcPr>
          <w:p w14:paraId="15EF98C4" w14:textId="77777777" w:rsidR="0083606F" w:rsidRPr="00CE7C2D" w:rsidRDefault="0083606F" w:rsidP="002621D1">
            <w:pPr>
              <w:pStyle w:val="URGENTACTION16P"/>
              <w:spacing w:after="120"/>
            </w:pPr>
          </w:p>
        </w:tc>
        <w:tc>
          <w:tcPr>
            <w:tcW w:w="1667" w:type="pct"/>
          </w:tcPr>
          <w:p w14:paraId="23C4540C" w14:textId="3B215AD1" w:rsidR="0083606F" w:rsidRPr="00CE7C2D" w:rsidRDefault="0083606F" w:rsidP="002621D1">
            <w:pPr>
              <w:pStyle w:val="UA00000"/>
              <w:spacing w:after="120"/>
            </w:pPr>
            <w:r w:rsidRPr="00CE7C2D">
              <w:t>UA 0</w:t>
            </w:r>
            <w:r w:rsidR="002C54D0" w:rsidRPr="00CE7C2D">
              <w:t>43</w:t>
            </w:r>
            <w:r w:rsidRPr="00CE7C2D">
              <w:t>/</w:t>
            </w:r>
            <w:r w:rsidR="002C54D0" w:rsidRPr="00CE7C2D">
              <w:t>25</w:t>
            </w:r>
          </w:p>
        </w:tc>
      </w:tr>
      <w:tr w:rsidR="0030351B" w:rsidRPr="00CE7C2D" w14:paraId="3507CA58" w14:textId="77777777" w:rsidTr="00F52C4A">
        <w:trPr>
          <w:cantSplit/>
        </w:trPr>
        <w:tc>
          <w:tcPr>
            <w:tcW w:w="5000" w:type="pct"/>
            <w:gridSpan w:val="3"/>
            <w:noWrap/>
            <w:vAlign w:val="bottom"/>
          </w:tcPr>
          <w:p w14:paraId="4C4959D3" w14:textId="52993011" w:rsidR="0030351B" w:rsidRPr="00CE7C2D" w:rsidRDefault="002C54D0" w:rsidP="0064214E">
            <w:pPr>
              <w:pStyle w:val="TITEL100"/>
              <w:rPr>
                <w:szCs w:val="32"/>
              </w:rPr>
            </w:pPr>
            <w:r w:rsidRPr="00CE7C2D">
              <w:rPr>
                <w:lang w:val="it-CH"/>
              </w:rPr>
              <w:t>Release Ahmadi minority members</w:t>
            </w:r>
          </w:p>
        </w:tc>
      </w:tr>
      <w:tr w:rsidR="0030351B" w:rsidRPr="00CE7C2D" w14:paraId="6B1F8B65" w14:textId="77777777" w:rsidTr="00F52C4A">
        <w:trPr>
          <w:cantSplit/>
        </w:trPr>
        <w:tc>
          <w:tcPr>
            <w:tcW w:w="5000" w:type="pct"/>
            <w:gridSpan w:val="3"/>
            <w:noWrap/>
          </w:tcPr>
          <w:p w14:paraId="06EA71E1" w14:textId="14CDB137" w:rsidR="0030351B" w:rsidRPr="00CE7C2D" w:rsidRDefault="002C54D0" w:rsidP="002364C8">
            <w:pPr>
              <w:pStyle w:val="LAND"/>
            </w:pPr>
            <w:r w:rsidRPr="00CE7C2D">
              <w:rPr>
                <w:lang w:val="it-CH"/>
              </w:rPr>
              <w:t>EGYPT</w:t>
            </w:r>
          </w:p>
        </w:tc>
      </w:tr>
    </w:tbl>
    <w:p w14:paraId="470B23D5" w14:textId="6E0251C2" w:rsidR="002C54D0" w:rsidRPr="00CE7C2D" w:rsidRDefault="002C54D0" w:rsidP="00CE7C2D">
      <w:pPr>
        <w:pStyle w:val="LeadBeschreibung"/>
        <w:rPr>
          <w:lang w:val="en-GB"/>
        </w:rPr>
      </w:pPr>
      <w:r w:rsidRPr="00CE7C2D">
        <w:rPr>
          <w:lang w:val="en-GB"/>
        </w:rPr>
        <w:t>Between 8 and 14 March 2025, the Egyptian authorities arbitrarily arrested at least four members of the Ahmadi Religion of Peace and Light, solely for peacefully exercising their right to freedom of religion or belief. Following periods of enforced disappearance, authorities brought three members of the religious minority, Hussein Mohammed Al-</w:t>
      </w:r>
      <w:proofErr w:type="spellStart"/>
      <w:r w:rsidRPr="00CE7C2D">
        <w:rPr>
          <w:lang w:val="en-GB"/>
        </w:rPr>
        <w:t>Tenawi</w:t>
      </w:r>
      <w:proofErr w:type="spellEnd"/>
      <w:r w:rsidRPr="00CE7C2D">
        <w:rPr>
          <w:lang w:val="en-GB"/>
        </w:rPr>
        <w:t xml:space="preserve">, Omar Mahmoud Abdel </w:t>
      </w:r>
      <w:proofErr w:type="spellStart"/>
      <w:r w:rsidRPr="00CE7C2D">
        <w:rPr>
          <w:lang w:val="en-GB"/>
        </w:rPr>
        <w:t>Maguid</w:t>
      </w:r>
      <w:proofErr w:type="spellEnd"/>
      <w:r w:rsidRPr="00CE7C2D">
        <w:rPr>
          <w:lang w:val="en-GB"/>
        </w:rPr>
        <w:t xml:space="preserve"> and Hazem Saied Abdel </w:t>
      </w:r>
      <w:proofErr w:type="spellStart"/>
      <w:r w:rsidRPr="00CE7C2D">
        <w:rPr>
          <w:lang w:val="en-GB"/>
        </w:rPr>
        <w:t>Moatamed</w:t>
      </w:r>
      <w:proofErr w:type="spellEnd"/>
      <w:r w:rsidRPr="00CE7C2D">
        <w:rPr>
          <w:lang w:val="en-GB"/>
        </w:rPr>
        <w:t xml:space="preserve">, before the Supreme State Security Prosecution (SSSP). Prosecutors ordered their detention pending investigations on charges of </w:t>
      </w:r>
      <w:r w:rsidRPr="00CE7C2D">
        <w:rPr>
          <w:rFonts w:cs="Arial"/>
          <w:lang w:val="it-CH"/>
        </w:rPr>
        <w:t>«</w:t>
      </w:r>
      <w:r w:rsidRPr="00CE7C2D">
        <w:rPr>
          <w:lang w:val="en-GB"/>
        </w:rPr>
        <w:t>joining a group established in violation of law and constitution</w:t>
      </w:r>
      <w:r w:rsidRPr="00CE7C2D">
        <w:rPr>
          <w:rFonts w:cs="Arial"/>
          <w:lang w:val="it-CH"/>
        </w:rPr>
        <w:t>»</w:t>
      </w:r>
      <w:r w:rsidRPr="00CE7C2D">
        <w:rPr>
          <w:lang w:val="en-GB"/>
        </w:rPr>
        <w:t xml:space="preserve"> and denied them access to a lawyer of their choice. The Egyptian authorities must immediately and unconditionally release all arbitrarily detained Ahmadis and halt the targeting of religious minorities that are not espousing state-sanctioned religious beliefs.</w:t>
      </w:r>
    </w:p>
    <w:p w14:paraId="006F8006" w14:textId="77777777" w:rsidR="002C54D0" w:rsidRPr="00CE7C2D" w:rsidRDefault="002C54D0" w:rsidP="002C54D0">
      <w:pPr>
        <w:pStyle w:val="AbschnittAbstandimText"/>
        <w:rPr>
          <w:lang w:val="en-GB"/>
        </w:rPr>
      </w:pPr>
      <w:r w:rsidRPr="00CE7C2D">
        <w:rPr>
          <w:lang w:val="en-GB"/>
        </w:rPr>
        <w:t xml:space="preserve">Religious minorities, including Coptic Christians, Shi’a Muslims and </w:t>
      </w:r>
      <w:proofErr w:type="spellStart"/>
      <w:r w:rsidRPr="00CE7C2D">
        <w:rPr>
          <w:lang w:val="en-GB"/>
        </w:rPr>
        <w:t>Bahá’ís</w:t>
      </w:r>
      <w:proofErr w:type="spellEnd"/>
      <w:r w:rsidRPr="00CE7C2D">
        <w:rPr>
          <w:lang w:val="en-GB"/>
        </w:rPr>
        <w:t>, consistently face discrimination in law and/or practice in Egypt. Members of religious minorities, atheists and others not espousing state-sanctioned religious beliefs are frequently summoned and questioned by the National Security Agency or otherwise threatened or harassed, including by their educational institutions and online.</w:t>
      </w:r>
    </w:p>
    <w:p w14:paraId="508F17B5" w14:textId="3BA33494" w:rsidR="002C54D0" w:rsidRPr="00CE7C2D" w:rsidRDefault="002C54D0" w:rsidP="002C54D0">
      <w:pPr>
        <w:pStyle w:val="AbschnittAbstandimText"/>
        <w:rPr>
          <w:lang w:val="en-GB"/>
        </w:rPr>
      </w:pPr>
      <w:r w:rsidRPr="00CE7C2D">
        <w:rPr>
          <w:lang w:val="en-GB"/>
        </w:rPr>
        <w:t xml:space="preserve">The Ahmadi Religion of Peace and Light was established in 1993. It follows the teachings of Imam Mahdi and believes in Imam Ahmed al-Hassan as its divine guide. The latest crackdown on Ahmadis was triggered when a member of the religious minority hung a banner advertising an Ahmadi TV channel on a pedestrian bridge in Giza in early March. Amnesty International reviewed a photograph of the banner hanging on the bridge, which showed the frequency of </w:t>
      </w:r>
      <w:r w:rsidRPr="00CE7C2D">
        <w:rPr>
          <w:rFonts w:cs="Arial"/>
          <w:lang w:val="it-CH"/>
        </w:rPr>
        <w:t>«</w:t>
      </w:r>
      <w:r w:rsidRPr="00CE7C2D">
        <w:rPr>
          <w:lang w:val="en-GB"/>
        </w:rPr>
        <w:t>Mahdi Has Appeared</w:t>
      </w:r>
      <w:r w:rsidRPr="00CE7C2D">
        <w:rPr>
          <w:rFonts w:cs="Arial"/>
          <w:lang w:val="it-CH"/>
        </w:rPr>
        <w:t>»</w:t>
      </w:r>
      <w:r w:rsidRPr="00CE7C2D">
        <w:rPr>
          <w:lang w:val="en-GB"/>
        </w:rPr>
        <w:t xml:space="preserve"> (Zahra al-Mahdi), a TV channel affiliated with the Ahmadi </w:t>
      </w:r>
      <w:proofErr w:type="gramStart"/>
      <w:r w:rsidRPr="00CE7C2D">
        <w:rPr>
          <w:lang w:val="en-GB"/>
        </w:rPr>
        <w:t>religion, and</w:t>
      </w:r>
      <w:proofErr w:type="gramEnd"/>
      <w:r w:rsidRPr="00CE7C2D">
        <w:rPr>
          <w:lang w:val="en-GB"/>
        </w:rPr>
        <w:t xml:space="preserve"> featured a photo of its leader.</w:t>
      </w:r>
    </w:p>
    <w:p w14:paraId="1C8D5712" w14:textId="4410A72F" w:rsidR="002C54D0" w:rsidRPr="00CE7C2D" w:rsidRDefault="002C54D0" w:rsidP="002C54D0">
      <w:pPr>
        <w:pStyle w:val="AbschnittAbstandimText"/>
        <w:rPr>
          <w:lang w:val="en-GB"/>
        </w:rPr>
      </w:pPr>
      <w:r w:rsidRPr="00CE7C2D">
        <w:rPr>
          <w:lang w:val="en-GB"/>
        </w:rPr>
        <w:t>On 8 March 2025, security forces arrested the individual who hung the banner. He was released later that day without charge, according to Imran Ali, the United Kingdom-based bishop of the Ahmadi religion in Egypt and another Ahmadi man who was in touch with the individual after his release. It appears that the security forces identified Hussein Mohammed Al-</w:t>
      </w:r>
      <w:proofErr w:type="spellStart"/>
      <w:r w:rsidRPr="00CE7C2D">
        <w:rPr>
          <w:lang w:val="en-GB"/>
        </w:rPr>
        <w:t>Tenawi</w:t>
      </w:r>
      <w:proofErr w:type="spellEnd"/>
      <w:r w:rsidRPr="00CE7C2D">
        <w:rPr>
          <w:lang w:val="en-GB"/>
        </w:rPr>
        <w:t xml:space="preserve">, Omar Mahmoud Abdel </w:t>
      </w:r>
      <w:proofErr w:type="spellStart"/>
      <w:r w:rsidRPr="00CE7C2D">
        <w:rPr>
          <w:lang w:val="en-GB"/>
        </w:rPr>
        <w:t>Maguid</w:t>
      </w:r>
      <w:proofErr w:type="spellEnd"/>
      <w:r w:rsidRPr="00CE7C2D">
        <w:rPr>
          <w:lang w:val="en-GB"/>
        </w:rPr>
        <w:t xml:space="preserve"> and Hazem Saied Abdel </w:t>
      </w:r>
      <w:proofErr w:type="spellStart"/>
      <w:r w:rsidRPr="00CE7C2D">
        <w:rPr>
          <w:lang w:val="en-GB"/>
        </w:rPr>
        <w:t>Moatamed</w:t>
      </w:r>
      <w:proofErr w:type="spellEnd"/>
      <w:r w:rsidRPr="00CE7C2D">
        <w:rPr>
          <w:lang w:val="en-GB"/>
        </w:rPr>
        <w:t xml:space="preserve"> after searching the arrested man’s phone and finding a Telegram group for members of the religious group in Egypt, of which the three were members, according to Imran Ali and the men’s relatives.</w:t>
      </w:r>
    </w:p>
    <w:p w14:paraId="75520415" w14:textId="4DEA8C8A" w:rsidR="002C54D0" w:rsidRPr="00CE7C2D" w:rsidRDefault="002C54D0" w:rsidP="002C54D0">
      <w:pPr>
        <w:pStyle w:val="AbschnittAbstandimText"/>
        <w:rPr>
          <w:lang w:val="en-GB"/>
        </w:rPr>
      </w:pPr>
      <w:r w:rsidRPr="00CE7C2D">
        <w:rPr>
          <w:lang w:val="en-GB"/>
        </w:rPr>
        <w:t>Ahmed Al-</w:t>
      </w:r>
      <w:proofErr w:type="spellStart"/>
      <w:r w:rsidRPr="00CE7C2D">
        <w:rPr>
          <w:lang w:val="en-GB"/>
        </w:rPr>
        <w:t>Tenawi</w:t>
      </w:r>
      <w:proofErr w:type="spellEnd"/>
      <w:r w:rsidRPr="00CE7C2D">
        <w:rPr>
          <w:lang w:val="en-GB"/>
        </w:rPr>
        <w:t>, one of the two Syrian asylum seekers, was unlawfully deported to Syria on 9 April 2025. Police officers arrested him on 11 March with his brother, Hussein Mohammed Al-</w:t>
      </w:r>
      <w:proofErr w:type="spellStart"/>
      <w:r w:rsidRPr="00CE7C2D">
        <w:rPr>
          <w:lang w:val="en-GB"/>
        </w:rPr>
        <w:t>Tenawi</w:t>
      </w:r>
      <w:proofErr w:type="spellEnd"/>
      <w:r w:rsidRPr="00CE7C2D">
        <w:rPr>
          <w:lang w:val="en-GB"/>
        </w:rPr>
        <w:t>. On 22 April, Hussein Mohammed Al-</w:t>
      </w:r>
      <w:proofErr w:type="spellStart"/>
      <w:r w:rsidRPr="00CE7C2D">
        <w:rPr>
          <w:lang w:val="en-GB"/>
        </w:rPr>
        <w:t>Tenawi</w:t>
      </w:r>
      <w:proofErr w:type="spellEnd"/>
      <w:r w:rsidRPr="00CE7C2D">
        <w:rPr>
          <w:lang w:val="en-GB"/>
        </w:rPr>
        <w:t xml:space="preserve"> informed his lawyers that National Security Agency officers subjected him to torture while he was held in the agency’s headquarters. He also said that conditions in the 10th of Ramadan Prison were poor and that he was not receiving </w:t>
      </w:r>
      <w:proofErr w:type="gramStart"/>
      <w:r w:rsidRPr="00CE7C2D">
        <w:rPr>
          <w:lang w:val="en-GB"/>
        </w:rPr>
        <w:t>sufficient quantities of</w:t>
      </w:r>
      <w:proofErr w:type="gramEnd"/>
      <w:r w:rsidRPr="00CE7C2D">
        <w:rPr>
          <w:lang w:val="en-GB"/>
        </w:rPr>
        <w:t xml:space="preserve"> food and was being denied access to medical care. Omar Mahmoud Abdel </w:t>
      </w:r>
      <w:proofErr w:type="spellStart"/>
      <w:r w:rsidRPr="00CE7C2D">
        <w:rPr>
          <w:lang w:val="en-GB"/>
        </w:rPr>
        <w:t>Maguid</w:t>
      </w:r>
      <w:proofErr w:type="spellEnd"/>
      <w:r w:rsidRPr="00CE7C2D">
        <w:rPr>
          <w:lang w:val="en-GB"/>
        </w:rPr>
        <w:t xml:space="preserve"> and Hazem Saied Abdel </w:t>
      </w:r>
      <w:proofErr w:type="spellStart"/>
      <w:r w:rsidRPr="00CE7C2D">
        <w:rPr>
          <w:lang w:val="en-GB"/>
        </w:rPr>
        <w:t>Moatamed</w:t>
      </w:r>
      <w:proofErr w:type="spellEnd"/>
      <w:r w:rsidRPr="00CE7C2D">
        <w:rPr>
          <w:lang w:val="en-GB"/>
        </w:rPr>
        <w:t xml:space="preserve"> were also subjected to torture, including the use of electric shocks, according to their lawyer.</w:t>
      </w:r>
    </w:p>
    <w:p w14:paraId="6673A2D2" w14:textId="77777777" w:rsidR="002C54D0" w:rsidRPr="00CE7C2D" w:rsidRDefault="002C54D0" w:rsidP="002C54D0">
      <w:pPr>
        <w:pStyle w:val="AbschnittAbstandimText"/>
        <w:rPr>
          <w:lang w:val="en-GB"/>
        </w:rPr>
      </w:pPr>
      <w:r w:rsidRPr="00CE7C2D">
        <w:rPr>
          <w:lang w:val="en-GB"/>
        </w:rPr>
        <w:t xml:space="preserve">In separate incidents, at least four other members of the religious minority were arrested throughout March, according to Imran Ali. The UK-based bishop said that three of them messaged him to say they were about to be arrested. He has not heard back from them since. </w:t>
      </w:r>
    </w:p>
    <w:p w14:paraId="37065A74" w14:textId="77777777" w:rsidR="005E5E5F" w:rsidRPr="00CE7C2D" w:rsidRDefault="005E5E5F" w:rsidP="009468F4">
      <w:pPr>
        <w:pStyle w:val="berschrift"/>
        <w:rPr>
          <w:lang w:val="it-CH"/>
        </w:rPr>
      </w:pPr>
      <w:r w:rsidRPr="00CE7C2D">
        <w:rPr>
          <w:lang w:val="it-CH"/>
        </w:rPr>
        <w:t>TAKE ACTION</w:t>
      </w:r>
    </w:p>
    <w:p w14:paraId="09C8DE79" w14:textId="77777777" w:rsidR="005E5E5F" w:rsidRPr="00CE7C2D" w:rsidRDefault="005E5E5F" w:rsidP="009468F4">
      <w:pPr>
        <w:numPr>
          <w:ilvl w:val="0"/>
          <w:numId w:val="16"/>
        </w:numPr>
        <w:ind w:left="357" w:hanging="357"/>
        <w:rPr>
          <w:color w:val="000000"/>
          <w:lang w:val="en-GB"/>
        </w:rPr>
      </w:pPr>
      <w:r w:rsidRPr="00CE7C2D">
        <w:rPr>
          <w:color w:val="000000"/>
          <w:lang w:val="en-GB"/>
        </w:rPr>
        <w:t xml:space="preserve">Write an appeal in your own words or use the </w:t>
      </w:r>
      <w:r w:rsidRPr="00CE7C2D">
        <w:rPr>
          <w:b/>
          <w:color w:val="000000"/>
          <w:lang w:val="en-GB"/>
        </w:rPr>
        <w:t>model letter</w:t>
      </w:r>
      <w:r w:rsidRPr="00CE7C2D">
        <w:rPr>
          <w:bCs/>
          <w:color w:val="000000"/>
          <w:lang w:val="en-GB"/>
        </w:rPr>
        <w:t xml:space="preserve"> on</w:t>
      </w:r>
      <w:r w:rsidRPr="00CE7C2D">
        <w:rPr>
          <w:b/>
          <w:color w:val="000000"/>
          <w:lang w:val="en-GB"/>
        </w:rPr>
        <w:t xml:space="preserve"> </w:t>
      </w:r>
      <w:r w:rsidR="00923F24" w:rsidRPr="00CE7C2D">
        <w:rPr>
          <w:b/>
          <w:color w:val="000000"/>
          <w:lang w:val="en-GB"/>
        </w:rPr>
        <w:t>page 2</w:t>
      </w:r>
      <w:r w:rsidRPr="00CE7C2D">
        <w:rPr>
          <w:rFonts w:cs="Arial"/>
          <w:bCs/>
          <w:color w:val="000000"/>
          <w:lang w:val="en-GB"/>
        </w:rPr>
        <w:t>.</w:t>
      </w:r>
    </w:p>
    <w:p w14:paraId="7A0B829F" w14:textId="1B4ADA39" w:rsidR="005E5E5F" w:rsidRPr="00CE7C2D" w:rsidRDefault="005E5E5F" w:rsidP="00D63E43">
      <w:pPr>
        <w:numPr>
          <w:ilvl w:val="0"/>
          <w:numId w:val="16"/>
        </w:numPr>
        <w:ind w:left="357" w:hanging="357"/>
        <w:rPr>
          <w:lang w:val="en-GB"/>
        </w:rPr>
      </w:pPr>
      <w:r w:rsidRPr="00CE7C2D">
        <w:rPr>
          <w:lang w:val="en-GB"/>
        </w:rPr>
        <w:t xml:space="preserve">Please </w:t>
      </w:r>
      <w:proofErr w:type="gramStart"/>
      <w:r w:rsidRPr="00CE7C2D">
        <w:rPr>
          <w:lang w:val="en-GB"/>
        </w:rPr>
        <w:t>take action</w:t>
      </w:r>
      <w:proofErr w:type="gramEnd"/>
      <w:r w:rsidRPr="00CE7C2D">
        <w:rPr>
          <w:lang w:val="en-GB"/>
        </w:rPr>
        <w:t xml:space="preserve"> before</w:t>
      </w:r>
      <w:r w:rsidRPr="00CE7C2D">
        <w:rPr>
          <w:b/>
          <w:lang w:val="en-GB"/>
        </w:rPr>
        <w:t xml:space="preserve"> </w:t>
      </w:r>
      <w:r w:rsidR="002C54D0" w:rsidRPr="00CE7C2D">
        <w:rPr>
          <w:b/>
          <w:bCs/>
          <w:u w:val="single"/>
          <w:lang w:val="it-CH"/>
        </w:rPr>
        <w:t>20 August</w:t>
      </w:r>
      <w:r w:rsidR="002C54D0" w:rsidRPr="00CE7C2D">
        <w:rPr>
          <w:lang w:val="it-CH"/>
        </w:rPr>
        <w:t xml:space="preserve"> </w:t>
      </w:r>
      <w:r w:rsidRPr="00CE7C2D">
        <w:rPr>
          <w:lang w:val="en-GB"/>
        </w:rPr>
        <w:t>20</w:t>
      </w:r>
      <w:r w:rsidR="00D01184" w:rsidRPr="00CE7C2D">
        <w:rPr>
          <w:lang w:val="en-GB"/>
        </w:rPr>
        <w:t>2</w:t>
      </w:r>
      <w:r w:rsidR="002C54D0" w:rsidRPr="00CE7C2D">
        <w:rPr>
          <w:lang w:val="en-GB"/>
        </w:rPr>
        <w:t>5</w:t>
      </w:r>
      <w:r w:rsidRPr="00CE7C2D">
        <w:rPr>
          <w:lang w:val="en-GB"/>
        </w:rPr>
        <w:t>.</w:t>
      </w:r>
    </w:p>
    <w:p w14:paraId="269F1695" w14:textId="706D0E18" w:rsidR="00AE31DB" w:rsidRPr="00CE7C2D" w:rsidRDefault="005E5E5F" w:rsidP="002364C8">
      <w:pPr>
        <w:numPr>
          <w:ilvl w:val="0"/>
          <w:numId w:val="16"/>
        </w:numPr>
        <w:spacing w:after="80"/>
        <w:ind w:left="357" w:hanging="357"/>
        <w:rPr>
          <w:lang w:val="en-US"/>
        </w:rPr>
      </w:pPr>
      <w:r w:rsidRPr="00CE7C2D">
        <w:rPr>
          <w:lang w:val="en-GB"/>
        </w:rPr>
        <w:t>Preferred language:</w:t>
      </w:r>
      <w:r w:rsidRPr="00CE7C2D">
        <w:rPr>
          <w:rFonts w:cs="Arial"/>
          <w:b/>
          <w:lang w:val="en-GB"/>
        </w:rPr>
        <w:t xml:space="preserve"> </w:t>
      </w:r>
      <w:proofErr w:type="spellStart"/>
      <w:r w:rsidR="002C54D0" w:rsidRPr="00CE7C2D">
        <w:rPr>
          <w:b/>
          <w:bCs/>
          <w:lang w:val="it-CH"/>
        </w:rPr>
        <w:t>Arabic</w:t>
      </w:r>
      <w:proofErr w:type="spellEnd"/>
      <w:r w:rsidR="002C54D0" w:rsidRPr="00CE7C2D">
        <w:rPr>
          <w:b/>
          <w:bCs/>
          <w:lang w:val="it-CH"/>
        </w:rPr>
        <w:t>, English</w:t>
      </w:r>
      <w:r w:rsidRPr="00CE7C2D">
        <w:rPr>
          <w:lang w:val="it-CH"/>
        </w:rPr>
        <w:t xml:space="preserve">. </w:t>
      </w:r>
      <w:proofErr w:type="spellStart"/>
      <w:r w:rsidRPr="00CE7C2D">
        <w:rPr>
          <w:lang w:val="it-CH"/>
        </w:rPr>
        <w:t>You</w:t>
      </w:r>
      <w:proofErr w:type="spellEnd"/>
      <w:r w:rsidRPr="00CE7C2D">
        <w:rPr>
          <w:lang w:val="it-CH"/>
        </w:rPr>
        <w:t xml:space="preserve"> can </w:t>
      </w:r>
      <w:proofErr w:type="spellStart"/>
      <w:r w:rsidRPr="00CE7C2D">
        <w:rPr>
          <w:lang w:val="it-CH"/>
        </w:rPr>
        <w:t>also</w:t>
      </w:r>
      <w:proofErr w:type="spellEnd"/>
      <w:r w:rsidRPr="00CE7C2D">
        <w:rPr>
          <w:lang w:val="it-CH"/>
        </w:rPr>
        <w:t xml:space="preserve"> </w:t>
      </w:r>
      <w:proofErr w:type="spellStart"/>
      <w:r w:rsidRPr="00CE7C2D">
        <w:rPr>
          <w:lang w:val="it-CH"/>
        </w:rPr>
        <w:t>write</w:t>
      </w:r>
      <w:proofErr w:type="spellEnd"/>
      <w:r w:rsidRPr="00CE7C2D">
        <w:rPr>
          <w:lang w:val="it-CH"/>
        </w:rPr>
        <w:t xml:space="preserve"> in </w:t>
      </w:r>
      <w:proofErr w:type="spellStart"/>
      <w:r w:rsidRPr="00CE7C2D">
        <w:rPr>
          <w:lang w:val="it-CH"/>
        </w:rPr>
        <w:t>your</w:t>
      </w:r>
      <w:proofErr w:type="spellEnd"/>
      <w:r w:rsidRPr="00CE7C2D">
        <w:rPr>
          <w:lang w:val="it-CH"/>
        </w:rPr>
        <w:t xml:space="preserve"> </w:t>
      </w:r>
      <w:proofErr w:type="spellStart"/>
      <w:r w:rsidRPr="00CE7C2D">
        <w:rPr>
          <w:lang w:val="it-CH"/>
        </w:rPr>
        <w:t>own</w:t>
      </w:r>
      <w:proofErr w:type="spellEnd"/>
      <w:r w:rsidRPr="00CE7C2D">
        <w:rPr>
          <w:lang w:val="it-CH"/>
        </w:rPr>
        <w:t xml:space="preserve"> </w:t>
      </w:r>
      <w:proofErr w:type="spellStart"/>
      <w:r w:rsidRPr="00CE7C2D">
        <w:rPr>
          <w:lang w:val="it-CH"/>
        </w:rPr>
        <w:t>language</w:t>
      </w:r>
      <w:proofErr w:type="spellEnd"/>
      <w:r w:rsidRPr="00CE7C2D">
        <w:rPr>
          <w:lang w:val="it-CH"/>
        </w:rPr>
        <w:t>.</w:t>
      </w:r>
    </w:p>
    <w:p w14:paraId="40321FAE" w14:textId="77777777" w:rsidR="00571037" w:rsidRPr="00CE7C2D" w:rsidRDefault="00571037" w:rsidP="00571037">
      <w:pPr>
        <w:numPr>
          <w:ilvl w:val="0"/>
          <w:numId w:val="16"/>
        </w:numPr>
        <w:ind w:left="357" w:hanging="357"/>
        <w:rPr>
          <w:sz w:val="12"/>
          <w:szCs w:val="16"/>
          <w:lang w:val="fr-FR"/>
        </w:rPr>
      </w:pPr>
      <w:r w:rsidRPr="00CE7C2D">
        <w:rPr>
          <w:b/>
          <w:sz w:val="12"/>
          <w:szCs w:val="16"/>
          <w:lang w:val="en-US"/>
        </w:rPr>
        <w:t>INFO POSTAGE</w:t>
      </w:r>
      <w:r w:rsidRPr="00CE7C2D">
        <w:rPr>
          <w:sz w:val="12"/>
          <w:szCs w:val="16"/>
          <w:lang w:val="en-US"/>
        </w:rPr>
        <w:t xml:space="preserve">: Post delivery is possible to almost all countries. Please check at the Swiss Post whether letters are currently being delivered to the destination country. </w:t>
      </w:r>
      <w:r w:rsidRPr="00CE7C2D">
        <w:rPr>
          <w:sz w:val="12"/>
          <w:szCs w:val="16"/>
          <w:lang w:val="en-US"/>
        </w:rPr>
        <w:br/>
        <w:t xml:space="preserve">If not, please </w:t>
      </w:r>
      <w:proofErr w:type="gramStart"/>
      <w:r w:rsidRPr="00CE7C2D">
        <w:rPr>
          <w:sz w:val="12"/>
          <w:szCs w:val="16"/>
          <w:lang w:val="en-US"/>
        </w:rPr>
        <w:t>send</w:t>
      </w:r>
      <w:proofErr w:type="gramEnd"/>
      <w:r w:rsidRPr="00CE7C2D">
        <w:rPr>
          <w:sz w:val="12"/>
          <w:szCs w:val="16"/>
          <w:lang w:val="en-US"/>
        </w:rPr>
        <w:t xml:space="preserve"> by email, fax or social media and/or via the embassy with the request for </w:t>
      </w:r>
      <w:proofErr w:type="gramStart"/>
      <w:r w:rsidRPr="00CE7C2D">
        <w:rPr>
          <w:sz w:val="12"/>
          <w:szCs w:val="16"/>
          <w:lang w:val="en-US"/>
        </w:rPr>
        <w:t>forwarding</w:t>
      </w:r>
      <w:proofErr w:type="gramEnd"/>
      <w:r w:rsidRPr="00CE7C2D">
        <w:rPr>
          <w:sz w:val="12"/>
          <w:szCs w:val="16"/>
          <w:lang w:val="en-US"/>
        </w:rPr>
        <w:t xml:space="preserve"> to the named person. </w:t>
      </w:r>
      <w:proofErr w:type="spellStart"/>
      <w:r w:rsidRPr="00CE7C2D">
        <w:rPr>
          <w:sz w:val="12"/>
          <w:szCs w:val="16"/>
          <w:lang w:val="fr-FR"/>
        </w:rPr>
        <w:t>Thank</w:t>
      </w:r>
      <w:proofErr w:type="spellEnd"/>
      <w:r w:rsidRPr="00CE7C2D">
        <w:rPr>
          <w:sz w:val="12"/>
          <w:szCs w:val="16"/>
          <w:lang w:val="fr-FR"/>
        </w:rPr>
        <w:t xml:space="preserve"> </w:t>
      </w:r>
      <w:proofErr w:type="spellStart"/>
      <w:r w:rsidRPr="00CE7C2D">
        <w:rPr>
          <w:sz w:val="12"/>
          <w:szCs w:val="16"/>
          <w:lang w:val="fr-FR"/>
        </w:rPr>
        <w:t>you</w:t>
      </w:r>
      <w:proofErr w:type="spellEnd"/>
      <w:r w:rsidRPr="00CE7C2D">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CE7C2D" w14:paraId="0A067632" w14:textId="77777777" w:rsidTr="002621D1">
        <w:trPr>
          <w:cantSplit/>
          <w:trHeight w:val="53"/>
        </w:trPr>
        <w:tc>
          <w:tcPr>
            <w:tcW w:w="2838" w:type="pct"/>
            <w:noWrap/>
            <w:hideMark/>
          </w:tcPr>
          <w:p w14:paraId="5DF62FF9" w14:textId="77777777" w:rsidR="005E5E5F" w:rsidRPr="00CE7C2D" w:rsidRDefault="005E5E5F" w:rsidP="009468F4">
            <w:pPr>
              <w:pStyle w:val="berschrift"/>
              <w:rPr>
                <w:lang w:val="en-GB"/>
              </w:rPr>
            </w:pPr>
            <w:r w:rsidRPr="00CE7C2D">
              <w:rPr>
                <w:lang w:val="it-CH"/>
              </w:rPr>
              <w:t>APPEALS TO</w:t>
            </w:r>
          </w:p>
        </w:tc>
        <w:tc>
          <w:tcPr>
            <w:tcW w:w="2162" w:type="pct"/>
            <w:hideMark/>
          </w:tcPr>
          <w:p w14:paraId="489B5486" w14:textId="77777777" w:rsidR="005E5E5F" w:rsidRPr="00CE7C2D" w:rsidRDefault="005E5E5F" w:rsidP="009468F4">
            <w:pPr>
              <w:pStyle w:val="berschrift"/>
              <w:rPr>
                <w:lang w:val="en-GB"/>
              </w:rPr>
            </w:pPr>
            <w:r w:rsidRPr="00CE7C2D">
              <w:rPr>
                <w:lang w:val="it-CH"/>
              </w:rPr>
              <w:t>COPIES TO</w:t>
            </w:r>
          </w:p>
        </w:tc>
      </w:tr>
      <w:tr w:rsidR="005E5E5F" w:rsidRPr="00CE7C2D" w14:paraId="52FFBA22" w14:textId="77777777" w:rsidTr="002621D1">
        <w:trPr>
          <w:cantSplit/>
          <w:trHeight w:val="53"/>
        </w:trPr>
        <w:tc>
          <w:tcPr>
            <w:tcW w:w="2838" w:type="pct"/>
            <w:noWrap/>
            <w:hideMark/>
          </w:tcPr>
          <w:p w14:paraId="00A03996" w14:textId="70A7F5EC" w:rsidR="002C54D0" w:rsidRPr="00CE7C2D" w:rsidRDefault="002C54D0" w:rsidP="002C54D0">
            <w:pPr>
              <w:spacing w:after="80"/>
              <w:rPr>
                <w:lang w:val="it-CH"/>
              </w:rPr>
            </w:pPr>
            <w:r w:rsidRPr="00CE7C2D">
              <w:rPr>
                <w:lang w:val="it-CH"/>
              </w:rPr>
              <w:t xml:space="preserve">Public Prosecutor Mohamed </w:t>
            </w:r>
            <w:proofErr w:type="spellStart"/>
            <w:r w:rsidRPr="00CE7C2D">
              <w:rPr>
                <w:lang w:val="it-CH"/>
              </w:rPr>
              <w:t>Shawky</w:t>
            </w:r>
            <w:proofErr w:type="spellEnd"/>
            <w:r w:rsidRPr="00CE7C2D">
              <w:rPr>
                <w:lang w:val="it-CH"/>
              </w:rPr>
              <w:t xml:space="preserve"> Ayyad </w:t>
            </w:r>
            <w:r w:rsidRPr="00CE7C2D">
              <w:rPr>
                <w:lang w:val="it-CH"/>
              </w:rPr>
              <w:br/>
              <w:t>Office of the Public Prosecutor</w:t>
            </w:r>
            <w:r w:rsidRPr="00CE7C2D">
              <w:rPr>
                <w:lang w:val="it-CH"/>
              </w:rPr>
              <w:br/>
              <w:t>Madinat al-Rehab</w:t>
            </w:r>
            <w:r w:rsidRPr="00CE7C2D">
              <w:rPr>
                <w:lang w:val="it-CH"/>
              </w:rPr>
              <w:br/>
              <w:t>Cairo</w:t>
            </w:r>
            <w:r w:rsidRPr="00CE7C2D">
              <w:rPr>
                <w:lang w:val="it-CH"/>
              </w:rPr>
              <w:br/>
            </w:r>
            <w:proofErr w:type="spellStart"/>
            <w:r w:rsidRPr="00CE7C2D">
              <w:rPr>
                <w:lang w:val="it-CH"/>
              </w:rPr>
              <w:t>Arab</w:t>
            </w:r>
            <w:proofErr w:type="spellEnd"/>
            <w:r w:rsidRPr="00CE7C2D">
              <w:rPr>
                <w:lang w:val="it-CH"/>
              </w:rPr>
              <w:t xml:space="preserve"> Republic of </w:t>
            </w:r>
            <w:proofErr w:type="spellStart"/>
            <w:r w:rsidRPr="00CE7C2D">
              <w:rPr>
                <w:lang w:val="it-CH"/>
              </w:rPr>
              <w:t>Egypt</w:t>
            </w:r>
            <w:proofErr w:type="spellEnd"/>
          </w:p>
          <w:p w14:paraId="079ED417" w14:textId="77777777" w:rsidR="002C54D0" w:rsidRPr="00CE7C2D" w:rsidRDefault="002C54D0" w:rsidP="002C54D0">
            <w:pPr>
              <w:pStyle w:val="Adressen"/>
              <w:spacing w:after="40"/>
            </w:pPr>
            <w:r w:rsidRPr="00CE7C2D">
              <w:t>Fax: +202 2577 4716</w:t>
            </w:r>
            <w:r w:rsidRPr="00CE7C2D">
              <w:br/>
              <w:t>Twitter/X: @EgyptianPPO</w:t>
            </w:r>
          </w:p>
          <w:p w14:paraId="34F103A7" w14:textId="0D82FEEA" w:rsidR="005E5E5F" w:rsidRPr="00CE7C2D" w:rsidRDefault="002C54D0" w:rsidP="002C54D0">
            <w:pPr>
              <w:rPr>
                <w:lang w:val="en-US"/>
              </w:rPr>
            </w:pPr>
            <w:r w:rsidRPr="00CE7C2D">
              <w:rPr>
                <w:lang w:val="en-US"/>
              </w:rPr>
              <w:t xml:space="preserve">Facebook: </w:t>
            </w:r>
            <w:hyperlink r:id="rId8" w:history="1">
              <w:r w:rsidRPr="00CE7C2D">
                <w:rPr>
                  <w:rStyle w:val="Hyperlink"/>
                  <w:lang w:val="en-US"/>
                </w:rPr>
                <w:t>https://www.facebook.com/ppo.gov.eg</w:t>
              </w:r>
            </w:hyperlink>
            <w:r w:rsidR="002222A4" w:rsidRPr="00CE7C2D">
              <w:rPr>
                <w:lang w:val="en-US"/>
              </w:rPr>
              <w:t xml:space="preserve"> </w:t>
            </w:r>
          </w:p>
        </w:tc>
        <w:tc>
          <w:tcPr>
            <w:tcW w:w="2162" w:type="pct"/>
            <w:hideMark/>
          </w:tcPr>
          <w:p w14:paraId="68B296B8" w14:textId="77777777" w:rsidR="002C54D0" w:rsidRPr="00CE7C2D" w:rsidRDefault="002C54D0" w:rsidP="002C54D0">
            <w:pPr>
              <w:pStyle w:val="Adressen"/>
              <w:rPr>
                <w:lang w:val="de-CH"/>
              </w:rPr>
            </w:pPr>
            <w:r w:rsidRPr="00CE7C2D">
              <w:rPr>
                <w:lang w:val="de-CH"/>
              </w:rPr>
              <w:t>Botschaft der Arabischen Republik Ägypten</w:t>
            </w:r>
            <w:r w:rsidRPr="00CE7C2D">
              <w:rPr>
                <w:lang w:val="de-CH"/>
              </w:rPr>
              <w:br/>
            </w:r>
            <w:proofErr w:type="spellStart"/>
            <w:r w:rsidRPr="00CE7C2D">
              <w:rPr>
                <w:lang w:val="de-CH"/>
              </w:rPr>
              <w:t>Elfenauweg</w:t>
            </w:r>
            <w:proofErr w:type="spellEnd"/>
            <w:r w:rsidRPr="00CE7C2D">
              <w:rPr>
                <w:lang w:val="de-CH"/>
              </w:rPr>
              <w:t xml:space="preserve"> 61</w:t>
            </w:r>
            <w:r w:rsidRPr="00CE7C2D">
              <w:rPr>
                <w:lang w:val="de-CH"/>
              </w:rPr>
              <w:br/>
              <w:t>3006 Bern</w:t>
            </w:r>
          </w:p>
          <w:p w14:paraId="264D037C" w14:textId="77777777" w:rsidR="002C54D0" w:rsidRPr="00CE7C2D" w:rsidRDefault="002C54D0" w:rsidP="002C54D0">
            <w:pPr>
              <w:pStyle w:val="Adressen"/>
              <w:rPr>
                <w:lang w:val="de-CH"/>
              </w:rPr>
            </w:pPr>
            <w:r w:rsidRPr="00CE7C2D">
              <w:rPr>
                <w:lang w:val="de-CH"/>
              </w:rPr>
              <w:t>Fax: 031 352 06 25</w:t>
            </w:r>
            <w:r w:rsidRPr="00CE7C2D">
              <w:rPr>
                <w:lang w:val="de-CH"/>
              </w:rPr>
              <w:br/>
              <w:t xml:space="preserve">E-Mail: </w:t>
            </w:r>
            <w:hyperlink r:id="rId9" w:history="1">
              <w:r w:rsidRPr="00CE7C2D">
                <w:rPr>
                  <w:rStyle w:val="Hyperlink"/>
                  <w:lang w:val="de-CH"/>
                </w:rPr>
                <w:t>eg.emb.bern@gmail.com</w:t>
              </w:r>
            </w:hyperlink>
          </w:p>
          <w:p w14:paraId="1D25ECF2" w14:textId="239CF14D" w:rsidR="005E5E5F" w:rsidRPr="00CE7C2D" w:rsidRDefault="002C54D0" w:rsidP="002C54D0">
            <w:r w:rsidRPr="00CE7C2D">
              <w:t xml:space="preserve">FB: </w:t>
            </w:r>
            <w:hyperlink r:id="rId10" w:history="1">
              <w:r w:rsidRPr="00CE7C2D">
                <w:rPr>
                  <w:rStyle w:val="Hyperlink"/>
                </w:rPr>
                <w:t>https://www.facebook.com/eg.bern.embassy/</w:t>
              </w:r>
            </w:hyperlink>
          </w:p>
        </w:tc>
      </w:tr>
      <w:tr w:rsidR="009B7FAE" w:rsidRPr="00B467A4" w14:paraId="5866748C" w14:textId="77777777" w:rsidTr="002621D1">
        <w:trPr>
          <w:cantSplit/>
          <w:trHeight w:val="53"/>
        </w:trPr>
        <w:tc>
          <w:tcPr>
            <w:tcW w:w="5000" w:type="pct"/>
            <w:gridSpan w:val="2"/>
            <w:noWrap/>
          </w:tcPr>
          <w:p w14:paraId="3794895D" w14:textId="2C9E1AA5" w:rsidR="009B7FAE" w:rsidRPr="00CE7C2D" w:rsidRDefault="00B71BDF" w:rsidP="00803B52">
            <w:pPr>
              <w:spacing w:before="120"/>
              <w:rPr>
                <w:lang w:val="en-US"/>
              </w:rPr>
            </w:pPr>
            <w:r w:rsidRPr="00CE7C2D">
              <w:rPr>
                <w:lang w:val="fr-CH"/>
              </w:rPr>
              <w:sym w:font="Wingdings 3" w:char="F022"/>
            </w:r>
            <w:r w:rsidRPr="00CE7C2D">
              <w:rPr>
                <w:lang w:val="en-US"/>
              </w:rPr>
              <w:t xml:space="preserve"> </w:t>
            </w:r>
            <w:r w:rsidR="00BA09FB" w:rsidRPr="00CE7C2D">
              <w:rPr>
                <w:b/>
                <w:bCs/>
                <w:lang w:val="en-US"/>
              </w:rPr>
              <w:t>Social media guidance</w:t>
            </w:r>
            <w:r w:rsidR="00BA09FB" w:rsidRPr="00CE7C2D">
              <w:rPr>
                <w:lang w:val="en-US"/>
              </w:rPr>
              <w:t xml:space="preserve"> and </w:t>
            </w:r>
            <w:r w:rsidR="00BA09FB" w:rsidRPr="00CE7C2D">
              <w:rPr>
                <w:b/>
                <w:bCs/>
                <w:lang w:val="en-US"/>
              </w:rPr>
              <w:t>a</w:t>
            </w:r>
            <w:r w:rsidR="00AA745E" w:rsidRPr="00CE7C2D">
              <w:rPr>
                <w:b/>
                <w:bCs/>
                <w:lang w:val="en-US"/>
              </w:rPr>
              <w:t>ddit</w:t>
            </w:r>
            <w:r w:rsidR="002C54D0" w:rsidRPr="00CE7C2D">
              <w:rPr>
                <w:b/>
                <w:bCs/>
                <w:lang w:val="en-US"/>
              </w:rPr>
              <w:t>i</w:t>
            </w:r>
            <w:r w:rsidR="00AA745E" w:rsidRPr="00CE7C2D">
              <w:rPr>
                <w:b/>
                <w:bCs/>
                <w:lang w:val="en-US"/>
              </w:rPr>
              <w:t>onal targets</w:t>
            </w:r>
            <w:r w:rsidR="00AA745E" w:rsidRPr="00CE7C2D">
              <w:rPr>
                <w:lang w:val="en-US"/>
              </w:rPr>
              <w:t xml:space="preserve"> see online</w:t>
            </w:r>
            <w:r w:rsidR="002365A5" w:rsidRPr="00CE7C2D">
              <w:rPr>
                <w:lang w:val="en-US"/>
              </w:rPr>
              <w:t xml:space="preserve">: </w:t>
            </w:r>
            <w:hyperlink r:id="rId11" w:history="1">
              <w:r w:rsidR="002365A5" w:rsidRPr="00CE7C2D">
                <w:rPr>
                  <w:rStyle w:val="Hyperlink"/>
                  <w:lang w:val="en-US"/>
                </w:rPr>
                <w:t>amnesty.ch</w:t>
              </w:r>
            </w:hyperlink>
            <w:r w:rsidR="002365A5" w:rsidRPr="00CE7C2D">
              <w:rPr>
                <w:lang w:val="en-US"/>
              </w:rPr>
              <w:t xml:space="preserve"> </w:t>
            </w:r>
            <w:r w:rsidR="00A52BF5" w:rsidRPr="00CE7C2D">
              <w:rPr>
                <w:sz w:val="32"/>
                <w:szCs w:val="32"/>
              </w:rPr>
              <w:sym w:font="Webdings" w:char="F04C"/>
            </w:r>
            <w:r w:rsidR="002365A5" w:rsidRPr="00CE7C2D">
              <w:rPr>
                <w:b/>
                <w:bCs/>
                <w:lang w:val="en-US"/>
              </w:rPr>
              <w:t xml:space="preserve">UA </w:t>
            </w:r>
            <w:r w:rsidR="002C54D0" w:rsidRPr="00CE7C2D">
              <w:rPr>
                <w:b/>
                <w:bCs/>
                <w:lang w:val="en-US"/>
              </w:rPr>
              <w:t>043/25</w:t>
            </w:r>
          </w:p>
        </w:tc>
      </w:tr>
    </w:tbl>
    <w:p w14:paraId="22D7638E" w14:textId="77777777" w:rsidR="00881147" w:rsidRPr="00CE7C2D" w:rsidRDefault="00881147" w:rsidP="00881147">
      <w:pPr>
        <w:rPr>
          <w:sz w:val="4"/>
          <w:lang w:val="it-CH"/>
        </w:rPr>
      </w:pPr>
    </w:p>
    <w:p w14:paraId="3C13077E" w14:textId="77777777" w:rsidR="007D0B54" w:rsidRPr="00CE7C2D" w:rsidRDefault="00CF02C7" w:rsidP="00881147">
      <w:pPr>
        <w:rPr>
          <w:sz w:val="10"/>
          <w:szCs w:val="10"/>
          <w:lang w:val="it-CH"/>
        </w:rPr>
      </w:pPr>
      <w:r w:rsidRPr="00CE7C2D">
        <w:rPr>
          <w:sz w:val="20"/>
          <w:szCs w:val="20"/>
          <w:lang w:val="it-CH"/>
        </w:rPr>
        <w:br w:type="page"/>
      </w:r>
    </w:p>
    <w:p w14:paraId="41133C7F" w14:textId="77777777" w:rsidR="00097F8C" w:rsidRPr="00CE7C2D" w:rsidRDefault="00097F8C" w:rsidP="00C67DE1">
      <w:pPr>
        <w:spacing w:line="360" w:lineRule="auto"/>
        <w:rPr>
          <w:sz w:val="20"/>
          <w:szCs w:val="20"/>
          <w:lang w:val="en-US"/>
        </w:rPr>
        <w:sectPr w:rsidR="00097F8C" w:rsidRPr="00CE7C2D" w:rsidSect="002621D1">
          <w:footerReference w:type="first" r:id="rId12"/>
          <w:type w:val="continuous"/>
          <w:pgSz w:w="11906" w:h="16838" w:code="9"/>
          <w:pgMar w:top="426" w:right="707" w:bottom="709" w:left="709" w:header="159" w:footer="306" w:gutter="0"/>
          <w:cols w:space="720"/>
          <w:titlePg/>
        </w:sectPr>
      </w:pPr>
    </w:p>
    <w:p w14:paraId="1A04B82B" w14:textId="77777777" w:rsidR="007D0B54" w:rsidRPr="00B467A4" w:rsidRDefault="007D0B54" w:rsidP="00C67DE1">
      <w:pPr>
        <w:spacing w:line="360" w:lineRule="auto"/>
        <w:rPr>
          <w:sz w:val="20"/>
          <w:szCs w:val="20"/>
          <w:lang w:val="en-US"/>
        </w:rPr>
      </w:pPr>
      <w:r w:rsidRPr="00B467A4">
        <w:rPr>
          <w:sz w:val="20"/>
          <w:szCs w:val="20"/>
          <w:lang w:val="en-US"/>
        </w:rPr>
        <w:lastRenderedPageBreak/>
        <w:t>________________________</w:t>
      </w:r>
    </w:p>
    <w:p w14:paraId="421A0FE7"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7CE0F94A"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5DC88D0F" w14:textId="77777777" w:rsidR="007D0B54" w:rsidRPr="00B467A4" w:rsidRDefault="007D0B54" w:rsidP="00C67DE1">
      <w:pPr>
        <w:spacing w:line="360" w:lineRule="auto"/>
        <w:rPr>
          <w:sz w:val="20"/>
          <w:szCs w:val="20"/>
          <w:lang w:val="en-US"/>
        </w:rPr>
      </w:pPr>
      <w:r w:rsidRPr="00B467A4">
        <w:rPr>
          <w:sz w:val="20"/>
          <w:szCs w:val="20"/>
          <w:lang w:val="en-US"/>
        </w:rPr>
        <w:t>________________________</w:t>
      </w:r>
    </w:p>
    <w:p w14:paraId="71D857FB" w14:textId="77777777" w:rsidR="007D0B54" w:rsidRPr="00B467A4" w:rsidRDefault="007D0B54" w:rsidP="00C67DE1">
      <w:pPr>
        <w:rPr>
          <w:sz w:val="20"/>
          <w:szCs w:val="20"/>
          <w:lang w:val="en-US"/>
        </w:rPr>
      </w:pPr>
    </w:p>
    <w:p w14:paraId="13B428BB" w14:textId="77777777" w:rsidR="00EF5ECD" w:rsidRPr="00B467A4" w:rsidRDefault="00EF5ECD" w:rsidP="00C67DE1">
      <w:pPr>
        <w:rPr>
          <w:sz w:val="20"/>
          <w:szCs w:val="20"/>
          <w:lang w:val="en-US"/>
        </w:rPr>
      </w:pPr>
    </w:p>
    <w:p w14:paraId="437241E2" w14:textId="77777777" w:rsidR="002C54D0" w:rsidRPr="00CE7C2D" w:rsidRDefault="002C54D0" w:rsidP="002C54D0">
      <w:pPr>
        <w:ind w:left="5670"/>
        <w:rPr>
          <w:sz w:val="20"/>
          <w:szCs w:val="20"/>
          <w:lang w:val="it-CH"/>
        </w:rPr>
      </w:pPr>
      <w:r w:rsidRPr="00CE7C2D">
        <w:rPr>
          <w:sz w:val="20"/>
          <w:szCs w:val="20"/>
          <w:lang w:val="en-US"/>
        </w:rPr>
        <w:t xml:space="preserve">Public Prosecutor Mohamed Shawky Ayyad </w:t>
      </w:r>
      <w:r w:rsidRPr="00CE7C2D">
        <w:rPr>
          <w:sz w:val="20"/>
          <w:szCs w:val="20"/>
          <w:lang w:val="en-US"/>
        </w:rPr>
        <w:br/>
        <w:t>Office of the Public Prosecutor</w:t>
      </w:r>
      <w:r w:rsidRPr="00CE7C2D">
        <w:rPr>
          <w:sz w:val="20"/>
          <w:szCs w:val="20"/>
          <w:lang w:val="en-US"/>
        </w:rPr>
        <w:br/>
        <w:t>Madinat al-Rehab</w:t>
      </w:r>
      <w:r w:rsidRPr="00CE7C2D">
        <w:rPr>
          <w:sz w:val="20"/>
          <w:szCs w:val="20"/>
          <w:lang w:val="en-US"/>
        </w:rPr>
        <w:br/>
        <w:t>Cairo</w:t>
      </w:r>
      <w:r w:rsidRPr="00CE7C2D">
        <w:rPr>
          <w:sz w:val="20"/>
          <w:szCs w:val="20"/>
          <w:lang w:val="en-US"/>
        </w:rPr>
        <w:br/>
        <w:t>Arab Republic of Egypt</w:t>
      </w:r>
    </w:p>
    <w:p w14:paraId="4D9806F0" w14:textId="09FE5A05" w:rsidR="007D0B54" w:rsidRPr="00CE7C2D" w:rsidRDefault="007D0B54" w:rsidP="00C67DE1">
      <w:pPr>
        <w:spacing w:before="840" w:after="840"/>
        <w:ind w:left="5670"/>
        <w:rPr>
          <w:sz w:val="20"/>
          <w:szCs w:val="20"/>
          <w:lang w:val="it-CH"/>
        </w:rPr>
      </w:pPr>
      <w:r w:rsidRPr="00B467A4">
        <w:rPr>
          <w:sz w:val="20"/>
          <w:szCs w:val="20"/>
          <w:lang w:val="en-US"/>
        </w:rPr>
        <w:t>________________________</w:t>
      </w:r>
    </w:p>
    <w:p w14:paraId="5C4F0445" w14:textId="77777777" w:rsidR="007C6484" w:rsidRPr="00CE7C2D" w:rsidRDefault="007C6484" w:rsidP="00C67DE1">
      <w:pPr>
        <w:pStyle w:val="AbschnittAbstandimText"/>
        <w:spacing w:after="0"/>
        <w:rPr>
          <w:sz w:val="20"/>
          <w:szCs w:val="20"/>
          <w:lang w:val="it-CH"/>
        </w:rPr>
      </w:pPr>
    </w:p>
    <w:p w14:paraId="6226538B" w14:textId="4A9752FE" w:rsidR="002C54D0" w:rsidRPr="00CE7C2D" w:rsidRDefault="002C54D0" w:rsidP="002C54D0">
      <w:pPr>
        <w:pStyle w:val="AbschnittAbstandimText"/>
        <w:rPr>
          <w:sz w:val="20"/>
          <w:szCs w:val="20"/>
          <w:lang w:val="en-GB"/>
        </w:rPr>
      </w:pPr>
      <w:r w:rsidRPr="00CE7C2D">
        <w:rPr>
          <w:sz w:val="20"/>
          <w:szCs w:val="20"/>
          <w:lang w:val="en-GB"/>
        </w:rPr>
        <w:t>Dear Counsellor,</w:t>
      </w:r>
    </w:p>
    <w:p w14:paraId="3ED8924B" w14:textId="65690EF2" w:rsidR="002C54D0" w:rsidRPr="00CE7C2D" w:rsidRDefault="002C54D0" w:rsidP="002C54D0">
      <w:pPr>
        <w:pStyle w:val="AbschnittAbstandimText"/>
        <w:rPr>
          <w:b/>
          <w:bCs/>
          <w:sz w:val="20"/>
          <w:szCs w:val="20"/>
          <w:lang w:val="en-GB"/>
        </w:rPr>
      </w:pPr>
      <w:r w:rsidRPr="00CE7C2D">
        <w:rPr>
          <w:b/>
          <w:bCs/>
          <w:sz w:val="20"/>
          <w:szCs w:val="20"/>
          <w:lang w:val="en-GB"/>
        </w:rPr>
        <w:t>I write to you to express my grave concern over the ongoing arbitrary detention of members of the Ahmadi Religion of Peace and Light who have been detained solely for exercising their right to freedom of religion or belief.</w:t>
      </w:r>
    </w:p>
    <w:p w14:paraId="2FF81BB3" w14:textId="0A6F3DDF" w:rsidR="002C54D0" w:rsidRPr="00CE7C2D" w:rsidRDefault="002C54D0" w:rsidP="002C54D0">
      <w:pPr>
        <w:pStyle w:val="AbschnittAbstandimText"/>
        <w:rPr>
          <w:sz w:val="20"/>
          <w:szCs w:val="20"/>
          <w:lang w:val="en-GB"/>
        </w:rPr>
      </w:pPr>
      <w:r w:rsidRPr="00CE7C2D">
        <w:rPr>
          <w:sz w:val="20"/>
          <w:szCs w:val="20"/>
          <w:lang w:val="en-GB"/>
        </w:rPr>
        <w:t>On 11 March 2025, police officers in plain clothes arrested Ahmed Mohammed Al-</w:t>
      </w:r>
      <w:proofErr w:type="spellStart"/>
      <w:r w:rsidRPr="00CE7C2D">
        <w:rPr>
          <w:sz w:val="20"/>
          <w:szCs w:val="20"/>
          <w:lang w:val="en-GB"/>
        </w:rPr>
        <w:t>Tenawi</w:t>
      </w:r>
      <w:proofErr w:type="spellEnd"/>
      <w:r w:rsidRPr="00CE7C2D">
        <w:rPr>
          <w:sz w:val="20"/>
          <w:szCs w:val="20"/>
          <w:lang w:val="en-GB"/>
        </w:rPr>
        <w:t xml:space="preserve"> and his brother, Hussein Mohammed Al-</w:t>
      </w:r>
      <w:proofErr w:type="spellStart"/>
      <w:r w:rsidRPr="00CE7C2D">
        <w:rPr>
          <w:sz w:val="20"/>
          <w:szCs w:val="20"/>
          <w:lang w:val="en-GB"/>
        </w:rPr>
        <w:t>Tenawi</w:t>
      </w:r>
      <w:proofErr w:type="spellEnd"/>
      <w:r w:rsidRPr="00CE7C2D">
        <w:rPr>
          <w:sz w:val="20"/>
          <w:szCs w:val="20"/>
          <w:lang w:val="en-GB"/>
        </w:rPr>
        <w:t>, two Syrian asylum seekers registered with the United Nations High Commissioner for Refugees (UNHCR), at their house in 6th of October City in Giza governorate, without presenting an arrest warrant, according to a family member. Ahmed Mohammed Al-</w:t>
      </w:r>
      <w:proofErr w:type="spellStart"/>
      <w:r w:rsidRPr="00CE7C2D">
        <w:rPr>
          <w:sz w:val="20"/>
          <w:szCs w:val="20"/>
          <w:lang w:val="en-GB"/>
        </w:rPr>
        <w:t>Tenawi</w:t>
      </w:r>
      <w:proofErr w:type="spellEnd"/>
      <w:r w:rsidRPr="00CE7C2D">
        <w:rPr>
          <w:sz w:val="20"/>
          <w:szCs w:val="20"/>
          <w:lang w:val="en-GB"/>
        </w:rPr>
        <w:t xml:space="preserve"> was held incommunicado </w:t>
      </w:r>
      <w:proofErr w:type="gramStart"/>
      <w:r w:rsidRPr="00CE7C2D">
        <w:rPr>
          <w:sz w:val="20"/>
          <w:szCs w:val="20"/>
          <w:lang w:val="en-GB"/>
        </w:rPr>
        <w:t>at</w:t>
      </w:r>
      <w:proofErr w:type="gramEnd"/>
      <w:r w:rsidRPr="00CE7C2D">
        <w:rPr>
          <w:sz w:val="20"/>
          <w:szCs w:val="20"/>
          <w:lang w:val="en-GB"/>
        </w:rPr>
        <w:t xml:space="preserve"> the 6th of October First Police Station for 28 days before being unlawfully deported to Syria on 9 April. On 10 March, security forces arrested Omar Mahmoud Abdel </w:t>
      </w:r>
      <w:proofErr w:type="spellStart"/>
      <w:r w:rsidRPr="00CE7C2D">
        <w:rPr>
          <w:sz w:val="20"/>
          <w:szCs w:val="20"/>
          <w:lang w:val="en-GB"/>
        </w:rPr>
        <w:t>Maguid</w:t>
      </w:r>
      <w:proofErr w:type="spellEnd"/>
      <w:r w:rsidRPr="00CE7C2D">
        <w:rPr>
          <w:sz w:val="20"/>
          <w:szCs w:val="20"/>
          <w:lang w:val="en-GB"/>
        </w:rPr>
        <w:t xml:space="preserve">, another member of the Ahmadi community, following a violent raid on his home in Cairo. A relative said that police officers searched the house again on the same day to arrest Omar Mahmoud Abdel </w:t>
      </w:r>
      <w:proofErr w:type="spellStart"/>
      <w:r w:rsidRPr="00CE7C2D">
        <w:rPr>
          <w:sz w:val="20"/>
          <w:szCs w:val="20"/>
          <w:lang w:val="en-GB"/>
        </w:rPr>
        <w:t>Maguid’s</w:t>
      </w:r>
      <w:proofErr w:type="spellEnd"/>
      <w:r w:rsidRPr="00CE7C2D">
        <w:rPr>
          <w:sz w:val="20"/>
          <w:szCs w:val="20"/>
          <w:lang w:val="en-GB"/>
        </w:rPr>
        <w:t xml:space="preserve"> brother-in-law, Hazem Saied Abdel </w:t>
      </w:r>
      <w:proofErr w:type="spellStart"/>
      <w:r w:rsidRPr="00CE7C2D">
        <w:rPr>
          <w:sz w:val="20"/>
          <w:szCs w:val="20"/>
          <w:lang w:val="en-GB"/>
        </w:rPr>
        <w:t>Moatamed</w:t>
      </w:r>
      <w:proofErr w:type="spellEnd"/>
      <w:r w:rsidRPr="00CE7C2D">
        <w:rPr>
          <w:sz w:val="20"/>
          <w:szCs w:val="20"/>
          <w:lang w:val="en-GB"/>
        </w:rPr>
        <w:t>, also a member of the religious minority, who had fled. However, he was arrested three days later, on 13 March, in 10th of Ramadan City in Sharqia Governorate, according to his family.</w:t>
      </w:r>
    </w:p>
    <w:p w14:paraId="55FB8F68" w14:textId="46C6E359" w:rsidR="002C54D0" w:rsidRPr="00CE7C2D" w:rsidRDefault="002C54D0" w:rsidP="002C54D0">
      <w:pPr>
        <w:pStyle w:val="AbschnittAbstandimText"/>
        <w:rPr>
          <w:sz w:val="20"/>
          <w:szCs w:val="20"/>
          <w:lang w:val="en-GB"/>
        </w:rPr>
      </w:pPr>
      <w:r w:rsidRPr="00CE7C2D">
        <w:rPr>
          <w:sz w:val="20"/>
          <w:szCs w:val="20"/>
          <w:lang w:val="en-GB"/>
        </w:rPr>
        <w:t>Security forces subsequently forcibly disappeared Hussein Mohammed Al-</w:t>
      </w:r>
      <w:proofErr w:type="spellStart"/>
      <w:r w:rsidRPr="00CE7C2D">
        <w:rPr>
          <w:sz w:val="20"/>
          <w:szCs w:val="20"/>
          <w:lang w:val="en-GB"/>
        </w:rPr>
        <w:t>Tenawi</w:t>
      </w:r>
      <w:proofErr w:type="spellEnd"/>
      <w:r w:rsidRPr="00CE7C2D">
        <w:rPr>
          <w:sz w:val="20"/>
          <w:szCs w:val="20"/>
          <w:lang w:val="en-GB"/>
        </w:rPr>
        <w:t xml:space="preserve">, Omar Mahmoud Abdel </w:t>
      </w:r>
      <w:proofErr w:type="spellStart"/>
      <w:r w:rsidRPr="00CE7C2D">
        <w:rPr>
          <w:sz w:val="20"/>
          <w:szCs w:val="20"/>
          <w:lang w:val="en-GB"/>
        </w:rPr>
        <w:t>Maguid</w:t>
      </w:r>
      <w:proofErr w:type="spellEnd"/>
      <w:r w:rsidRPr="00CE7C2D">
        <w:rPr>
          <w:sz w:val="20"/>
          <w:szCs w:val="20"/>
          <w:lang w:val="en-GB"/>
        </w:rPr>
        <w:t xml:space="preserve"> and Hazem Saied Abdel </w:t>
      </w:r>
      <w:proofErr w:type="spellStart"/>
      <w:r w:rsidRPr="00CE7C2D">
        <w:rPr>
          <w:sz w:val="20"/>
          <w:szCs w:val="20"/>
          <w:lang w:val="en-GB"/>
        </w:rPr>
        <w:t>Moatamed</w:t>
      </w:r>
      <w:proofErr w:type="spellEnd"/>
      <w:r w:rsidRPr="00CE7C2D">
        <w:rPr>
          <w:sz w:val="20"/>
          <w:szCs w:val="20"/>
          <w:lang w:val="en-GB"/>
        </w:rPr>
        <w:t xml:space="preserve"> for periods ranging between 29 to 34 days before bringing them before a prosecutor. Their families submitted complaints to the prosecution on 25 March, inquiring about their whereabouts, but have not received a response. On 10 and 13 April 2025, authorities brought Omar Mahmoud Abdel </w:t>
      </w:r>
      <w:proofErr w:type="spellStart"/>
      <w:r w:rsidRPr="00CE7C2D">
        <w:rPr>
          <w:sz w:val="20"/>
          <w:szCs w:val="20"/>
          <w:lang w:val="en-GB"/>
        </w:rPr>
        <w:t>Maguid</w:t>
      </w:r>
      <w:proofErr w:type="spellEnd"/>
      <w:r w:rsidRPr="00CE7C2D">
        <w:rPr>
          <w:sz w:val="20"/>
          <w:szCs w:val="20"/>
          <w:lang w:val="en-GB"/>
        </w:rPr>
        <w:t xml:space="preserve">, Hazem Saied Abdel </w:t>
      </w:r>
      <w:proofErr w:type="spellStart"/>
      <w:r w:rsidRPr="00CE7C2D">
        <w:rPr>
          <w:sz w:val="20"/>
          <w:szCs w:val="20"/>
          <w:lang w:val="en-GB"/>
        </w:rPr>
        <w:t>Moatamed</w:t>
      </w:r>
      <w:proofErr w:type="spellEnd"/>
      <w:r w:rsidRPr="00CE7C2D">
        <w:rPr>
          <w:sz w:val="20"/>
          <w:szCs w:val="20"/>
          <w:lang w:val="en-GB"/>
        </w:rPr>
        <w:t xml:space="preserve"> and Hussein Mohammed Al-</w:t>
      </w:r>
      <w:proofErr w:type="spellStart"/>
      <w:r w:rsidRPr="00CE7C2D">
        <w:rPr>
          <w:sz w:val="20"/>
          <w:szCs w:val="20"/>
          <w:lang w:val="en-GB"/>
        </w:rPr>
        <w:t>Tenawi</w:t>
      </w:r>
      <w:proofErr w:type="spellEnd"/>
      <w:r w:rsidRPr="00CE7C2D">
        <w:rPr>
          <w:sz w:val="20"/>
          <w:szCs w:val="20"/>
          <w:lang w:val="en-GB"/>
        </w:rPr>
        <w:t xml:space="preserve">, for interrogation before the Supreme State Security </w:t>
      </w:r>
      <w:r w:rsidR="00B467A4" w:rsidRPr="00B467A4">
        <w:rPr>
          <w:sz w:val="20"/>
          <w:szCs w:val="20"/>
          <w:lang w:val="en-US"/>
        </w:rPr>
        <w:t>Prosecution</w:t>
      </w:r>
      <w:r w:rsidRPr="00CE7C2D">
        <w:rPr>
          <w:sz w:val="20"/>
          <w:szCs w:val="20"/>
          <w:lang w:val="en-GB"/>
        </w:rPr>
        <w:t xml:space="preserve"> (SSSP) without allowing them access to a lawyer of their choosing. Prosecutors investigated them along with 10 other members of the religious minority on charges of </w:t>
      </w:r>
      <w:r w:rsidRPr="00CE7C2D">
        <w:rPr>
          <w:rFonts w:cs="Arial"/>
          <w:sz w:val="20"/>
          <w:szCs w:val="20"/>
          <w:lang w:val="it-CH"/>
        </w:rPr>
        <w:t>«</w:t>
      </w:r>
      <w:r w:rsidRPr="00CE7C2D">
        <w:rPr>
          <w:sz w:val="20"/>
          <w:szCs w:val="20"/>
          <w:lang w:val="en-GB"/>
        </w:rPr>
        <w:t>joining a group established in violation of law and constitution</w:t>
      </w:r>
      <w:r w:rsidRPr="00CE7C2D">
        <w:rPr>
          <w:rFonts w:cs="Arial"/>
          <w:sz w:val="20"/>
          <w:szCs w:val="20"/>
          <w:lang w:val="it-CH"/>
        </w:rPr>
        <w:t>»</w:t>
      </w:r>
      <w:r w:rsidRPr="00CE7C2D">
        <w:rPr>
          <w:sz w:val="20"/>
          <w:szCs w:val="20"/>
          <w:lang w:val="en-GB"/>
        </w:rPr>
        <w:t>. They have all been detained pending investigations and are currently held in the 10th of Ramadan Prison.</w:t>
      </w:r>
    </w:p>
    <w:p w14:paraId="1B25A71F" w14:textId="77777777" w:rsidR="002C54D0" w:rsidRPr="00CE7C2D" w:rsidRDefault="002C54D0" w:rsidP="002C54D0">
      <w:pPr>
        <w:pStyle w:val="AbschnittAbstandimText"/>
        <w:rPr>
          <w:b/>
          <w:bCs/>
          <w:sz w:val="20"/>
          <w:szCs w:val="20"/>
          <w:lang w:val="en-GB"/>
        </w:rPr>
      </w:pPr>
      <w:r w:rsidRPr="00CE7C2D">
        <w:rPr>
          <w:b/>
          <w:bCs/>
          <w:sz w:val="20"/>
          <w:szCs w:val="20"/>
          <w:lang w:val="en-GB"/>
        </w:rPr>
        <w:t>I urge you to immediately and unconditionally release Hussein Mohammed Al-</w:t>
      </w:r>
      <w:proofErr w:type="spellStart"/>
      <w:r w:rsidRPr="00CE7C2D">
        <w:rPr>
          <w:b/>
          <w:bCs/>
          <w:sz w:val="20"/>
          <w:szCs w:val="20"/>
          <w:lang w:val="en-GB"/>
        </w:rPr>
        <w:t>Tenawi</w:t>
      </w:r>
      <w:proofErr w:type="spellEnd"/>
      <w:r w:rsidRPr="00CE7C2D">
        <w:rPr>
          <w:b/>
          <w:bCs/>
          <w:sz w:val="20"/>
          <w:szCs w:val="20"/>
          <w:lang w:val="en-GB"/>
        </w:rPr>
        <w:t xml:space="preserve">, Omar Mahmoud Abdel </w:t>
      </w:r>
      <w:proofErr w:type="spellStart"/>
      <w:r w:rsidRPr="00CE7C2D">
        <w:rPr>
          <w:b/>
          <w:bCs/>
          <w:sz w:val="20"/>
          <w:szCs w:val="20"/>
          <w:lang w:val="en-GB"/>
        </w:rPr>
        <w:t>Maguid</w:t>
      </w:r>
      <w:proofErr w:type="spellEnd"/>
      <w:r w:rsidRPr="00CE7C2D">
        <w:rPr>
          <w:b/>
          <w:bCs/>
          <w:sz w:val="20"/>
          <w:szCs w:val="20"/>
          <w:lang w:val="en-GB"/>
        </w:rPr>
        <w:t xml:space="preserve">, Hazem Saied Abdel </w:t>
      </w:r>
      <w:proofErr w:type="spellStart"/>
      <w:r w:rsidRPr="00CE7C2D">
        <w:rPr>
          <w:b/>
          <w:bCs/>
          <w:sz w:val="20"/>
          <w:szCs w:val="20"/>
          <w:lang w:val="en-GB"/>
        </w:rPr>
        <w:t>Moatamed</w:t>
      </w:r>
      <w:proofErr w:type="spellEnd"/>
      <w:r w:rsidRPr="00CE7C2D">
        <w:rPr>
          <w:b/>
          <w:bCs/>
          <w:sz w:val="20"/>
          <w:szCs w:val="20"/>
          <w:lang w:val="en-GB"/>
        </w:rPr>
        <w:t xml:space="preserve"> and all other members of the Ahmadi religious minority who have been arbitrarily detained solely for exercising their right to freedom of religion or belief, to open an investigation into the three men’s enforced disappearance and to stop prosecuting Ahmadi believers solely for peacefully exercising their faith. </w:t>
      </w:r>
    </w:p>
    <w:p w14:paraId="0E892229" w14:textId="77777777" w:rsidR="002C54D0" w:rsidRPr="00CE7C2D" w:rsidRDefault="002C54D0" w:rsidP="002C54D0">
      <w:pPr>
        <w:pStyle w:val="AbschnittAbstandimText"/>
        <w:rPr>
          <w:sz w:val="20"/>
          <w:szCs w:val="20"/>
          <w:lang w:val="en-GB"/>
        </w:rPr>
      </w:pPr>
    </w:p>
    <w:p w14:paraId="3DF046D3" w14:textId="77777777" w:rsidR="002C54D0" w:rsidRPr="00CE7C2D" w:rsidRDefault="002C54D0" w:rsidP="002C54D0">
      <w:pPr>
        <w:pStyle w:val="AbschnittAbstandimText"/>
        <w:rPr>
          <w:sz w:val="20"/>
          <w:szCs w:val="20"/>
          <w:lang w:val="en-GB"/>
        </w:rPr>
      </w:pPr>
      <w:r w:rsidRPr="00CE7C2D">
        <w:rPr>
          <w:sz w:val="20"/>
          <w:szCs w:val="20"/>
          <w:lang w:val="en-GB"/>
        </w:rPr>
        <w:t>Yours sincerely,</w:t>
      </w:r>
    </w:p>
    <w:p w14:paraId="3F7F7DF0" w14:textId="77777777" w:rsidR="007D0B54" w:rsidRPr="00CE7C2D" w:rsidRDefault="007D0B54" w:rsidP="00C67DE1">
      <w:pPr>
        <w:spacing w:before="360"/>
        <w:rPr>
          <w:sz w:val="20"/>
          <w:szCs w:val="20"/>
        </w:rPr>
      </w:pPr>
      <w:r w:rsidRPr="00CE7C2D">
        <w:rPr>
          <w:sz w:val="20"/>
          <w:szCs w:val="20"/>
        </w:rPr>
        <w:t>________________________</w:t>
      </w:r>
    </w:p>
    <w:p w14:paraId="190F2ABE" w14:textId="77777777" w:rsidR="00881147" w:rsidRPr="0014306C" w:rsidRDefault="00097F8C" w:rsidP="00C67DE1">
      <w:pPr>
        <w:rPr>
          <w:sz w:val="20"/>
          <w:szCs w:val="20"/>
          <w:lang w:val="fr-FR"/>
        </w:rPr>
      </w:pPr>
      <w:r w:rsidRPr="00CE7C2D">
        <w:rPr>
          <w:noProof/>
          <w:sz w:val="20"/>
          <w:szCs w:val="20"/>
          <w:lang w:val="fr-FR"/>
        </w:rPr>
        <mc:AlternateContent>
          <mc:Choice Requires="wps">
            <w:drawing>
              <wp:anchor distT="0" distB="0" distL="114300" distR="114300" simplePos="0" relativeHeight="251658240" behindDoc="0" locked="1" layoutInCell="0" allowOverlap="0" wp14:anchorId="3FC3EC73" wp14:editId="5A52C00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1F56" w14:textId="5C7CF7B7" w:rsidR="00097F8C" w:rsidRPr="002222A4" w:rsidRDefault="00F71E28" w:rsidP="00FA0F34">
                            <w:pPr>
                              <w:spacing w:after="40"/>
                              <w:ind w:left="57"/>
                              <w:rPr>
                                <w:b/>
                              </w:rPr>
                            </w:pPr>
                            <w:proofErr w:type="spellStart"/>
                            <w:r w:rsidRPr="002C54D0">
                              <w:rPr>
                                <w:b/>
                              </w:rPr>
                              <w:t>Copie</w:t>
                            </w:r>
                            <w:proofErr w:type="spellEnd"/>
                          </w:p>
                          <w:p w14:paraId="09A8B533" w14:textId="77777777" w:rsidR="002C54D0" w:rsidRDefault="002C54D0" w:rsidP="002C54D0">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A59E290" w14:textId="6764146A" w:rsidR="00CF68A0" w:rsidRPr="00CF68A0" w:rsidRDefault="002C54D0"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 FB: </w:t>
                            </w:r>
                            <w:proofErr w:type="spellStart"/>
                            <w:proofErr w:type="gramStart"/>
                            <w:r>
                              <w:rPr>
                                <w:sz w:val="16"/>
                                <w:szCs w:val="16"/>
                              </w:rPr>
                              <w:t>eg.bern</w:t>
                            </w:r>
                            <w:proofErr w:type="gramEnd"/>
                            <w:r>
                              <w:rPr>
                                <w:sz w:val="16"/>
                                <w:szCs w:val="16"/>
                              </w:rPr>
                              <w:t>.embassy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3EC7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5571F56" w14:textId="5C7CF7B7" w:rsidR="00097F8C" w:rsidRPr="002222A4" w:rsidRDefault="00F71E28" w:rsidP="00FA0F34">
                      <w:pPr>
                        <w:spacing w:after="40"/>
                        <w:ind w:left="57"/>
                        <w:rPr>
                          <w:b/>
                        </w:rPr>
                      </w:pPr>
                      <w:proofErr w:type="spellStart"/>
                      <w:r w:rsidRPr="002C54D0">
                        <w:rPr>
                          <w:b/>
                        </w:rPr>
                        <w:t>Copie</w:t>
                      </w:r>
                      <w:proofErr w:type="spellEnd"/>
                    </w:p>
                    <w:p w14:paraId="09A8B533" w14:textId="77777777" w:rsidR="002C54D0" w:rsidRDefault="002C54D0" w:rsidP="002C54D0">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1A59E290" w14:textId="6764146A" w:rsidR="00CF68A0" w:rsidRPr="00CF68A0" w:rsidRDefault="002C54D0"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 FB: </w:t>
                      </w:r>
                      <w:proofErr w:type="spellStart"/>
                      <w:proofErr w:type="gramStart"/>
                      <w:r>
                        <w:rPr>
                          <w:sz w:val="16"/>
                          <w:szCs w:val="16"/>
                        </w:rPr>
                        <w:t>eg.bern</w:t>
                      </w:r>
                      <w:proofErr w:type="gramEnd"/>
                      <w:r>
                        <w:rPr>
                          <w:sz w:val="16"/>
                          <w:szCs w:val="16"/>
                        </w:rPr>
                        <w:t>.embassy</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E654" w14:textId="77777777" w:rsidR="00C6690A" w:rsidRPr="008702FA" w:rsidRDefault="00C6690A" w:rsidP="00553907">
      <w:r w:rsidRPr="008702FA">
        <w:separator/>
      </w:r>
    </w:p>
  </w:endnote>
  <w:endnote w:type="continuationSeparator" w:id="0">
    <w:p w14:paraId="415348DE" w14:textId="77777777" w:rsidR="00C6690A" w:rsidRPr="008702FA" w:rsidRDefault="00C6690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EB1C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966ADE7" w14:textId="77777777" w:rsidR="000539E4" w:rsidRPr="00B467A4" w:rsidRDefault="000539E4" w:rsidP="003B5D3C">
    <w:pPr>
      <w:pStyle w:val="Fuzeile"/>
      <w:rPr>
        <w:lang w:val="fr-FR"/>
      </w:rPr>
    </w:pPr>
    <w:r w:rsidRPr="00B467A4">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D8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0C61F1C" wp14:editId="4BA42F9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5CD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38DF3" wp14:editId="0D29888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D82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D66A5FE" wp14:editId="35FAAE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F6D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4387" w14:textId="77777777" w:rsidR="00C6690A" w:rsidRPr="008702FA" w:rsidRDefault="00C6690A" w:rsidP="00553907">
      <w:r w:rsidRPr="008702FA">
        <w:separator/>
      </w:r>
    </w:p>
  </w:footnote>
  <w:footnote w:type="continuationSeparator" w:id="0">
    <w:p w14:paraId="61D1A7C6" w14:textId="77777777" w:rsidR="00C6690A" w:rsidRPr="008702FA" w:rsidRDefault="00C6690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0"/>
    <w:rsid w:val="0003368C"/>
    <w:rsid w:val="00040CB3"/>
    <w:rsid w:val="0004184B"/>
    <w:rsid w:val="000539E4"/>
    <w:rsid w:val="00063A0F"/>
    <w:rsid w:val="00063E0D"/>
    <w:rsid w:val="0006618D"/>
    <w:rsid w:val="000766D3"/>
    <w:rsid w:val="00096B5E"/>
    <w:rsid w:val="00097F8C"/>
    <w:rsid w:val="000A3F58"/>
    <w:rsid w:val="000A5832"/>
    <w:rsid w:val="000A7261"/>
    <w:rsid w:val="000B4D53"/>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54D0"/>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4B04"/>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75BE"/>
    <w:rsid w:val="00A0153A"/>
    <w:rsid w:val="00A15D5F"/>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67A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690A"/>
    <w:rsid w:val="00C67DE1"/>
    <w:rsid w:val="00C71FD1"/>
    <w:rsid w:val="00CA2B0D"/>
    <w:rsid w:val="00CB13D8"/>
    <w:rsid w:val="00CC49E1"/>
    <w:rsid w:val="00CD4CA4"/>
    <w:rsid w:val="00CE7C2D"/>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6D5"/>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5B76"/>
  <w15:docId w15:val="{4E86360C-544E-412E-AD77-2567DC9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1042</Words>
  <Characters>6569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2025-04-25T17:34:00Z</dcterms:created>
  <dcterms:modified xsi:type="dcterms:W3CDTF">2025-04-25T17:34:00Z</dcterms:modified>
</cp:coreProperties>
</file>