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804631" w14:paraId="303F0536" w14:textId="77777777" w:rsidTr="00F52C4A">
        <w:trPr>
          <w:cantSplit/>
        </w:trPr>
        <w:tc>
          <w:tcPr>
            <w:tcW w:w="5000" w:type="pct"/>
            <w:gridSpan w:val="3"/>
            <w:noWrap/>
            <w:vAlign w:val="center"/>
          </w:tcPr>
          <w:p w14:paraId="733AC25B" w14:textId="1BAC6C37" w:rsidR="0030351B" w:rsidRPr="00804631" w:rsidRDefault="00A762D3" w:rsidP="007A5FCA">
            <w:pPr>
              <w:pStyle w:val="INDEXDATUM"/>
            </w:pPr>
            <w:r w:rsidRPr="00804631">
              <w:rPr>
                <w:lang w:val="it-CH"/>
              </w:rPr>
              <w:t>MDE 12/9296/2025 – Égypte - 24 avril 2025</w:t>
            </w:r>
          </w:p>
        </w:tc>
      </w:tr>
      <w:tr w:rsidR="0083606F" w:rsidRPr="00804631" w14:paraId="6A276E1D" w14:textId="77777777" w:rsidTr="00F52C4A">
        <w:trPr>
          <w:cantSplit/>
          <w:trHeight w:val="20"/>
        </w:trPr>
        <w:tc>
          <w:tcPr>
            <w:tcW w:w="1442" w:type="pct"/>
            <w:noWrap/>
          </w:tcPr>
          <w:p w14:paraId="6965DD95" w14:textId="77777777" w:rsidR="0083606F" w:rsidRPr="00804631" w:rsidRDefault="0083606F" w:rsidP="002621D1">
            <w:pPr>
              <w:pStyle w:val="FURTHERINFO"/>
              <w:spacing w:after="120"/>
            </w:pPr>
            <w:r w:rsidRPr="00804631">
              <w:t>URGENT ACTION</w:t>
            </w:r>
          </w:p>
        </w:tc>
        <w:tc>
          <w:tcPr>
            <w:tcW w:w="1891" w:type="pct"/>
          </w:tcPr>
          <w:p w14:paraId="03F2886E" w14:textId="77777777" w:rsidR="0083606F" w:rsidRPr="00804631" w:rsidRDefault="0083606F" w:rsidP="002621D1">
            <w:pPr>
              <w:pStyle w:val="URGENTACTION16P"/>
              <w:spacing w:after="120"/>
            </w:pPr>
          </w:p>
        </w:tc>
        <w:tc>
          <w:tcPr>
            <w:tcW w:w="1667" w:type="pct"/>
          </w:tcPr>
          <w:p w14:paraId="0A689BA3" w14:textId="137A1BA1" w:rsidR="0083606F" w:rsidRPr="00804631" w:rsidRDefault="0083606F" w:rsidP="002621D1">
            <w:pPr>
              <w:pStyle w:val="UA00000"/>
              <w:spacing w:after="120"/>
            </w:pPr>
            <w:r w:rsidRPr="00804631">
              <w:t>UA 0</w:t>
            </w:r>
            <w:r w:rsidR="00A762D3" w:rsidRPr="00804631">
              <w:t>43</w:t>
            </w:r>
            <w:r w:rsidRPr="00804631">
              <w:t>/</w:t>
            </w:r>
            <w:r w:rsidR="00A762D3" w:rsidRPr="00804631">
              <w:t>25</w:t>
            </w:r>
          </w:p>
        </w:tc>
      </w:tr>
      <w:tr w:rsidR="0030351B" w:rsidRPr="00804631" w14:paraId="0A893C25" w14:textId="77777777" w:rsidTr="00F52C4A">
        <w:trPr>
          <w:cantSplit/>
        </w:trPr>
        <w:tc>
          <w:tcPr>
            <w:tcW w:w="5000" w:type="pct"/>
            <w:gridSpan w:val="3"/>
            <w:noWrap/>
            <w:vAlign w:val="bottom"/>
          </w:tcPr>
          <w:p w14:paraId="05B84DB1" w14:textId="5A783F42" w:rsidR="0030351B" w:rsidRPr="00804631" w:rsidRDefault="00A762D3" w:rsidP="0064214E">
            <w:pPr>
              <w:pStyle w:val="TITEL100"/>
              <w:rPr>
                <w:szCs w:val="32"/>
                <w:lang w:val="fr-FR"/>
              </w:rPr>
            </w:pPr>
            <w:r w:rsidRPr="00804631">
              <w:rPr>
                <w:lang w:val="it-CH"/>
              </w:rPr>
              <w:t>Il faut relâcher des membres de la minorité ahmadie</w:t>
            </w:r>
          </w:p>
        </w:tc>
      </w:tr>
      <w:tr w:rsidR="0030351B" w:rsidRPr="00804631" w14:paraId="03E50A75" w14:textId="77777777" w:rsidTr="00F52C4A">
        <w:trPr>
          <w:cantSplit/>
        </w:trPr>
        <w:tc>
          <w:tcPr>
            <w:tcW w:w="5000" w:type="pct"/>
            <w:gridSpan w:val="3"/>
            <w:noWrap/>
          </w:tcPr>
          <w:p w14:paraId="4DD51DCC" w14:textId="5ADE80DE" w:rsidR="0030351B" w:rsidRPr="00804631" w:rsidRDefault="00A762D3" w:rsidP="002364C8">
            <w:pPr>
              <w:pStyle w:val="LAND"/>
            </w:pPr>
            <w:r w:rsidRPr="00804631">
              <w:rPr>
                <w:lang w:val="it-CH"/>
              </w:rPr>
              <w:t>ÉGYPTE</w:t>
            </w:r>
          </w:p>
        </w:tc>
      </w:tr>
    </w:tbl>
    <w:p w14:paraId="655BADC3" w14:textId="56537607" w:rsidR="00A762D3" w:rsidRPr="00804631" w:rsidRDefault="00A762D3" w:rsidP="00A762D3">
      <w:pPr>
        <w:pStyle w:val="LeadBeschreibung"/>
        <w:rPr>
          <w:lang w:val="fr-CH"/>
        </w:rPr>
      </w:pPr>
      <w:r w:rsidRPr="00804631">
        <w:rPr>
          <w:lang w:val="fr-CH"/>
        </w:rPr>
        <w:t xml:space="preserve">Entre les 8 et 14 mars 2025, les autorités égyptiennes ont arrêté de manière arbitraire au moins quatre adeptes de la religion ahmadie de la paix et de la lumière, au seul motif qu’ils exerçaient pacifiquement leur droit à la liberté de religion. Après des périodes de disparition forcée, les autorités ont traduit trois membres de cette minorité religieuse, Hussein Mohammed Al </w:t>
      </w:r>
      <w:proofErr w:type="spellStart"/>
      <w:r w:rsidRPr="00804631">
        <w:rPr>
          <w:lang w:val="fr-CH"/>
        </w:rPr>
        <w:t>Tenawi</w:t>
      </w:r>
      <w:proofErr w:type="spellEnd"/>
      <w:r w:rsidRPr="00804631">
        <w:rPr>
          <w:lang w:val="fr-CH"/>
        </w:rPr>
        <w:t xml:space="preserve">, Omar Mahmoud Abdel </w:t>
      </w:r>
      <w:proofErr w:type="spellStart"/>
      <w:r w:rsidRPr="00804631">
        <w:rPr>
          <w:lang w:val="fr-CH"/>
        </w:rPr>
        <w:t>Maguid</w:t>
      </w:r>
      <w:proofErr w:type="spellEnd"/>
      <w:r w:rsidRPr="00804631">
        <w:rPr>
          <w:lang w:val="fr-CH"/>
        </w:rPr>
        <w:t xml:space="preserve"> et </w:t>
      </w:r>
      <w:proofErr w:type="spellStart"/>
      <w:r w:rsidRPr="00804631">
        <w:rPr>
          <w:lang w:val="fr-CH"/>
        </w:rPr>
        <w:t>Hazem</w:t>
      </w:r>
      <w:proofErr w:type="spellEnd"/>
      <w:r w:rsidRPr="00804631">
        <w:rPr>
          <w:lang w:val="fr-CH"/>
        </w:rPr>
        <w:t xml:space="preserve"> </w:t>
      </w:r>
      <w:proofErr w:type="spellStart"/>
      <w:r w:rsidRPr="00804631">
        <w:rPr>
          <w:lang w:val="fr-CH"/>
        </w:rPr>
        <w:t>Saied</w:t>
      </w:r>
      <w:proofErr w:type="spellEnd"/>
      <w:r w:rsidRPr="00804631">
        <w:rPr>
          <w:lang w:val="fr-CH"/>
        </w:rPr>
        <w:t xml:space="preserve"> Abdel </w:t>
      </w:r>
      <w:proofErr w:type="spellStart"/>
      <w:r w:rsidRPr="00804631">
        <w:rPr>
          <w:lang w:val="fr-CH"/>
        </w:rPr>
        <w:t>Moatamed</w:t>
      </w:r>
      <w:proofErr w:type="spellEnd"/>
      <w:r w:rsidRPr="00804631">
        <w:rPr>
          <w:lang w:val="fr-CH"/>
        </w:rPr>
        <w:t>, devant le service du procureur général de la sûreté de l'État. Des procureurs ont ordonné leur détention dans l’attente des résultats d’enquêtes sur des charges d</w:t>
      </w:r>
      <w:proofErr w:type="gramStart"/>
      <w:r w:rsidRPr="00804631">
        <w:rPr>
          <w:lang w:val="fr-CH"/>
        </w:rPr>
        <w:t>’«appartenance</w:t>
      </w:r>
      <w:proofErr w:type="gramEnd"/>
      <w:r w:rsidRPr="00804631">
        <w:rPr>
          <w:lang w:val="fr-CH"/>
        </w:rPr>
        <w:t xml:space="preserve"> à un groupe établi en violation du droit et de la </w:t>
      </w:r>
      <w:proofErr w:type="gramStart"/>
      <w:r w:rsidRPr="00804631">
        <w:rPr>
          <w:lang w:val="fr-CH"/>
        </w:rPr>
        <w:t>Constitution»</w:t>
      </w:r>
      <w:proofErr w:type="gramEnd"/>
      <w:r w:rsidRPr="00804631">
        <w:rPr>
          <w:lang w:val="fr-CH"/>
        </w:rPr>
        <w:t xml:space="preserve">, et les ont privés d’accès à un avocat de leur choix. Les autorités égyptiennes doivent libérer immédiatement et sans condition tous les </w:t>
      </w:r>
      <w:proofErr w:type="spellStart"/>
      <w:r w:rsidRPr="00804631">
        <w:rPr>
          <w:lang w:val="fr-CH"/>
        </w:rPr>
        <w:t>Ahmadi·e·s</w:t>
      </w:r>
      <w:proofErr w:type="spellEnd"/>
      <w:r w:rsidRPr="00804631">
        <w:rPr>
          <w:lang w:val="fr-CH"/>
        </w:rPr>
        <w:t xml:space="preserve"> arbitrairement placés en détention, et cesser de prendre pour cible les minorités religieuses qui n’épousent pas les convictions religieuses autorisées par l’État.</w:t>
      </w:r>
    </w:p>
    <w:p w14:paraId="40B8C506" w14:textId="2E0B98F7" w:rsidR="00A762D3" w:rsidRPr="00804631" w:rsidRDefault="00A762D3" w:rsidP="00A762D3">
      <w:pPr>
        <w:pStyle w:val="AbschnittAbstandimText"/>
        <w:rPr>
          <w:lang w:val="fr-CH"/>
        </w:rPr>
      </w:pPr>
      <w:r w:rsidRPr="00804631">
        <w:rPr>
          <w:lang w:val="fr-CH"/>
        </w:rPr>
        <w:t xml:space="preserve">En Égypte, les minorités religieuses, notamment les chrétiens coptes, les musulmans chiites et les </w:t>
      </w:r>
      <w:proofErr w:type="spellStart"/>
      <w:r w:rsidRPr="00804631">
        <w:rPr>
          <w:lang w:val="fr-CH"/>
        </w:rPr>
        <w:t>baha’is</w:t>
      </w:r>
      <w:proofErr w:type="spellEnd"/>
      <w:r w:rsidRPr="00804631">
        <w:rPr>
          <w:lang w:val="fr-CH"/>
        </w:rPr>
        <w:t>, sont constamment en butte à la discrimination dans la législation et dans la pratique. Des membres de minorités religieuses, des personnes athées ou n’embrassant pas les convictions religieuses autorisées par l’État sont fréquemment convoqués et interrogés par l’Agence de sécurité nationale. D’autres sont menacés ou harcelés, notamment par leur établissement d’enseignement et en ligne.</w:t>
      </w:r>
    </w:p>
    <w:p w14:paraId="0B6B5FA2" w14:textId="32B442CF" w:rsidR="00A762D3" w:rsidRPr="00804631" w:rsidRDefault="00A762D3" w:rsidP="00A762D3">
      <w:pPr>
        <w:pStyle w:val="AbschnittAbstandimText"/>
        <w:rPr>
          <w:lang w:val="fr-CH"/>
        </w:rPr>
      </w:pPr>
      <w:r w:rsidRPr="00804631">
        <w:rPr>
          <w:lang w:val="fr-CH"/>
        </w:rPr>
        <w:t xml:space="preserve">Le courant de la religion ahmadie de la paix et de la lumière a été créé en 1993. Il suit les enseignements de l’imam Mahdi et considère l’imam Ahmed al Hassan comme son guide spirituel. La dernière vague de répression en date contre les Ahmadis a été déclenchée lorsqu’un membre de cette minorité a accroché une banderole faisant la publicité d’une chaîne de télévision ahmadie sur un pont piétonnier à </w:t>
      </w:r>
      <w:proofErr w:type="spellStart"/>
      <w:r w:rsidRPr="00804631">
        <w:rPr>
          <w:lang w:val="fr-CH"/>
        </w:rPr>
        <w:t>Guizeh</w:t>
      </w:r>
      <w:proofErr w:type="spellEnd"/>
      <w:r w:rsidRPr="00804631">
        <w:rPr>
          <w:lang w:val="fr-CH"/>
        </w:rPr>
        <w:t xml:space="preserve">, début mars. Amnesty International a pu voir une photographie de la banderole suspendue au pont, sur laquelle figurait la fréquence de Zahra al Mahdi </w:t>
      </w:r>
      <w:proofErr w:type="gramStart"/>
      <w:r w:rsidRPr="00804631">
        <w:rPr>
          <w:lang w:val="fr-CH"/>
        </w:rPr>
        <w:t>(«Le</w:t>
      </w:r>
      <w:proofErr w:type="gramEnd"/>
      <w:r w:rsidRPr="00804631">
        <w:rPr>
          <w:lang w:val="fr-CH"/>
        </w:rPr>
        <w:t xml:space="preserve"> Mahdi est </w:t>
      </w:r>
      <w:proofErr w:type="gramStart"/>
      <w:r w:rsidRPr="00804631">
        <w:rPr>
          <w:lang w:val="fr-CH"/>
        </w:rPr>
        <w:t>apparu»</w:t>
      </w:r>
      <w:proofErr w:type="gramEnd"/>
      <w:r w:rsidRPr="00804631">
        <w:rPr>
          <w:lang w:val="fr-CH"/>
        </w:rPr>
        <w:t>), une chaîne de télévision affiliée à la religion ahmadie, ainsi que la photo de son dirigeant.</w:t>
      </w:r>
    </w:p>
    <w:p w14:paraId="31408545" w14:textId="29A6EB8D" w:rsidR="00A762D3" w:rsidRPr="00804631" w:rsidRDefault="00A762D3" w:rsidP="00A762D3">
      <w:pPr>
        <w:pStyle w:val="AbschnittAbstandimText"/>
        <w:rPr>
          <w:lang w:val="fr-CH"/>
        </w:rPr>
      </w:pPr>
      <w:r w:rsidRPr="00804631">
        <w:rPr>
          <w:lang w:val="fr-CH"/>
        </w:rPr>
        <w:t xml:space="preserve">Le 8 mars, les forces de sécurité ont arrêté l’homme qui avait accroché cette banderole. Il a été remis en liberté plus tard dans la journée sans inculpation, selon Imran Ali, évêque de la religion ahmadie en Égypte, qui vit au Royaume-Uni, et un autre Ahmadi qui a été en contact avec cet homme après sa libération. Les forces de sécurité auraient identifié Hussein Mohammed Al </w:t>
      </w:r>
      <w:proofErr w:type="spellStart"/>
      <w:r w:rsidRPr="00804631">
        <w:rPr>
          <w:lang w:val="fr-CH"/>
        </w:rPr>
        <w:t>Tenawi</w:t>
      </w:r>
      <w:proofErr w:type="spellEnd"/>
      <w:r w:rsidRPr="00804631">
        <w:rPr>
          <w:lang w:val="fr-CH"/>
        </w:rPr>
        <w:t xml:space="preserve">, Omar Mahmoud Abdel </w:t>
      </w:r>
      <w:proofErr w:type="spellStart"/>
      <w:r w:rsidRPr="00804631">
        <w:rPr>
          <w:lang w:val="fr-CH"/>
        </w:rPr>
        <w:t>Maguid</w:t>
      </w:r>
      <w:proofErr w:type="spellEnd"/>
      <w:r w:rsidRPr="00804631">
        <w:rPr>
          <w:lang w:val="fr-CH"/>
        </w:rPr>
        <w:t xml:space="preserve"> et </w:t>
      </w:r>
      <w:proofErr w:type="spellStart"/>
      <w:r w:rsidRPr="00804631">
        <w:rPr>
          <w:lang w:val="fr-CH"/>
        </w:rPr>
        <w:t>Hazem</w:t>
      </w:r>
      <w:proofErr w:type="spellEnd"/>
      <w:r w:rsidRPr="00804631">
        <w:rPr>
          <w:lang w:val="fr-CH"/>
        </w:rPr>
        <w:t xml:space="preserve"> </w:t>
      </w:r>
      <w:proofErr w:type="spellStart"/>
      <w:r w:rsidRPr="00804631">
        <w:rPr>
          <w:lang w:val="fr-CH"/>
        </w:rPr>
        <w:t>Saied</w:t>
      </w:r>
      <w:proofErr w:type="spellEnd"/>
      <w:r w:rsidRPr="00804631">
        <w:rPr>
          <w:lang w:val="fr-CH"/>
        </w:rPr>
        <w:t xml:space="preserve"> Abdel </w:t>
      </w:r>
      <w:proofErr w:type="spellStart"/>
      <w:r w:rsidRPr="00804631">
        <w:rPr>
          <w:lang w:val="fr-CH"/>
        </w:rPr>
        <w:t>Moatamed</w:t>
      </w:r>
      <w:proofErr w:type="spellEnd"/>
      <w:r w:rsidRPr="00804631">
        <w:rPr>
          <w:lang w:val="fr-CH"/>
        </w:rPr>
        <w:t xml:space="preserve"> après avoir fouillé le téléphone de l’homme arrêté, et découvert un groupe </w:t>
      </w:r>
      <w:proofErr w:type="spellStart"/>
      <w:r w:rsidRPr="00804631">
        <w:rPr>
          <w:lang w:val="fr-CH"/>
        </w:rPr>
        <w:t>Telegram</w:t>
      </w:r>
      <w:proofErr w:type="spellEnd"/>
      <w:r w:rsidRPr="00804631">
        <w:rPr>
          <w:lang w:val="fr-CH"/>
        </w:rPr>
        <w:t xml:space="preserve"> dédié aux adeptes du groupe religieux en Égypte, dont ces trois hommes étaient membres, selon leurs proches et Imran Ali.</w:t>
      </w:r>
    </w:p>
    <w:p w14:paraId="1345837B" w14:textId="3414E0D9" w:rsidR="00A762D3" w:rsidRPr="00804631" w:rsidRDefault="00A762D3" w:rsidP="00A762D3">
      <w:pPr>
        <w:pStyle w:val="AbschnittAbstandimText"/>
        <w:rPr>
          <w:lang w:val="fr-CH"/>
        </w:rPr>
      </w:pPr>
      <w:r w:rsidRPr="00804631">
        <w:rPr>
          <w:lang w:val="fr-CH"/>
        </w:rPr>
        <w:t xml:space="preserve">Ahmed Al </w:t>
      </w:r>
      <w:proofErr w:type="spellStart"/>
      <w:r w:rsidRPr="00804631">
        <w:rPr>
          <w:lang w:val="fr-CH"/>
        </w:rPr>
        <w:t>Tenawi</w:t>
      </w:r>
      <w:proofErr w:type="spellEnd"/>
      <w:r w:rsidRPr="00804631">
        <w:rPr>
          <w:lang w:val="fr-CH"/>
        </w:rPr>
        <w:t xml:space="preserve">, un des deux Syriens demandeurs d’asile, a été illégalement expulsé vers la Syrie le 9 avril 2025. Des policiers l’ont arrêté le 11 mars avec son frère, Hussein Mohammed Al </w:t>
      </w:r>
      <w:proofErr w:type="spellStart"/>
      <w:r w:rsidRPr="00804631">
        <w:rPr>
          <w:lang w:val="fr-CH"/>
        </w:rPr>
        <w:t>Tenawi</w:t>
      </w:r>
      <w:proofErr w:type="spellEnd"/>
      <w:r w:rsidRPr="00804631">
        <w:rPr>
          <w:lang w:val="fr-CH"/>
        </w:rPr>
        <w:t xml:space="preserve">. Le 22 avril, Hussein Mohammed Al </w:t>
      </w:r>
      <w:proofErr w:type="spellStart"/>
      <w:r w:rsidRPr="00804631">
        <w:rPr>
          <w:lang w:val="fr-CH"/>
        </w:rPr>
        <w:t>Tenawi</w:t>
      </w:r>
      <w:proofErr w:type="spellEnd"/>
      <w:r w:rsidRPr="00804631">
        <w:rPr>
          <w:lang w:val="fr-CH"/>
        </w:rPr>
        <w:t xml:space="preserve"> a informé ses avocats que des membres de l’Agence de sécurité nationale l’avaient soumis à la torture alors qu’il se trouvait au siège de celle-ci. Il a ajouté que les conditions à la prison du 10 de ramadan étaient mauvaises et qu’il ne recevait pas de quantités suffisantes de nourriture, et se voyait privé d’accès aux soins médicaux. Omar Mahmoud Abdel </w:t>
      </w:r>
      <w:proofErr w:type="spellStart"/>
      <w:r w:rsidRPr="00804631">
        <w:rPr>
          <w:lang w:val="fr-CH"/>
        </w:rPr>
        <w:t>Maguid</w:t>
      </w:r>
      <w:proofErr w:type="spellEnd"/>
      <w:r w:rsidRPr="00804631">
        <w:rPr>
          <w:lang w:val="fr-CH"/>
        </w:rPr>
        <w:t xml:space="preserve"> et </w:t>
      </w:r>
      <w:proofErr w:type="spellStart"/>
      <w:r w:rsidRPr="00804631">
        <w:rPr>
          <w:lang w:val="fr-CH"/>
        </w:rPr>
        <w:t>Hazem</w:t>
      </w:r>
      <w:proofErr w:type="spellEnd"/>
      <w:r w:rsidRPr="00804631">
        <w:rPr>
          <w:lang w:val="fr-CH"/>
        </w:rPr>
        <w:t xml:space="preserve"> </w:t>
      </w:r>
      <w:proofErr w:type="spellStart"/>
      <w:r w:rsidRPr="00804631">
        <w:rPr>
          <w:lang w:val="fr-CH"/>
        </w:rPr>
        <w:t>Saied</w:t>
      </w:r>
      <w:proofErr w:type="spellEnd"/>
      <w:r w:rsidRPr="00804631">
        <w:rPr>
          <w:lang w:val="fr-CH"/>
        </w:rPr>
        <w:t xml:space="preserve"> Abdel </w:t>
      </w:r>
      <w:proofErr w:type="spellStart"/>
      <w:r w:rsidRPr="00804631">
        <w:rPr>
          <w:lang w:val="fr-CH"/>
        </w:rPr>
        <w:t>Moatamed</w:t>
      </w:r>
      <w:proofErr w:type="spellEnd"/>
      <w:r w:rsidRPr="00804631">
        <w:rPr>
          <w:lang w:val="fr-CH"/>
        </w:rPr>
        <w:t xml:space="preserve"> ont eux aussi été victimes d’actes de torture, notamment de chocs électriques, selon leur avocat.</w:t>
      </w:r>
    </w:p>
    <w:p w14:paraId="482E83BC" w14:textId="65602268" w:rsidR="00A762D3" w:rsidRPr="00804631" w:rsidRDefault="00A762D3" w:rsidP="00A762D3">
      <w:pPr>
        <w:pStyle w:val="AbschnittAbstandimText"/>
        <w:rPr>
          <w:lang w:val="it-CH"/>
        </w:rPr>
      </w:pPr>
      <w:r w:rsidRPr="00804631">
        <w:rPr>
          <w:lang w:val="fr-CH"/>
        </w:rPr>
        <w:t xml:space="preserve">Selon Imran Ali, au moins quatre autres membres de la minorité religieuse ont été arrêtés dans des cas distincts au cours du mois de mars. L’évêque basé au Royaume-Uni a déclaré que trois d’entre eux lui ont envoyé un message pour lui dire qu’ils étaient sur le point d'être arrêtés. Il n’a depuis lors reçu </w:t>
      </w:r>
      <w:proofErr w:type="gramStart"/>
      <w:r w:rsidRPr="00804631">
        <w:rPr>
          <w:lang w:val="fr-CH"/>
        </w:rPr>
        <w:t>aucun nouvelle</w:t>
      </w:r>
      <w:proofErr w:type="gramEnd"/>
      <w:r w:rsidRPr="00804631">
        <w:rPr>
          <w:lang w:val="fr-CH"/>
        </w:rPr>
        <w:t xml:space="preserve"> de la part de ces hommes.</w:t>
      </w:r>
    </w:p>
    <w:p w14:paraId="5867E979" w14:textId="77777777" w:rsidR="005E5E5F" w:rsidRPr="00804631" w:rsidRDefault="005E5E5F" w:rsidP="009468F4">
      <w:pPr>
        <w:pStyle w:val="berschrift"/>
        <w:rPr>
          <w:lang w:val="it-CH"/>
        </w:rPr>
      </w:pPr>
      <w:r w:rsidRPr="00804631">
        <w:rPr>
          <w:lang w:val="it-CH"/>
        </w:rPr>
        <w:t>PASSEZ À L</w:t>
      </w:r>
      <w:r w:rsidR="00492ED1" w:rsidRPr="00804631">
        <w:rPr>
          <w:lang w:val="it-CH"/>
        </w:rPr>
        <w:t>’</w:t>
      </w:r>
      <w:r w:rsidRPr="00804631">
        <w:rPr>
          <w:lang w:val="it-CH"/>
        </w:rPr>
        <w:t>ACTION</w:t>
      </w:r>
    </w:p>
    <w:p w14:paraId="25749FC0" w14:textId="77777777" w:rsidR="005E5E5F" w:rsidRPr="00804631" w:rsidRDefault="005E5E5F" w:rsidP="005E5E5F">
      <w:pPr>
        <w:numPr>
          <w:ilvl w:val="0"/>
          <w:numId w:val="16"/>
        </w:numPr>
        <w:ind w:left="357" w:hanging="357"/>
        <w:rPr>
          <w:color w:val="000000"/>
          <w:lang w:val="fr-CH"/>
        </w:rPr>
      </w:pPr>
      <w:r w:rsidRPr="00804631">
        <w:rPr>
          <w:color w:val="000000"/>
          <w:lang w:val="fr-CH"/>
        </w:rPr>
        <w:t xml:space="preserve">Envoyez un appel </w:t>
      </w:r>
      <w:r w:rsidR="002365A5" w:rsidRPr="00804631">
        <w:rPr>
          <w:color w:val="000000"/>
          <w:lang w:val="fr-CH"/>
        </w:rPr>
        <w:t xml:space="preserve">courtois </w:t>
      </w:r>
      <w:r w:rsidRPr="00804631">
        <w:rPr>
          <w:color w:val="000000"/>
          <w:lang w:val="fr-CH"/>
        </w:rPr>
        <w:t xml:space="preserve">en utilisant vos propres mots ou en vous inspirant du </w:t>
      </w:r>
      <w:r w:rsidRPr="00804631">
        <w:rPr>
          <w:b/>
          <w:color w:val="000000"/>
          <w:lang w:val="fr-CH"/>
        </w:rPr>
        <w:t>modèle de lettre</w:t>
      </w:r>
      <w:r w:rsidRPr="00804631">
        <w:rPr>
          <w:bCs/>
          <w:color w:val="000000"/>
          <w:lang w:val="fr-CH"/>
        </w:rPr>
        <w:t xml:space="preserve"> </w:t>
      </w:r>
      <w:r w:rsidR="00923F24" w:rsidRPr="00804631">
        <w:rPr>
          <w:bCs/>
          <w:color w:val="000000"/>
          <w:lang w:val="fr-CH"/>
        </w:rPr>
        <w:t xml:space="preserve">à la </w:t>
      </w:r>
      <w:r w:rsidR="00923F24" w:rsidRPr="00804631">
        <w:rPr>
          <w:b/>
          <w:color w:val="000000"/>
          <w:lang w:val="fr-CH"/>
        </w:rPr>
        <w:t>page 2</w:t>
      </w:r>
      <w:r w:rsidRPr="00804631">
        <w:rPr>
          <w:color w:val="000000"/>
          <w:lang w:val="fr-CH"/>
        </w:rPr>
        <w:t>.</w:t>
      </w:r>
    </w:p>
    <w:p w14:paraId="06214598" w14:textId="133DD5BE" w:rsidR="005E5E5F" w:rsidRPr="00804631" w:rsidRDefault="005E5E5F" w:rsidP="005E5E5F">
      <w:pPr>
        <w:numPr>
          <w:ilvl w:val="0"/>
          <w:numId w:val="16"/>
        </w:numPr>
        <w:ind w:left="357" w:hanging="357"/>
        <w:rPr>
          <w:lang w:val="fr-FR"/>
        </w:rPr>
      </w:pPr>
      <w:r w:rsidRPr="00804631">
        <w:rPr>
          <w:lang w:val="fr-FR"/>
        </w:rPr>
        <w:t>Merci d'agir dans les plus brefs délais, avant le</w:t>
      </w:r>
      <w:r w:rsidRPr="00804631">
        <w:rPr>
          <w:rFonts w:cs="Arial"/>
          <w:b/>
          <w:lang w:val="fr-FR"/>
        </w:rPr>
        <w:t xml:space="preserve"> </w:t>
      </w:r>
      <w:r w:rsidR="00A762D3" w:rsidRPr="00804631">
        <w:rPr>
          <w:b/>
          <w:bCs/>
          <w:u w:val="single"/>
          <w:lang w:val="it-CH"/>
        </w:rPr>
        <w:t xml:space="preserve">20 </w:t>
      </w:r>
      <w:proofErr w:type="spellStart"/>
      <w:r w:rsidR="00A762D3" w:rsidRPr="00804631">
        <w:rPr>
          <w:b/>
          <w:bCs/>
          <w:u w:val="single"/>
          <w:lang w:val="it-CH"/>
        </w:rPr>
        <w:t>août</w:t>
      </w:r>
      <w:proofErr w:type="spellEnd"/>
      <w:r w:rsidR="00A762D3" w:rsidRPr="00804631">
        <w:rPr>
          <w:lang w:val="it-CH"/>
        </w:rPr>
        <w:t xml:space="preserve"> 2025</w:t>
      </w:r>
      <w:r w:rsidRPr="00804631">
        <w:rPr>
          <w:lang w:val="fr-FR"/>
        </w:rPr>
        <w:t>.</w:t>
      </w:r>
    </w:p>
    <w:p w14:paraId="45779E94" w14:textId="13874466" w:rsidR="00E219C6" w:rsidRPr="00804631" w:rsidRDefault="002365A5" w:rsidP="002364C8">
      <w:pPr>
        <w:numPr>
          <w:ilvl w:val="0"/>
          <w:numId w:val="16"/>
        </w:numPr>
        <w:spacing w:after="80"/>
        <w:ind w:left="357" w:hanging="357"/>
        <w:rPr>
          <w:lang w:val="fr-CH"/>
        </w:rPr>
      </w:pPr>
      <w:r w:rsidRPr="00804631">
        <w:rPr>
          <w:lang w:val="fr-CH"/>
        </w:rPr>
        <w:t>Langue(s) préférée(s</w:t>
      </w:r>
      <w:proofErr w:type="gramStart"/>
      <w:r w:rsidRPr="00804631">
        <w:rPr>
          <w:lang w:val="fr-CH"/>
        </w:rPr>
        <w:t>):</w:t>
      </w:r>
      <w:proofErr w:type="gramEnd"/>
      <w:r w:rsidRPr="00804631">
        <w:rPr>
          <w:lang w:val="fr-CH"/>
        </w:rPr>
        <w:t xml:space="preserve"> </w:t>
      </w:r>
      <w:r w:rsidR="00A762D3" w:rsidRPr="00804631">
        <w:rPr>
          <w:b/>
          <w:bCs/>
          <w:lang w:val="it-CH"/>
        </w:rPr>
        <w:t>arabe</w:t>
      </w:r>
      <w:r w:rsidR="00A762D3" w:rsidRPr="00804631">
        <w:rPr>
          <w:b/>
          <w:bCs/>
          <w:lang w:val="it-CH"/>
        </w:rPr>
        <w:t>,</w:t>
      </w:r>
      <w:r w:rsidR="00A762D3" w:rsidRPr="00804631">
        <w:rPr>
          <w:b/>
          <w:bCs/>
          <w:lang w:val="it-CH"/>
        </w:rPr>
        <w:t xml:space="preserve"> </w:t>
      </w:r>
      <w:proofErr w:type="spellStart"/>
      <w:r w:rsidR="00A762D3" w:rsidRPr="00804631">
        <w:rPr>
          <w:b/>
          <w:bCs/>
          <w:lang w:val="it-CH"/>
        </w:rPr>
        <w:t>anglais</w:t>
      </w:r>
      <w:proofErr w:type="spellEnd"/>
      <w:r w:rsidRPr="00804631">
        <w:rPr>
          <w:lang w:val="fr-CH"/>
        </w:rPr>
        <w:t>. Vous pouvez également écrire dans votre propre langue.</w:t>
      </w:r>
    </w:p>
    <w:p w14:paraId="190B5CC0" w14:textId="77777777" w:rsidR="00571037" w:rsidRPr="00804631" w:rsidRDefault="00571037" w:rsidP="00571037">
      <w:pPr>
        <w:numPr>
          <w:ilvl w:val="0"/>
          <w:numId w:val="16"/>
        </w:numPr>
        <w:ind w:left="357" w:hanging="357"/>
        <w:rPr>
          <w:sz w:val="12"/>
          <w:szCs w:val="16"/>
        </w:rPr>
      </w:pPr>
      <w:r w:rsidRPr="00804631">
        <w:rPr>
          <w:b/>
          <w:sz w:val="12"/>
          <w:szCs w:val="16"/>
          <w:lang w:val="fr-FR"/>
        </w:rPr>
        <w:t xml:space="preserve">INFO ENVOIS PAR </w:t>
      </w:r>
      <w:proofErr w:type="gramStart"/>
      <w:r w:rsidRPr="00804631">
        <w:rPr>
          <w:b/>
          <w:sz w:val="12"/>
          <w:szCs w:val="16"/>
          <w:lang w:val="fr-FR"/>
        </w:rPr>
        <w:t>POSTE</w:t>
      </w:r>
      <w:r w:rsidRPr="00804631">
        <w:rPr>
          <w:sz w:val="12"/>
          <w:szCs w:val="16"/>
          <w:lang w:val="fr-FR"/>
        </w:rPr>
        <w:t>:</w:t>
      </w:r>
      <w:proofErr w:type="gramEnd"/>
      <w:r w:rsidRPr="00804631">
        <w:rPr>
          <w:sz w:val="12"/>
          <w:szCs w:val="16"/>
          <w:lang w:val="fr-FR"/>
        </w:rPr>
        <w:t xml:space="preserve"> L’envoi de lettres est possible dans presque tous les pays. </w:t>
      </w:r>
      <w:proofErr w:type="spellStart"/>
      <w:r w:rsidRPr="00804631">
        <w:rPr>
          <w:sz w:val="12"/>
          <w:szCs w:val="16"/>
          <w:lang w:val="fr-CH"/>
        </w:rPr>
        <w:t>Veuillez vous</w:t>
      </w:r>
      <w:proofErr w:type="spellEnd"/>
      <w:r w:rsidRPr="00804631">
        <w:rPr>
          <w:sz w:val="12"/>
          <w:szCs w:val="16"/>
          <w:lang w:val="fr-CH"/>
        </w:rPr>
        <w:t xml:space="preserve"> renseigner auprès de la Poste si des lettres sont actuellement envoyées </w:t>
      </w:r>
      <w:r w:rsidRPr="00804631">
        <w:rPr>
          <w:sz w:val="12"/>
          <w:szCs w:val="16"/>
          <w:lang w:val="fr-CH"/>
        </w:rPr>
        <w:br/>
        <w:t xml:space="preserve">au pays de destination. </w:t>
      </w:r>
      <w:r w:rsidRPr="00804631">
        <w:rPr>
          <w:sz w:val="12"/>
          <w:szCs w:val="16"/>
          <w:lang w:val="fr-FR"/>
        </w:rPr>
        <w:t xml:space="preserve">Faute de quoi, envoyez-la par </w:t>
      </w:r>
      <w:proofErr w:type="gramStart"/>
      <w:r w:rsidRPr="00804631">
        <w:rPr>
          <w:sz w:val="12"/>
          <w:szCs w:val="16"/>
          <w:lang w:val="fr-FR"/>
        </w:rPr>
        <w:t>e-mail</w:t>
      </w:r>
      <w:proofErr w:type="gramEnd"/>
      <w:r w:rsidRPr="00804631">
        <w:rPr>
          <w:sz w:val="12"/>
          <w:szCs w:val="16"/>
          <w:lang w:val="fr-FR"/>
        </w:rPr>
        <w:t xml:space="preserve">, fax ou les médias sociaux (si disponibles) et/ou via l'ambassade avec la demande de transmission. </w:t>
      </w:r>
      <w:r w:rsidRPr="00804631">
        <w:rPr>
          <w:sz w:val="12"/>
          <w:szCs w:val="16"/>
          <w:lang w:val="en-GB"/>
        </w:rPr>
        <w:t xml:space="preserve">Merci </w:t>
      </w:r>
      <w:proofErr w:type="gramStart"/>
      <w:r w:rsidRPr="00804631">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804631" w14:paraId="75B5FA01" w14:textId="77777777" w:rsidTr="002621D1">
        <w:trPr>
          <w:cantSplit/>
          <w:trHeight w:val="53"/>
        </w:trPr>
        <w:tc>
          <w:tcPr>
            <w:tcW w:w="2838" w:type="pct"/>
            <w:noWrap/>
            <w:hideMark/>
          </w:tcPr>
          <w:p w14:paraId="63F1E214" w14:textId="31889505" w:rsidR="005E5E5F" w:rsidRPr="00804631" w:rsidRDefault="005E5E5F" w:rsidP="009468F4">
            <w:pPr>
              <w:pStyle w:val="berschrift"/>
              <w:rPr>
                <w:lang w:val="en-GB"/>
              </w:rPr>
            </w:pPr>
            <w:r w:rsidRPr="00804631">
              <w:rPr>
                <w:lang w:val="it-CH"/>
              </w:rPr>
              <w:t xml:space="preserve">APPELS </w:t>
            </w:r>
            <w:r w:rsidR="00A762D3" w:rsidRPr="00804631">
              <w:rPr>
                <w:lang w:val="it-CH"/>
              </w:rPr>
              <w:t xml:space="preserve">Au </w:t>
            </w:r>
            <w:r w:rsidR="00A762D3" w:rsidRPr="00804631">
              <w:rPr>
                <w:lang w:val="it-CH"/>
              </w:rPr>
              <w:t>Procureur</w:t>
            </w:r>
            <w:r w:rsidRPr="00804631">
              <w:rPr>
                <w:lang w:val="it-CH"/>
              </w:rPr>
              <w:t xml:space="preserve"> </w:t>
            </w:r>
          </w:p>
        </w:tc>
        <w:tc>
          <w:tcPr>
            <w:tcW w:w="2162" w:type="pct"/>
            <w:hideMark/>
          </w:tcPr>
          <w:p w14:paraId="517AF92C" w14:textId="77777777" w:rsidR="005E5E5F" w:rsidRPr="00804631" w:rsidRDefault="005E5E5F" w:rsidP="009468F4">
            <w:pPr>
              <w:pStyle w:val="berschrift"/>
              <w:rPr>
                <w:lang w:val="en-GB"/>
              </w:rPr>
            </w:pPr>
            <w:r w:rsidRPr="00804631">
              <w:rPr>
                <w:lang w:val="it-CH"/>
              </w:rPr>
              <w:t xml:space="preserve">COPIES À </w:t>
            </w:r>
          </w:p>
        </w:tc>
      </w:tr>
      <w:tr w:rsidR="00226CD5" w:rsidRPr="00804631" w14:paraId="2F4E895F" w14:textId="77777777" w:rsidTr="002621D1">
        <w:trPr>
          <w:cantSplit/>
          <w:trHeight w:val="53"/>
        </w:trPr>
        <w:tc>
          <w:tcPr>
            <w:tcW w:w="2838" w:type="pct"/>
            <w:noWrap/>
            <w:hideMark/>
          </w:tcPr>
          <w:p w14:paraId="1B929F2C" w14:textId="77777777" w:rsidR="00A762D3" w:rsidRPr="00804631" w:rsidRDefault="00A762D3" w:rsidP="00A762D3">
            <w:pPr>
              <w:spacing w:after="80"/>
              <w:rPr>
                <w:lang w:val="it-CH"/>
              </w:rPr>
            </w:pPr>
            <w:r w:rsidRPr="00804631">
              <w:rPr>
                <w:lang w:val="it-CH"/>
              </w:rPr>
              <w:t xml:space="preserve">Public Prosecutor Mohamed </w:t>
            </w:r>
            <w:proofErr w:type="spellStart"/>
            <w:r w:rsidRPr="00804631">
              <w:rPr>
                <w:lang w:val="it-CH"/>
              </w:rPr>
              <w:t>Shawky</w:t>
            </w:r>
            <w:proofErr w:type="spellEnd"/>
            <w:r w:rsidRPr="00804631">
              <w:rPr>
                <w:lang w:val="it-CH"/>
              </w:rPr>
              <w:t xml:space="preserve"> Ayyad </w:t>
            </w:r>
            <w:r w:rsidRPr="00804631">
              <w:rPr>
                <w:lang w:val="it-CH"/>
              </w:rPr>
              <w:br/>
              <w:t>Office of the Public Prosecutor</w:t>
            </w:r>
            <w:r w:rsidRPr="00804631">
              <w:rPr>
                <w:lang w:val="it-CH"/>
              </w:rPr>
              <w:br/>
              <w:t>Madinat al-Rehab</w:t>
            </w:r>
            <w:r w:rsidRPr="00804631">
              <w:rPr>
                <w:lang w:val="it-CH"/>
              </w:rPr>
              <w:br/>
              <w:t>Cairo</w:t>
            </w:r>
            <w:r w:rsidRPr="00804631">
              <w:rPr>
                <w:lang w:val="it-CH"/>
              </w:rPr>
              <w:br/>
            </w:r>
            <w:proofErr w:type="spellStart"/>
            <w:r w:rsidRPr="00804631">
              <w:rPr>
                <w:lang w:val="it-CH"/>
              </w:rPr>
              <w:t>Arab</w:t>
            </w:r>
            <w:proofErr w:type="spellEnd"/>
            <w:r w:rsidRPr="00804631">
              <w:rPr>
                <w:lang w:val="it-CH"/>
              </w:rPr>
              <w:t xml:space="preserve"> Republic of </w:t>
            </w:r>
            <w:proofErr w:type="spellStart"/>
            <w:r w:rsidRPr="00804631">
              <w:rPr>
                <w:lang w:val="it-CH"/>
              </w:rPr>
              <w:t>Egypt</w:t>
            </w:r>
            <w:proofErr w:type="spellEnd"/>
          </w:p>
          <w:p w14:paraId="62F12563" w14:textId="77777777" w:rsidR="00A762D3" w:rsidRPr="00804631" w:rsidRDefault="00A762D3" w:rsidP="00A762D3">
            <w:pPr>
              <w:pStyle w:val="Adressen"/>
              <w:spacing w:after="40"/>
            </w:pPr>
            <w:r w:rsidRPr="00804631">
              <w:t>Fax: +202 2577 4716</w:t>
            </w:r>
            <w:r w:rsidRPr="00804631">
              <w:br/>
              <w:t>Twitter/X: @EgyptianPPO</w:t>
            </w:r>
          </w:p>
          <w:p w14:paraId="6144DD37" w14:textId="03F3B326" w:rsidR="00226CD5" w:rsidRPr="00804631" w:rsidRDefault="00A762D3" w:rsidP="00A762D3">
            <w:pPr>
              <w:rPr>
                <w:lang w:val="en-US"/>
              </w:rPr>
            </w:pPr>
            <w:r w:rsidRPr="00804631">
              <w:rPr>
                <w:lang w:val="en-US"/>
              </w:rPr>
              <w:t xml:space="preserve">Facebook: </w:t>
            </w:r>
            <w:hyperlink r:id="rId8" w:history="1">
              <w:r w:rsidRPr="00804631">
                <w:rPr>
                  <w:rStyle w:val="Hyperlink"/>
                  <w:lang w:val="en-US"/>
                </w:rPr>
                <w:t>https://www.facebook.com/ppo.gov.eg</w:t>
              </w:r>
            </w:hyperlink>
          </w:p>
        </w:tc>
        <w:tc>
          <w:tcPr>
            <w:tcW w:w="2162" w:type="pct"/>
            <w:hideMark/>
          </w:tcPr>
          <w:p w14:paraId="67F663F3" w14:textId="695F9A84" w:rsidR="00A762D3" w:rsidRPr="00804631" w:rsidRDefault="00A762D3" w:rsidP="00A762D3">
            <w:pPr>
              <w:pStyle w:val="Adressen"/>
              <w:rPr>
                <w:lang w:val="fr-FR"/>
              </w:rPr>
            </w:pPr>
            <w:r w:rsidRPr="00804631">
              <w:rPr>
                <w:rFonts w:cs="Arial"/>
                <w:lang w:val="fr-FR"/>
              </w:rPr>
              <w:t>Ambassade de la République Arabe d’Egypte</w:t>
            </w:r>
            <w:r w:rsidRPr="00804631">
              <w:rPr>
                <w:lang w:val="fr-FR"/>
              </w:rPr>
              <w:br/>
            </w:r>
            <w:proofErr w:type="spellStart"/>
            <w:r w:rsidRPr="00804631">
              <w:rPr>
                <w:lang w:val="fr-FR"/>
              </w:rPr>
              <w:t>Elfenauweg</w:t>
            </w:r>
            <w:proofErr w:type="spellEnd"/>
            <w:r w:rsidRPr="00804631">
              <w:rPr>
                <w:lang w:val="fr-FR"/>
              </w:rPr>
              <w:t xml:space="preserve"> 61</w:t>
            </w:r>
            <w:r w:rsidRPr="00804631">
              <w:rPr>
                <w:lang w:val="fr-FR"/>
              </w:rPr>
              <w:br/>
              <w:t>3006 Bern</w:t>
            </w:r>
          </w:p>
          <w:p w14:paraId="7265424F" w14:textId="77777777" w:rsidR="00A762D3" w:rsidRPr="00804631" w:rsidRDefault="00A762D3" w:rsidP="00A762D3">
            <w:pPr>
              <w:pStyle w:val="Adressen"/>
              <w:rPr>
                <w:lang w:val="de-CH"/>
              </w:rPr>
            </w:pPr>
            <w:r w:rsidRPr="00804631">
              <w:rPr>
                <w:lang w:val="de-CH"/>
              </w:rPr>
              <w:t>Fax: 031 352 06 25</w:t>
            </w:r>
            <w:r w:rsidRPr="00804631">
              <w:rPr>
                <w:lang w:val="de-CH"/>
              </w:rPr>
              <w:br/>
              <w:t xml:space="preserve">E-Mail: </w:t>
            </w:r>
            <w:hyperlink r:id="rId9" w:history="1">
              <w:r w:rsidRPr="00804631">
                <w:rPr>
                  <w:rStyle w:val="Hyperlink"/>
                  <w:lang w:val="de-CH"/>
                </w:rPr>
                <w:t>eg.emb.bern@gmail.com</w:t>
              </w:r>
            </w:hyperlink>
          </w:p>
          <w:p w14:paraId="29E773B4" w14:textId="67944993" w:rsidR="00226CD5" w:rsidRPr="00804631" w:rsidRDefault="00A762D3" w:rsidP="00A762D3">
            <w:r w:rsidRPr="00804631">
              <w:t xml:space="preserve">FB: </w:t>
            </w:r>
            <w:hyperlink r:id="rId10" w:history="1">
              <w:r w:rsidRPr="00804631">
                <w:rPr>
                  <w:rStyle w:val="Hyperlink"/>
                </w:rPr>
                <w:t>https://www.facebook.com/eg.bern.embassy/</w:t>
              </w:r>
            </w:hyperlink>
          </w:p>
        </w:tc>
      </w:tr>
      <w:tr w:rsidR="00AA745E" w:rsidRPr="00804631" w14:paraId="4F8B22CC" w14:textId="77777777" w:rsidTr="002621D1">
        <w:trPr>
          <w:cantSplit/>
          <w:trHeight w:val="53"/>
        </w:trPr>
        <w:tc>
          <w:tcPr>
            <w:tcW w:w="5000" w:type="pct"/>
            <w:gridSpan w:val="2"/>
            <w:noWrap/>
          </w:tcPr>
          <w:p w14:paraId="72F8D833" w14:textId="6DBB64F3" w:rsidR="00AA745E" w:rsidRPr="00804631" w:rsidRDefault="00B71BDF" w:rsidP="00803B52">
            <w:pPr>
              <w:spacing w:before="120"/>
              <w:rPr>
                <w:sz w:val="16"/>
                <w:szCs w:val="16"/>
                <w:lang w:val="fr-CH"/>
              </w:rPr>
            </w:pPr>
            <w:r w:rsidRPr="00804631">
              <w:rPr>
                <w:lang w:val="fr-CH"/>
              </w:rPr>
              <w:sym w:font="Wingdings 3" w:char="F022"/>
            </w:r>
            <w:r w:rsidRPr="00804631">
              <w:rPr>
                <w:lang w:val="fr-CH"/>
              </w:rPr>
              <w:t xml:space="preserve"> </w:t>
            </w:r>
            <w:r w:rsidR="00BA09FB" w:rsidRPr="00804631">
              <w:rPr>
                <w:lang w:val="fr-CH"/>
              </w:rPr>
              <w:t>Guide</w:t>
            </w:r>
            <w:r w:rsidR="00BA09FB" w:rsidRPr="00804631">
              <w:rPr>
                <w:b/>
                <w:bCs/>
                <w:lang w:val="fr-CH"/>
              </w:rPr>
              <w:t xml:space="preserve"> réseaux sociaux</w:t>
            </w:r>
            <w:r w:rsidR="00BA09FB" w:rsidRPr="00804631">
              <w:rPr>
                <w:lang w:val="fr-CH"/>
              </w:rPr>
              <w:t xml:space="preserve"> et</w:t>
            </w:r>
            <w:r w:rsidR="00BA09FB" w:rsidRPr="00804631">
              <w:rPr>
                <w:b/>
                <w:bCs/>
                <w:lang w:val="fr-CH"/>
              </w:rPr>
              <w:t xml:space="preserve"> c</w:t>
            </w:r>
            <w:r w:rsidR="00AA745E" w:rsidRPr="00804631">
              <w:rPr>
                <w:b/>
                <w:bCs/>
                <w:lang w:val="fr-CH"/>
              </w:rPr>
              <w:t>ibles supplémentaires</w:t>
            </w:r>
            <w:r w:rsidR="00AA745E" w:rsidRPr="00804631">
              <w:rPr>
                <w:lang w:val="fr-CH"/>
              </w:rPr>
              <w:t xml:space="preserve"> voir sur</w:t>
            </w:r>
            <w:r w:rsidR="00FE4ADA" w:rsidRPr="00804631">
              <w:rPr>
                <w:lang w:val="fr-CH"/>
              </w:rPr>
              <w:t xml:space="preserve"> </w:t>
            </w:r>
            <w:r w:rsidR="002365A5" w:rsidRPr="00804631">
              <w:rPr>
                <w:lang w:val="fr-CH"/>
              </w:rPr>
              <w:t xml:space="preserve">: </w:t>
            </w:r>
            <w:hyperlink r:id="rId11" w:history="1">
              <w:r w:rsidR="002365A5" w:rsidRPr="00804631">
                <w:rPr>
                  <w:rStyle w:val="Hyperlink"/>
                  <w:lang w:val="fr-CH"/>
                </w:rPr>
                <w:t>amnesty.ch</w:t>
              </w:r>
            </w:hyperlink>
            <w:r w:rsidR="002365A5" w:rsidRPr="00804631">
              <w:rPr>
                <w:lang w:val="fr-CH"/>
              </w:rPr>
              <w:t xml:space="preserve"> </w:t>
            </w:r>
            <w:r w:rsidR="002365A5" w:rsidRPr="00804631">
              <w:rPr>
                <w:sz w:val="32"/>
                <w:szCs w:val="32"/>
              </w:rPr>
              <w:sym w:font="Webdings" w:char="F04C"/>
            </w:r>
            <w:r w:rsidR="002365A5" w:rsidRPr="00804631">
              <w:rPr>
                <w:b/>
                <w:bCs/>
                <w:lang w:val="fr-CH"/>
              </w:rPr>
              <w:t xml:space="preserve">UA </w:t>
            </w:r>
            <w:r w:rsidR="00804631" w:rsidRPr="00804631">
              <w:rPr>
                <w:b/>
                <w:bCs/>
                <w:lang w:val="fr-CH"/>
              </w:rPr>
              <w:t>043/25</w:t>
            </w:r>
          </w:p>
        </w:tc>
      </w:tr>
    </w:tbl>
    <w:p w14:paraId="649CFEA6" w14:textId="77777777" w:rsidR="00881147" w:rsidRPr="00804631" w:rsidRDefault="00881147" w:rsidP="00881147">
      <w:pPr>
        <w:rPr>
          <w:sz w:val="4"/>
          <w:lang w:val="it-CH"/>
        </w:rPr>
      </w:pPr>
    </w:p>
    <w:p w14:paraId="75E21439" w14:textId="77777777" w:rsidR="007D0B54" w:rsidRPr="00804631" w:rsidRDefault="00CF02C7" w:rsidP="00881147">
      <w:pPr>
        <w:rPr>
          <w:sz w:val="10"/>
          <w:szCs w:val="10"/>
          <w:lang w:val="it-CH"/>
        </w:rPr>
      </w:pPr>
      <w:r w:rsidRPr="00804631">
        <w:rPr>
          <w:sz w:val="20"/>
          <w:szCs w:val="20"/>
          <w:lang w:val="it-CH"/>
        </w:rPr>
        <w:br w:type="page"/>
      </w:r>
    </w:p>
    <w:p w14:paraId="7D2EBA73" w14:textId="77777777" w:rsidR="00097F8C" w:rsidRPr="00804631" w:rsidRDefault="00097F8C" w:rsidP="00C67DE1">
      <w:pPr>
        <w:spacing w:line="360" w:lineRule="auto"/>
        <w:rPr>
          <w:sz w:val="20"/>
          <w:szCs w:val="20"/>
          <w:lang w:val="fr-FR"/>
        </w:rPr>
        <w:sectPr w:rsidR="00097F8C" w:rsidRPr="00804631" w:rsidSect="002621D1">
          <w:footerReference w:type="first" r:id="rId12"/>
          <w:type w:val="continuous"/>
          <w:pgSz w:w="11906" w:h="16838" w:code="9"/>
          <w:pgMar w:top="426" w:right="707" w:bottom="709" w:left="709" w:header="159" w:footer="306" w:gutter="0"/>
          <w:cols w:space="720"/>
          <w:titlePg/>
        </w:sectPr>
      </w:pPr>
    </w:p>
    <w:p w14:paraId="04B3D5C7" w14:textId="77777777" w:rsidR="007D0B54" w:rsidRPr="00804631" w:rsidRDefault="007D0B54" w:rsidP="00C67DE1">
      <w:pPr>
        <w:spacing w:line="360" w:lineRule="auto"/>
        <w:rPr>
          <w:sz w:val="20"/>
          <w:szCs w:val="20"/>
        </w:rPr>
      </w:pPr>
      <w:r w:rsidRPr="00804631">
        <w:rPr>
          <w:sz w:val="20"/>
          <w:szCs w:val="20"/>
        </w:rPr>
        <w:lastRenderedPageBreak/>
        <w:t>________________________</w:t>
      </w:r>
    </w:p>
    <w:p w14:paraId="021CDA7C" w14:textId="77777777" w:rsidR="007D0B54" w:rsidRPr="00804631" w:rsidRDefault="007D0B54" w:rsidP="00C67DE1">
      <w:pPr>
        <w:spacing w:line="360" w:lineRule="auto"/>
        <w:rPr>
          <w:sz w:val="20"/>
          <w:szCs w:val="20"/>
        </w:rPr>
      </w:pPr>
      <w:r w:rsidRPr="00804631">
        <w:rPr>
          <w:sz w:val="20"/>
          <w:szCs w:val="20"/>
        </w:rPr>
        <w:t>________________________</w:t>
      </w:r>
    </w:p>
    <w:p w14:paraId="27F67A73" w14:textId="77777777" w:rsidR="007D0B54" w:rsidRPr="00804631" w:rsidRDefault="007D0B54" w:rsidP="00C67DE1">
      <w:pPr>
        <w:spacing w:line="360" w:lineRule="auto"/>
        <w:rPr>
          <w:sz w:val="20"/>
          <w:szCs w:val="20"/>
        </w:rPr>
      </w:pPr>
      <w:r w:rsidRPr="00804631">
        <w:rPr>
          <w:sz w:val="20"/>
          <w:szCs w:val="20"/>
        </w:rPr>
        <w:t>________________________</w:t>
      </w:r>
    </w:p>
    <w:p w14:paraId="35C4587C" w14:textId="77777777" w:rsidR="007D0B54" w:rsidRPr="00804631" w:rsidRDefault="007D0B54" w:rsidP="00C67DE1">
      <w:pPr>
        <w:spacing w:line="360" w:lineRule="auto"/>
        <w:rPr>
          <w:sz w:val="20"/>
          <w:szCs w:val="20"/>
        </w:rPr>
      </w:pPr>
      <w:r w:rsidRPr="00804631">
        <w:rPr>
          <w:sz w:val="20"/>
          <w:szCs w:val="20"/>
        </w:rPr>
        <w:t>________________________</w:t>
      </w:r>
    </w:p>
    <w:p w14:paraId="48835B32" w14:textId="77777777" w:rsidR="007D0B54" w:rsidRPr="00804631" w:rsidRDefault="007D0B54" w:rsidP="00C67DE1">
      <w:pPr>
        <w:rPr>
          <w:sz w:val="20"/>
          <w:szCs w:val="20"/>
        </w:rPr>
      </w:pPr>
    </w:p>
    <w:p w14:paraId="724E784F" w14:textId="77777777" w:rsidR="00EF5ECD" w:rsidRPr="00804631" w:rsidRDefault="00EF5ECD" w:rsidP="00C67DE1">
      <w:pPr>
        <w:rPr>
          <w:sz w:val="20"/>
          <w:szCs w:val="20"/>
        </w:rPr>
      </w:pPr>
    </w:p>
    <w:p w14:paraId="4CAF69C5" w14:textId="77777777" w:rsidR="00A762D3" w:rsidRPr="00804631" w:rsidRDefault="00A762D3" w:rsidP="00A762D3">
      <w:pPr>
        <w:ind w:left="5670"/>
        <w:rPr>
          <w:sz w:val="20"/>
          <w:szCs w:val="20"/>
          <w:lang w:val="it-CH"/>
        </w:rPr>
      </w:pPr>
      <w:r w:rsidRPr="00804631">
        <w:rPr>
          <w:sz w:val="20"/>
          <w:szCs w:val="20"/>
          <w:lang w:val="en-US"/>
        </w:rPr>
        <w:t xml:space="preserve">Public Prosecutor Mohamed Shawky Ayyad </w:t>
      </w:r>
      <w:r w:rsidRPr="00804631">
        <w:rPr>
          <w:sz w:val="20"/>
          <w:szCs w:val="20"/>
          <w:lang w:val="en-US"/>
        </w:rPr>
        <w:br/>
        <w:t>Office of the Public Prosecutor</w:t>
      </w:r>
      <w:r w:rsidRPr="00804631">
        <w:rPr>
          <w:sz w:val="20"/>
          <w:szCs w:val="20"/>
          <w:lang w:val="en-US"/>
        </w:rPr>
        <w:br/>
        <w:t>Madinat al-Rehab</w:t>
      </w:r>
      <w:r w:rsidRPr="00804631">
        <w:rPr>
          <w:sz w:val="20"/>
          <w:szCs w:val="20"/>
          <w:lang w:val="en-US"/>
        </w:rPr>
        <w:br/>
        <w:t>Cairo</w:t>
      </w:r>
      <w:r w:rsidRPr="00804631">
        <w:rPr>
          <w:sz w:val="20"/>
          <w:szCs w:val="20"/>
          <w:lang w:val="en-US"/>
        </w:rPr>
        <w:br/>
        <w:t>Arab Republic of Egypt</w:t>
      </w:r>
    </w:p>
    <w:p w14:paraId="3DE04554" w14:textId="1F7F484D" w:rsidR="007D0B54" w:rsidRPr="00804631" w:rsidRDefault="007D0B54" w:rsidP="00C67DE1">
      <w:pPr>
        <w:spacing w:before="840" w:after="840"/>
        <w:ind w:left="5670"/>
        <w:rPr>
          <w:sz w:val="20"/>
          <w:szCs w:val="20"/>
          <w:lang w:val="it-CH"/>
        </w:rPr>
      </w:pPr>
      <w:r w:rsidRPr="00804631">
        <w:rPr>
          <w:sz w:val="20"/>
          <w:szCs w:val="20"/>
        </w:rPr>
        <w:t>________________________</w:t>
      </w:r>
    </w:p>
    <w:p w14:paraId="5FD08DA4" w14:textId="77777777" w:rsidR="007C6484" w:rsidRPr="00804631" w:rsidRDefault="007C6484" w:rsidP="00C67DE1">
      <w:pPr>
        <w:pStyle w:val="AbschnittAbstandimText"/>
        <w:spacing w:after="0"/>
        <w:rPr>
          <w:sz w:val="20"/>
          <w:szCs w:val="20"/>
          <w:lang w:val="it-CH"/>
        </w:rPr>
      </w:pPr>
    </w:p>
    <w:p w14:paraId="2BFC8A1D" w14:textId="77777777" w:rsidR="00A762D3" w:rsidRPr="00804631" w:rsidRDefault="00A762D3" w:rsidP="00A762D3">
      <w:pPr>
        <w:pStyle w:val="AbschnittAbstandimText"/>
        <w:rPr>
          <w:sz w:val="20"/>
          <w:szCs w:val="20"/>
          <w:lang w:val="fr-CH"/>
        </w:rPr>
      </w:pPr>
      <w:r w:rsidRPr="00804631">
        <w:rPr>
          <w:sz w:val="20"/>
          <w:szCs w:val="20"/>
          <w:lang w:val="fr-CH"/>
        </w:rPr>
        <w:t>Monsieur le Procureur,</w:t>
      </w:r>
    </w:p>
    <w:p w14:paraId="6EAE9B85" w14:textId="26A35738" w:rsidR="00A762D3" w:rsidRPr="00804631" w:rsidRDefault="00A762D3" w:rsidP="00A762D3">
      <w:pPr>
        <w:pStyle w:val="AbschnittAbstandimText"/>
        <w:rPr>
          <w:b/>
          <w:bCs/>
          <w:sz w:val="20"/>
          <w:szCs w:val="20"/>
          <w:lang w:val="fr-CH"/>
        </w:rPr>
      </w:pPr>
      <w:r w:rsidRPr="00804631">
        <w:rPr>
          <w:b/>
          <w:bCs/>
          <w:sz w:val="20"/>
          <w:szCs w:val="20"/>
          <w:lang w:val="fr-CH"/>
        </w:rPr>
        <w:t>Je vous écris afin de vous faire part de ma vive inquiétude au sujet du maintien en détention arbitraire de membres de la religion ahmadie de la paix et de la lumière, arrêtés au seul motif de l’exercice de leur droit à la liberté de religion ou de convictions.</w:t>
      </w:r>
    </w:p>
    <w:p w14:paraId="4AD5ACF6" w14:textId="7DE29B1B" w:rsidR="00A762D3" w:rsidRPr="00804631" w:rsidRDefault="00A762D3" w:rsidP="00A762D3">
      <w:pPr>
        <w:pStyle w:val="AbschnittAbstandimText"/>
        <w:rPr>
          <w:sz w:val="20"/>
          <w:szCs w:val="20"/>
          <w:lang w:val="fr-CH"/>
        </w:rPr>
      </w:pPr>
      <w:r w:rsidRPr="00804631">
        <w:rPr>
          <w:sz w:val="20"/>
          <w:szCs w:val="20"/>
          <w:lang w:val="fr-CH"/>
        </w:rPr>
        <w:t xml:space="preserve">Le 11 mars 2025, des policiers en civil ont arrêté Ahmed Mohammed Al </w:t>
      </w:r>
      <w:proofErr w:type="spellStart"/>
      <w:r w:rsidRPr="00804631">
        <w:rPr>
          <w:sz w:val="20"/>
          <w:szCs w:val="20"/>
          <w:lang w:val="fr-CH"/>
        </w:rPr>
        <w:t>Tenawi</w:t>
      </w:r>
      <w:proofErr w:type="spellEnd"/>
      <w:r w:rsidRPr="00804631">
        <w:rPr>
          <w:sz w:val="20"/>
          <w:szCs w:val="20"/>
          <w:lang w:val="fr-CH"/>
        </w:rPr>
        <w:t xml:space="preserve"> et son frère Hussein Mohammed Hassan Al </w:t>
      </w:r>
      <w:proofErr w:type="spellStart"/>
      <w:r w:rsidRPr="00804631">
        <w:rPr>
          <w:sz w:val="20"/>
          <w:szCs w:val="20"/>
          <w:lang w:val="fr-CH"/>
        </w:rPr>
        <w:t>Tenawi</w:t>
      </w:r>
      <w:proofErr w:type="spellEnd"/>
      <w:r w:rsidRPr="00804631">
        <w:rPr>
          <w:sz w:val="20"/>
          <w:szCs w:val="20"/>
          <w:lang w:val="fr-CH"/>
        </w:rPr>
        <w:t xml:space="preserve">, deux demandeurs d'asile enregistrés auprès du Haut-Commissariat des Nations unies pour les réfugiés, à leur domicile dans la Ville du 6 Octobre, dans le gouvernorat de </w:t>
      </w:r>
      <w:proofErr w:type="spellStart"/>
      <w:r w:rsidRPr="00804631">
        <w:rPr>
          <w:sz w:val="20"/>
          <w:szCs w:val="20"/>
          <w:lang w:val="fr-CH"/>
        </w:rPr>
        <w:t>Guizeh</w:t>
      </w:r>
      <w:proofErr w:type="spellEnd"/>
      <w:r w:rsidRPr="00804631">
        <w:rPr>
          <w:sz w:val="20"/>
          <w:szCs w:val="20"/>
          <w:lang w:val="fr-CH"/>
        </w:rPr>
        <w:t xml:space="preserve">, sans présenter de mandat d’arrêt, selon un membre de la famille. Ahmed Mohammed Al </w:t>
      </w:r>
      <w:proofErr w:type="spellStart"/>
      <w:r w:rsidRPr="00804631">
        <w:rPr>
          <w:sz w:val="20"/>
          <w:szCs w:val="20"/>
          <w:lang w:val="fr-CH"/>
        </w:rPr>
        <w:t>Tenawi</w:t>
      </w:r>
      <w:proofErr w:type="spellEnd"/>
      <w:r w:rsidRPr="00804631">
        <w:rPr>
          <w:sz w:val="20"/>
          <w:szCs w:val="20"/>
          <w:lang w:val="fr-CH"/>
        </w:rPr>
        <w:t xml:space="preserve"> a été détenu au secret au premier poste de police du 6 Octobre pendant 28 jours, avant d’être illégalement expulsé vers la Syrie le 9 avril. Le 10 mars, les forces de sécurité ont arrêté Omar Mahmoud Abdel </w:t>
      </w:r>
      <w:proofErr w:type="spellStart"/>
      <w:r w:rsidRPr="00804631">
        <w:rPr>
          <w:sz w:val="20"/>
          <w:szCs w:val="20"/>
          <w:lang w:val="fr-CH"/>
        </w:rPr>
        <w:t>Maguid</w:t>
      </w:r>
      <w:proofErr w:type="spellEnd"/>
      <w:r w:rsidRPr="00804631">
        <w:rPr>
          <w:sz w:val="20"/>
          <w:szCs w:val="20"/>
          <w:lang w:val="fr-CH"/>
        </w:rPr>
        <w:t xml:space="preserve">, lui aussi membre de la minorité ahmadie, à la suite d'une violente descente à son domicile au Caire. Un membre de sa famille a déclaré que des policiers ont à nouveau perquisitionné la maison le même jour afin d’arrêter le beau-frère d'Omar Mahmoud Abdel </w:t>
      </w:r>
      <w:proofErr w:type="spellStart"/>
      <w:r w:rsidRPr="00804631">
        <w:rPr>
          <w:sz w:val="20"/>
          <w:szCs w:val="20"/>
          <w:lang w:val="fr-CH"/>
        </w:rPr>
        <w:t>Maguid</w:t>
      </w:r>
      <w:proofErr w:type="spellEnd"/>
      <w:r w:rsidRPr="00804631">
        <w:rPr>
          <w:sz w:val="20"/>
          <w:szCs w:val="20"/>
          <w:lang w:val="fr-CH"/>
        </w:rPr>
        <w:t xml:space="preserve">, </w:t>
      </w:r>
      <w:proofErr w:type="spellStart"/>
      <w:r w:rsidRPr="00804631">
        <w:rPr>
          <w:sz w:val="20"/>
          <w:szCs w:val="20"/>
          <w:lang w:val="fr-CH"/>
        </w:rPr>
        <w:t>Hazem</w:t>
      </w:r>
      <w:proofErr w:type="spellEnd"/>
      <w:r w:rsidRPr="00804631">
        <w:rPr>
          <w:sz w:val="20"/>
          <w:szCs w:val="20"/>
          <w:lang w:val="fr-CH"/>
        </w:rPr>
        <w:t xml:space="preserve"> </w:t>
      </w:r>
      <w:proofErr w:type="spellStart"/>
      <w:r w:rsidRPr="00804631">
        <w:rPr>
          <w:sz w:val="20"/>
          <w:szCs w:val="20"/>
          <w:lang w:val="fr-CH"/>
        </w:rPr>
        <w:t>Saied</w:t>
      </w:r>
      <w:proofErr w:type="spellEnd"/>
      <w:r w:rsidRPr="00804631">
        <w:rPr>
          <w:sz w:val="20"/>
          <w:szCs w:val="20"/>
          <w:lang w:val="fr-CH"/>
        </w:rPr>
        <w:t xml:space="preserve"> Mohamed </w:t>
      </w:r>
      <w:proofErr w:type="spellStart"/>
      <w:r w:rsidRPr="00804631">
        <w:rPr>
          <w:sz w:val="20"/>
          <w:szCs w:val="20"/>
          <w:lang w:val="fr-CH"/>
        </w:rPr>
        <w:t>Abd</w:t>
      </w:r>
      <w:proofErr w:type="spellEnd"/>
      <w:r w:rsidRPr="00804631">
        <w:rPr>
          <w:sz w:val="20"/>
          <w:szCs w:val="20"/>
          <w:lang w:val="fr-CH"/>
        </w:rPr>
        <w:t xml:space="preserve"> El </w:t>
      </w:r>
      <w:proofErr w:type="spellStart"/>
      <w:r w:rsidRPr="00804631">
        <w:rPr>
          <w:sz w:val="20"/>
          <w:szCs w:val="20"/>
          <w:lang w:val="fr-CH"/>
        </w:rPr>
        <w:t>Moatamed</w:t>
      </w:r>
      <w:proofErr w:type="spellEnd"/>
      <w:r w:rsidRPr="00804631">
        <w:rPr>
          <w:sz w:val="20"/>
          <w:szCs w:val="20"/>
          <w:lang w:val="fr-CH"/>
        </w:rPr>
        <w:t xml:space="preserve">, également membre de cette minorité, qui s'était enfui. Il a été interpellé trois jours plus tard, le 13 mars, dans la Ville du 10 de ramadan, dans le gouvernorat de </w:t>
      </w:r>
      <w:proofErr w:type="spellStart"/>
      <w:r w:rsidRPr="00804631">
        <w:rPr>
          <w:sz w:val="20"/>
          <w:szCs w:val="20"/>
          <w:lang w:val="fr-CH"/>
        </w:rPr>
        <w:t>Sharqiya</w:t>
      </w:r>
      <w:proofErr w:type="spellEnd"/>
      <w:r w:rsidRPr="00804631">
        <w:rPr>
          <w:sz w:val="20"/>
          <w:szCs w:val="20"/>
          <w:lang w:val="fr-CH"/>
        </w:rPr>
        <w:t>, selon sa famille.</w:t>
      </w:r>
    </w:p>
    <w:p w14:paraId="33AC62D0" w14:textId="5AF82CFC" w:rsidR="00A762D3" w:rsidRPr="00804631" w:rsidRDefault="00A762D3" w:rsidP="00A762D3">
      <w:pPr>
        <w:pStyle w:val="AbschnittAbstandimText"/>
        <w:rPr>
          <w:sz w:val="20"/>
          <w:szCs w:val="20"/>
          <w:lang w:val="fr-CH"/>
        </w:rPr>
      </w:pPr>
      <w:r w:rsidRPr="00804631">
        <w:rPr>
          <w:sz w:val="20"/>
          <w:szCs w:val="20"/>
          <w:lang w:val="fr-CH"/>
        </w:rPr>
        <w:t xml:space="preserve">Les forces de sécurité ont ensuite soumis Hussein Mohammed Al </w:t>
      </w:r>
      <w:proofErr w:type="spellStart"/>
      <w:r w:rsidRPr="00804631">
        <w:rPr>
          <w:sz w:val="20"/>
          <w:szCs w:val="20"/>
          <w:lang w:val="fr-CH"/>
        </w:rPr>
        <w:t>Tenawi</w:t>
      </w:r>
      <w:proofErr w:type="spellEnd"/>
      <w:r w:rsidRPr="00804631">
        <w:rPr>
          <w:sz w:val="20"/>
          <w:szCs w:val="20"/>
          <w:lang w:val="fr-CH"/>
        </w:rPr>
        <w:t xml:space="preserve">, Omar Mahmoud Abdel </w:t>
      </w:r>
      <w:proofErr w:type="spellStart"/>
      <w:r w:rsidRPr="00804631">
        <w:rPr>
          <w:sz w:val="20"/>
          <w:szCs w:val="20"/>
          <w:lang w:val="fr-CH"/>
        </w:rPr>
        <w:t>Maguid</w:t>
      </w:r>
      <w:proofErr w:type="spellEnd"/>
      <w:r w:rsidRPr="00804631">
        <w:rPr>
          <w:sz w:val="20"/>
          <w:szCs w:val="20"/>
          <w:lang w:val="fr-CH"/>
        </w:rPr>
        <w:t xml:space="preserve"> et </w:t>
      </w:r>
      <w:proofErr w:type="spellStart"/>
      <w:r w:rsidRPr="00804631">
        <w:rPr>
          <w:sz w:val="20"/>
          <w:szCs w:val="20"/>
          <w:lang w:val="fr-CH"/>
        </w:rPr>
        <w:t>Hazem</w:t>
      </w:r>
      <w:proofErr w:type="spellEnd"/>
      <w:r w:rsidRPr="00804631">
        <w:rPr>
          <w:sz w:val="20"/>
          <w:szCs w:val="20"/>
          <w:lang w:val="fr-CH"/>
        </w:rPr>
        <w:t xml:space="preserve"> </w:t>
      </w:r>
      <w:proofErr w:type="spellStart"/>
      <w:r w:rsidRPr="00804631">
        <w:rPr>
          <w:sz w:val="20"/>
          <w:szCs w:val="20"/>
          <w:lang w:val="fr-CH"/>
        </w:rPr>
        <w:t>Saied</w:t>
      </w:r>
      <w:proofErr w:type="spellEnd"/>
      <w:r w:rsidRPr="00804631">
        <w:rPr>
          <w:sz w:val="20"/>
          <w:szCs w:val="20"/>
          <w:lang w:val="fr-CH"/>
        </w:rPr>
        <w:t xml:space="preserve"> Abdel </w:t>
      </w:r>
      <w:proofErr w:type="spellStart"/>
      <w:r w:rsidRPr="00804631">
        <w:rPr>
          <w:sz w:val="20"/>
          <w:szCs w:val="20"/>
          <w:lang w:val="fr-CH"/>
        </w:rPr>
        <w:t>Moatamed</w:t>
      </w:r>
      <w:proofErr w:type="spellEnd"/>
      <w:r w:rsidRPr="00804631">
        <w:rPr>
          <w:sz w:val="20"/>
          <w:szCs w:val="20"/>
          <w:lang w:val="fr-CH"/>
        </w:rPr>
        <w:t xml:space="preserve"> à une disparition forcée pour des durées allant de 29 à 34 jours avant de les présenter au parquet. Leurs proches ont porté plainte auprès du parquet le 25 mars, notamment afin d’obtenir des renseignements sur le lieu où ils se trouvaient, mais n’ont pas reçu de réponses. Les 10 et 13 avril 2025, les autorités ont conduit Omar Mahmoud Abdel </w:t>
      </w:r>
      <w:proofErr w:type="spellStart"/>
      <w:r w:rsidRPr="00804631">
        <w:rPr>
          <w:sz w:val="20"/>
          <w:szCs w:val="20"/>
          <w:lang w:val="fr-CH"/>
        </w:rPr>
        <w:t>Maguid</w:t>
      </w:r>
      <w:proofErr w:type="spellEnd"/>
      <w:r w:rsidRPr="00804631">
        <w:rPr>
          <w:sz w:val="20"/>
          <w:szCs w:val="20"/>
          <w:lang w:val="fr-CH"/>
        </w:rPr>
        <w:t xml:space="preserve">, </w:t>
      </w:r>
      <w:proofErr w:type="spellStart"/>
      <w:r w:rsidRPr="00804631">
        <w:rPr>
          <w:sz w:val="20"/>
          <w:szCs w:val="20"/>
          <w:lang w:val="fr-CH"/>
        </w:rPr>
        <w:t>Hazem</w:t>
      </w:r>
      <w:proofErr w:type="spellEnd"/>
      <w:r w:rsidRPr="00804631">
        <w:rPr>
          <w:sz w:val="20"/>
          <w:szCs w:val="20"/>
          <w:lang w:val="fr-CH"/>
        </w:rPr>
        <w:t xml:space="preserve"> </w:t>
      </w:r>
      <w:proofErr w:type="spellStart"/>
      <w:r w:rsidRPr="00804631">
        <w:rPr>
          <w:sz w:val="20"/>
          <w:szCs w:val="20"/>
          <w:lang w:val="fr-CH"/>
        </w:rPr>
        <w:t>Saied</w:t>
      </w:r>
      <w:proofErr w:type="spellEnd"/>
      <w:r w:rsidRPr="00804631">
        <w:rPr>
          <w:sz w:val="20"/>
          <w:szCs w:val="20"/>
          <w:lang w:val="fr-CH"/>
        </w:rPr>
        <w:t xml:space="preserve"> Abdel </w:t>
      </w:r>
      <w:proofErr w:type="spellStart"/>
      <w:r w:rsidRPr="00804631">
        <w:rPr>
          <w:sz w:val="20"/>
          <w:szCs w:val="20"/>
          <w:lang w:val="fr-CH"/>
        </w:rPr>
        <w:t>Moatamed</w:t>
      </w:r>
      <w:proofErr w:type="spellEnd"/>
      <w:r w:rsidRPr="00804631">
        <w:rPr>
          <w:sz w:val="20"/>
          <w:szCs w:val="20"/>
          <w:lang w:val="fr-CH"/>
        </w:rPr>
        <w:t xml:space="preserve"> et Hussein Mohammed Al </w:t>
      </w:r>
      <w:proofErr w:type="spellStart"/>
      <w:r w:rsidRPr="00804631">
        <w:rPr>
          <w:sz w:val="20"/>
          <w:szCs w:val="20"/>
          <w:lang w:val="fr-CH"/>
        </w:rPr>
        <w:t>Tenawi</w:t>
      </w:r>
      <w:proofErr w:type="spellEnd"/>
      <w:r w:rsidRPr="00804631">
        <w:rPr>
          <w:sz w:val="20"/>
          <w:szCs w:val="20"/>
          <w:lang w:val="fr-CH"/>
        </w:rPr>
        <w:t xml:space="preserve"> devant le service du procureur général de la sûreté de l'État, sans leur permettre de s’entretenir avec un avocat de leur choix. Le parquet a enquêté sur eux et sur 10 autres membres de cette minorité religieuse pour</w:t>
      </w:r>
      <w:proofErr w:type="gramStart"/>
      <w:r w:rsidRPr="00804631">
        <w:rPr>
          <w:sz w:val="20"/>
          <w:szCs w:val="20"/>
          <w:lang w:val="fr-CH"/>
        </w:rPr>
        <w:t xml:space="preserve"> «appartenance</w:t>
      </w:r>
      <w:proofErr w:type="gramEnd"/>
      <w:r w:rsidRPr="00804631">
        <w:rPr>
          <w:sz w:val="20"/>
          <w:szCs w:val="20"/>
          <w:lang w:val="fr-CH"/>
        </w:rPr>
        <w:t xml:space="preserve"> à un groupe établi en violation du droit et de la </w:t>
      </w:r>
      <w:proofErr w:type="gramStart"/>
      <w:r w:rsidRPr="00804631">
        <w:rPr>
          <w:sz w:val="20"/>
          <w:szCs w:val="20"/>
          <w:lang w:val="fr-CH"/>
        </w:rPr>
        <w:t>Constitution»</w:t>
      </w:r>
      <w:proofErr w:type="gramEnd"/>
      <w:r w:rsidRPr="00804631">
        <w:rPr>
          <w:sz w:val="20"/>
          <w:szCs w:val="20"/>
          <w:lang w:val="fr-CH"/>
        </w:rPr>
        <w:t>. Ils ont tous été placés en détention dans l’attente des résultats des enquêtes, et sont actuellement incarcérés à la prison du 10 de ramadan.</w:t>
      </w:r>
    </w:p>
    <w:p w14:paraId="7800F5CA" w14:textId="63517543" w:rsidR="00A762D3" w:rsidRPr="00804631" w:rsidRDefault="00A762D3" w:rsidP="00A762D3">
      <w:pPr>
        <w:pStyle w:val="AbschnittAbstandimText"/>
        <w:rPr>
          <w:b/>
          <w:bCs/>
          <w:sz w:val="20"/>
          <w:szCs w:val="20"/>
          <w:lang w:val="fr-CH"/>
        </w:rPr>
      </w:pPr>
      <w:r w:rsidRPr="00804631">
        <w:rPr>
          <w:b/>
          <w:bCs/>
          <w:sz w:val="20"/>
          <w:szCs w:val="20"/>
          <w:lang w:val="fr-CH"/>
        </w:rPr>
        <w:t xml:space="preserve">Je vous exhorte </w:t>
      </w:r>
      <w:proofErr w:type="gramStart"/>
      <w:r w:rsidRPr="00804631">
        <w:rPr>
          <w:b/>
          <w:bCs/>
          <w:sz w:val="20"/>
          <w:szCs w:val="20"/>
          <w:lang w:val="fr-CH"/>
        </w:rPr>
        <w:t>à:</w:t>
      </w:r>
      <w:proofErr w:type="gramEnd"/>
      <w:r w:rsidRPr="00804631">
        <w:rPr>
          <w:b/>
          <w:bCs/>
          <w:sz w:val="20"/>
          <w:szCs w:val="20"/>
          <w:lang w:val="fr-CH"/>
        </w:rPr>
        <w:t xml:space="preserve"> relâcher immédiatement et sans condition Hussein Mohammed Al </w:t>
      </w:r>
      <w:proofErr w:type="spellStart"/>
      <w:r w:rsidRPr="00804631">
        <w:rPr>
          <w:b/>
          <w:bCs/>
          <w:sz w:val="20"/>
          <w:szCs w:val="20"/>
          <w:lang w:val="fr-CH"/>
        </w:rPr>
        <w:t>Tenawi</w:t>
      </w:r>
      <w:proofErr w:type="spellEnd"/>
      <w:r w:rsidRPr="00804631">
        <w:rPr>
          <w:b/>
          <w:bCs/>
          <w:sz w:val="20"/>
          <w:szCs w:val="20"/>
          <w:lang w:val="fr-CH"/>
        </w:rPr>
        <w:t xml:space="preserve">, Omar Mahmoud Abdel </w:t>
      </w:r>
      <w:proofErr w:type="spellStart"/>
      <w:r w:rsidRPr="00804631">
        <w:rPr>
          <w:b/>
          <w:bCs/>
          <w:sz w:val="20"/>
          <w:szCs w:val="20"/>
          <w:lang w:val="fr-CH"/>
        </w:rPr>
        <w:t>Maguid</w:t>
      </w:r>
      <w:proofErr w:type="spellEnd"/>
      <w:r w:rsidRPr="00804631">
        <w:rPr>
          <w:b/>
          <w:bCs/>
          <w:sz w:val="20"/>
          <w:szCs w:val="20"/>
          <w:lang w:val="fr-CH"/>
        </w:rPr>
        <w:t xml:space="preserve">, </w:t>
      </w:r>
      <w:proofErr w:type="spellStart"/>
      <w:r w:rsidRPr="00804631">
        <w:rPr>
          <w:b/>
          <w:bCs/>
          <w:sz w:val="20"/>
          <w:szCs w:val="20"/>
          <w:lang w:val="fr-CH"/>
        </w:rPr>
        <w:t>Hazem</w:t>
      </w:r>
      <w:proofErr w:type="spellEnd"/>
      <w:r w:rsidRPr="00804631">
        <w:rPr>
          <w:b/>
          <w:bCs/>
          <w:sz w:val="20"/>
          <w:szCs w:val="20"/>
          <w:lang w:val="fr-CH"/>
        </w:rPr>
        <w:t xml:space="preserve"> </w:t>
      </w:r>
      <w:proofErr w:type="spellStart"/>
      <w:r w:rsidRPr="00804631">
        <w:rPr>
          <w:b/>
          <w:bCs/>
          <w:sz w:val="20"/>
          <w:szCs w:val="20"/>
          <w:lang w:val="fr-CH"/>
        </w:rPr>
        <w:t>Saied</w:t>
      </w:r>
      <w:proofErr w:type="spellEnd"/>
      <w:r w:rsidRPr="00804631">
        <w:rPr>
          <w:b/>
          <w:bCs/>
          <w:sz w:val="20"/>
          <w:szCs w:val="20"/>
          <w:lang w:val="fr-CH"/>
        </w:rPr>
        <w:t xml:space="preserve"> Abdel </w:t>
      </w:r>
      <w:proofErr w:type="spellStart"/>
      <w:r w:rsidRPr="00804631">
        <w:rPr>
          <w:b/>
          <w:bCs/>
          <w:sz w:val="20"/>
          <w:szCs w:val="20"/>
          <w:lang w:val="fr-CH"/>
        </w:rPr>
        <w:t>Moatamed</w:t>
      </w:r>
      <w:proofErr w:type="spellEnd"/>
      <w:r w:rsidRPr="00804631">
        <w:rPr>
          <w:b/>
          <w:bCs/>
          <w:sz w:val="20"/>
          <w:szCs w:val="20"/>
          <w:lang w:val="fr-CH"/>
        </w:rPr>
        <w:t xml:space="preserve"> et tous les autres membres de la minorité religieuse ahmadie arrêtés de manière arbitraire au seul motif qu'ils avaient exercé leur droit à la liberté de religion ou de </w:t>
      </w:r>
      <w:proofErr w:type="gramStart"/>
      <w:r w:rsidRPr="00804631">
        <w:rPr>
          <w:b/>
          <w:bCs/>
          <w:sz w:val="20"/>
          <w:szCs w:val="20"/>
          <w:lang w:val="fr-CH"/>
        </w:rPr>
        <w:t>conviction;</w:t>
      </w:r>
      <w:proofErr w:type="gramEnd"/>
      <w:r w:rsidRPr="00804631">
        <w:rPr>
          <w:b/>
          <w:bCs/>
          <w:sz w:val="20"/>
          <w:szCs w:val="20"/>
          <w:lang w:val="fr-CH"/>
        </w:rPr>
        <w:t xml:space="preserve"> ouvrir une enquête sur la disparition forcée de ces trois </w:t>
      </w:r>
      <w:proofErr w:type="gramStart"/>
      <w:r w:rsidRPr="00804631">
        <w:rPr>
          <w:b/>
          <w:bCs/>
          <w:sz w:val="20"/>
          <w:szCs w:val="20"/>
          <w:lang w:val="fr-CH"/>
        </w:rPr>
        <w:t>hommes;</w:t>
      </w:r>
      <w:proofErr w:type="gramEnd"/>
      <w:r w:rsidRPr="00804631">
        <w:rPr>
          <w:b/>
          <w:bCs/>
          <w:sz w:val="20"/>
          <w:szCs w:val="20"/>
          <w:lang w:val="fr-CH"/>
        </w:rPr>
        <w:t xml:space="preserve"> et cesser de poursuivre des Ahmadis qui n’ont rien fait d’autre que pratiquer leur foi.</w:t>
      </w:r>
    </w:p>
    <w:p w14:paraId="57E22DB5" w14:textId="77777777" w:rsidR="00A762D3" w:rsidRPr="00804631" w:rsidRDefault="00A762D3" w:rsidP="00A762D3">
      <w:pPr>
        <w:pStyle w:val="AbschnittAbstandimText"/>
        <w:rPr>
          <w:sz w:val="20"/>
          <w:szCs w:val="20"/>
          <w:lang w:val="fr-CH"/>
        </w:rPr>
      </w:pPr>
    </w:p>
    <w:p w14:paraId="1B00652D" w14:textId="77777777" w:rsidR="00A762D3" w:rsidRPr="00804631" w:rsidRDefault="00A762D3" w:rsidP="00A762D3">
      <w:pPr>
        <w:pStyle w:val="AbschnittAbstandimText"/>
        <w:rPr>
          <w:sz w:val="20"/>
          <w:szCs w:val="20"/>
          <w:lang w:val="fr-CH"/>
        </w:rPr>
      </w:pPr>
      <w:r w:rsidRPr="00804631">
        <w:rPr>
          <w:sz w:val="20"/>
          <w:szCs w:val="20"/>
          <w:lang w:val="fr-CH"/>
        </w:rPr>
        <w:t>Veuillez agréer, Monsieur le Procureur, l’expression de ma haute considération.</w:t>
      </w:r>
    </w:p>
    <w:p w14:paraId="18BF66E9" w14:textId="77777777" w:rsidR="007D0B54" w:rsidRPr="00804631" w:rsidRDefault="007D0B54" w:rsidP="00C67DE1">
      <w:pPr>
        <w:spacing w:before="360"/>
        <w:rPr>
          <w:sz w:val="20"/>
          <w:szCs w:val="20"/>
        </w:rPr>
      </w:pPr>
      <w:r w:rsidRPr="00804631">
        <w:rPr>
          <w:sz w:val="20"/>
          <w:szCs w:val="20"/>
        </w:rPr>
        <w:t>________________________</w:t>
      </w:r>
    </w:p>
    <w:p w14:paraId="01DBB378" w14:textId="77777777" w:rsidR="00881147" w:rsidRPr="0014306C" w:rsidRDefault="00097F8C" w:rsidP="00C67DE1">
      <w:pPr>
        <w:rPr>
          <w:sz w:val="20"/>
          <w:szCs w:val="20"/>
          <w:lang w:val="fr-FR"/>
        </w:rPr>
      </w:pPr>
      <w:r w:rsidRPr="00804631">
        <w:rPr>
          <w:noProof/>
          <w:sz w:val="20"/>
          <w:szCs w:val="20"/>
          <w:lang w:val="fr-FR"/>
        </w:rPr>
        <mc:AlternateContent>
          <mc:Choice Requires="wps">
            <w:drawing>
              <wp:anchor distT="0" distB="0" distL="114300" distR="114300" simplePos="0" relativeHeight="251658240" behindDoc="0" locked="1" layoutInCell="0" allowOverlap="0" wp14:anchorId="12B39B15" wp14:editId="0F51377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006F7" w14:textId="70A7517C" w:rsidR="00097F8C" w:rsidRPr="00A762D3" w:rsidRDefault="00F71E28" w:rsidP="00FA0F34">
                            <w:pPr>
                              <w:spacing w:after="40"/>
                              <w:ind w:left="57"/>
                              <w:rPr>
                                <w:b/>
                                <w:lang w:val="fr-FR"/>
                              </w:rPr>
                            </w:pPr>
                            <w:r w:rsidRPr="00804631">
                              <w:rPr>
                                <w:b/>
                                <w:lang w:val="fr-FR"/>
                              </w:rPr>
                              <w:t>Copie</w:t>
                            </w:r>
                          </w:p>
                          <w:p w14:paraId="2F55CDDE" w14:textId="776FC2BE" w:rsidR="00A762D3" w:rsidRPr="00804631" w:rsidRDefault="00A762D3" w:rsidP="00A762D3">
                            <w:pPr>
                              <w:ind w:left="57"/>
                              <w:rPr>
                                <w:sz w:val="16"/>
                                <w:szCs w:val="16"/>
                                <w:lang w:val="fr-FR"/>
                              </w:rPr>
                            </w:pPr>
                            <w:r w:rsidRPr="00804631">
                              <w:rPr>
                                <w:rFonts w:cs="Arial"/>
                                <w:sz w:val="16"/>
                                <w:szCs w:val="16"/>
                                <w:lang w:val="fr-FR"/>
                              </w:rPr>
                              <w:t>Ambassade de la République Arabe d’Egypte</w:t>
                            </w:r>
                            <w:r w:rsidRPr="00804631">
                              <w:rPr>
                                <w:rFonts w:cs="Arial"/>
                                <w:lang w:val="fr-FR"/>
                              </w:rPr>
                              <w:t>,</w:t>
                            </w:r>
                            <w:r w:rsidRPr="00804631">
                              <w:rPr>
                                <w:lang w:val="fr-FR"/>
                              </w:rPr>
                              <w:t xml:space="preserve"> </w:t>
                            </w:r>
                            <w:proofErr w:type="spellStart"/>
                            <w:r w:rsidRPr="00804631">
                              <w:rPr>
                                <w:sz w:val="16"/>
                                <w:szCs w:val="16"/>
                                <w:lang w:val="fr-FR"/>
                              </w:rPr>
                              <w:t>Elfenauweg</w:t>
                            </w:r>
                            <w:proofErr w:type="spellEnd"/>
                            <w:r w:rsidRPr="00804631">
                              <w:rPr>
                                <w:sz w:val="16"/>
                                <w:szCs w:val="16"/>
                                <w:lang w:val="fr-FR"/>
                              </w:rPr>
                              <w:t xml:space="preserve"> 61, 3006 Bern</w:t>
                            </w:r>
                            <w:r w:rsidR="00804631" w:rsidRPr="00804631">
                              <w:rPr>
                                <w:sz w:val="16"/>
                                <w:szCs w:val="16"/>
                                <w:lang w:val="fr-FR"/>
                              </w:rPr>
                              <w:t>e</w:t>
                            </w:r>
                          </w:p>
                          <w:p w14:paraId="61B803A0" w14:textId="09939FFC" w:rsidR="00CF68A0" w:rsidRPr="00A762D3" w:rsidRDefault="00A762D3" w:rsidP="00CF68A0">
                            <w:pPr>
                              <w:ind w:left="57"/>
                              <w:rPr>
                                <w:sz w:val="16"/>
                                <w:szCs w:val="16"/>
                                <w:lang w:val="fr-FR"/>
                              </w:rPr>
                            </w:pPr>
                            <w:proofErr w:type="gramStart"/>
                            <w:r w:rsidRPr="00804631">
                              <w:rPr>
                                <w:sz w:val="16"/>
                                <w:szCs w:val="16"/>
                                <w:lang w:val="fr-FR"/>
                              </w:rPr>
                              <w:t>Fax:</w:t>
                            </w:r>
                            <w:proofErr w:type="gramEnd"/>
                            <w:r w:rsidRPr="00804631">
                              <w:rPr>
                                <w:sz w:val="16"/>
                                <w:szCs w:val="16"/>
                                <w:lang w:val="fr-FR"/>
                              </w:rPr>
                              <w:t xml:space="preserve"> 031 352 06 25 / </w:t>
                            </w:r>
                            <w:proofErr w:type="gramStart"/>
                            <w:r w:rsidRPr="00804631">
                              <w:rPr>
                                <w:sz w:val="16"/>
                                <w:szCs w:val="16"/>
                                <w:lang w:val="fr-FR"/>
                              </w:rPr>
                              <w:t>E-Mail:</w:t>
                            </w:r>
                            <w:proofErr w:type="gramEnd"/>
                            <w:r w:rsidRPr="00804631">
                              <w:rPr>
                                <w:sz w:val="16"/>
                                <w:szCs w:val="16"/>
                                <w:lang w:val="fr-FR"/>
                              </w:rPr>
                              <w:t xml:space="preserve"> eg.emb.bern@gmail.com ; / </w:t>
                            </w:r>
                            <w:proofErr w:type="gramStart"/>
                            <w:r w:rsidRPr="00804631">
                              <w:rPr>
                                <w:sz w:val="16"/>
                                <w:szCs w:val="16"/>
                                <w:lang w:val="fr-FR"/>
                              </w:rPr>
                              <w:t>FB:</w:t>
                            </w:r>
                            <w:proofErr w:type="gramEnd"/>
                            <w:r w:rsidRPr="00804631">
                              <w:rPr>
                                <w:sz w:val="16"/>
                                <w:szCs w:val="16"/>
                                <w:lang w:val="fr-FR"/>
                              </w:rPr>
                              <w:t xml:space="preserve"> </w:t>
                            </w:r>
                            <w:proofErr w:type="spellStart"/>
                            <w:proofErr w:type="gramStart"/>
                            <w:r w:rsidRPr="00804631">
                              <w:rPr>
                                <w:sz w:val="16"/>
                                <w:szCs w:val="16"/>
                                <w:lang w:val="fr-FR"/>
                              </w:rPr>
                              <w:t>eg.bern</w:t>
                            </w:r>
                            <w:proofErr w:type="gramEnd"/>
                            <w:r w:rsidRPr="00804631">
                              <w:rPr>
                                <w:sz w:val="16"/>
                                <w:szCs w:val="16"/>
                                <w:lang w:val="fr-FR"/>
                              </w:rPr>
                              <w:t>.embassy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39B1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22006F7" w14:textId="70A7517C" w:rsidR="00097F8C" w:rsidRPr="00A762D3" w:rsidRDefault="00F71E28" w:rsidP="00FA0F34">
                      <w:pPr>
                        <w:spacing w:after="40"/>
                        <w:ind w:left="57"/>
                        <w:rPr>
                          <w:b/>
                          <w:lang w:val="fr-FR"/>
                        </w:rPr>
                      </w:pPr>
                      <w:r w:rsidRPr="00804631">
                        <w:rPr>
                          <w:b/>
                          <w:lang w:val="fr-FR"/>
                        </w:rPr>
                        <w:t>Copie</w:t>
                      </w:r>
                    </w:p>
                    <w:p w14:paraId="2F55CDDE" w14:textId="776FC2BE" w:rsidR="00A762D3" w:rsidRPr="00804631" w:rsidRDefault="00A762D3" w:rsidP="00A762D3">
                      <w:pPr>
                        <w:ind w:left="57"/>
                        <w:rPr>
                          <w:sz w:val="16"/>
                          <w:szCs w:val="16"/>
                          <w:lang w:val="fr-FR"/>
                        </w:rPr>
                      </w:pPr>
                      <w:r w:rsidRPr="00804631">
                        <w:rPr>
                          <w:rFonts w:cs="Arial"/>
                          <w:sz w:val="16"/>
                          <w:szCs w:val="16"/>
                          <w:lang w:val="fr-FR"/>
                        </w:rPr>
                        <w:t>Ambassade de la République Arabe d’Egypte</w:t>
                      </w:r>
                      <w:r w:rsidRPr="00804631">
                        <w:rPr>
                          <w:rFonts w:cs="Arial"/>
                          <w:lang w:val="fr-FR"/>
                        </w:rPr>
                        <w:t>,</w:t>
                      </w:r>
                      <w:r w:rsidRPr="00804631">
                        <w:rPr>
                          <w:lang w:val="fr-FR"/>
                        </w:rPr>
                        <w:t xml:space="preserve"> </w:t>
                      </w:r>
                      <w:proofErr w:type="spellStart"/>
                      <w:r w:rsidRPr="00804631">
                        <w:rPr>
                          <w:sz w:val="16"/>
                          <w:szCs w:val="16"/>
                          <w:lang w:val="fr-FR"/>
                        </w:rPr>
                        <w:t>Elfenauweg</w:t>
                      </w:r>
                      <w:proofErr w:type="spellEnd"/>
                      <w:r w:rsidRPr="00804631">
                        <w:rPr>
                          <w:sz w:val="16"/>
                          <w:szCs w:val="16"/>
                          <w:lang w:val="fr-FR"/>
                        </w:rPr>
                        <w:t xml:space="preserve"> 61, 3006 Bern</w:t>
                      </w:r>
                      <w:r w:rsidR="00804631" w:rsidRPr="00804631">
                        <w:rPr>
                          <w:sz w:val="16"/>
                          <w:szCs w:val="16"/>
                          <w:lang w:val="fr-FR"/>
                        </w:rPr>
                        <w:t>e</w:t>
                      </w:r>
                    </w:p>
                    <w:p w14:paraId="61B803A0" w14:textId="09939FFC" w:rsidR="00CF68A0" w:rsidRPr="00A762D3" w:rsidRDefault="00A762D3" w:rsidP="00CF68A0">
                      <w:pPr>
                        <w:ind w:left="57"/>
                        <w:rPr>
                          <w:sz w:val="16"/>
                          <w:szCs w:val="16"/>
                          <w:lang w:val="fr-FR"/>
                        </w:rPr>
                      </w:pPr>
                      <w:proofErr w:type="gramStart"/>
                      <w:r w:rsidRPr="00804631">
                        <w:rPr>
                          <w:sz w:val="16"/>
                          <w:szCs w:val="16"/>
                          <w:lang w:val="fr-FR"/>
                        </w:rPr>
                        <w:t>Fax:</w:t>
                      </w:r>
                      <w:proofErr w:type="gramEnd"/>
                      <w:r w:rsidRPr="00804631">
                        <w:rPr>
                          <w:sz w:val="16"/>
                          <w:szCs w:val="16"/>
                          <w:lang w:val="fr-FR"/>
                        </w:rPr>
                        <w:t xml:space="preserve"> 031 352 06 25 / </w:t>
                      </w:r>
                      <w:proofErr w:type="gramStart"/>
                      <w:r w:rsidRPr="00804631">
                        <w:rPr>
                          <w:sz w:val="16"/>
                          <w:szCs w:val="16"/>
                          <w:lang w:val="fr-FR"/>
                        </w:rPr>
                        <w:t>E-Mail:</w:t>
                      </w:r>
                      <w:proofErr w:type="gramEnd"/>
                      <w:r w:rsidRPr="00804631">
                        <w:rPr>
                          <w:sz w:val="16"/>
                          <w:szCs w:val="16"/>
                          <w:lang w:val="fr-FR"/>
                        </w:rPr>
                        <w:t xml:space="preserve"> eg.emb.bern@gmail.com ; / </w:t>
                      </w:r>
                      <w:proofErr w:type="gramStart"/>
                      <w:r w:rsidRPr="00804631">
                        <w:rPr>
                          <w:sz w:val="16"/>
                          <w:szCs w:val="16"/>
                          <w:lang w:val="fr-FR"/>
                        </w:rPr>
                        <w:t>FB:</w:t>
                      </w:r>
                      <w:proofErr w:type="gramEnd"/>
                      <w:r w:rsidRPr="00804631">
                        <w:rPr>
                          <w:sz w:val="16"/>
                          <w:szCs w:val="16"/>
                          <w:lang w:val="fr-FR"/>
                        </w:rPr>
                        <w:t xml:space="preserve"> </w:t>
                      </w:r>
                      <w:proofErr w:type="spellStart"/>
                      <w:proofErr w:type="gramStart"/>
                      <w:r w:rsidRPr="00804631">
                        <w:rPr>
                          <w:sz w:val="16"/>
                          <w:szCs w:val="16"/>
                          <w:lang w:val="fr-FR"/>
                        </w:rPr>
                        <w:t>eg.bern</w:t>
                      </w:r>
                      <w:proofErr w:type="gramEnd"/>
                      <w:r w:rsidRPr="00804631">
                        <w:rPr>
                          <w:sz w:val="16"/>
                          <w:szCs w:val="16"/>
                          <w:lang w:val="fr-FR"/>
                        </w:rPr>
                        <w:t>.embassy</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19A51" w14:textId="77777777" w:rsidR="001D2D7C" w:rsidRPr="008702FA" w:rsidRDefault="001D2D7C" w:rsidP="00553907">
      <w:r w:rsidRPr="008702FA">
        <w:separator/>
      </w:r>
    </w:p>
  </w:endnote>
  <w:endnote w:type="continuationSeparator" w:id="0">
    <w:p w14:paraId="001F2CB8" w14:textId="77777777" w:rsidR="001D2D7C" w:rsidRPr="008702FA" w:rsidRDefault="001D2D7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A035"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1E200C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651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1E9C22F" wp14:editId="2FCB6A3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D583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9B7154E" wp14:editId="6FB909D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569F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8BB0892" wp14:editId="2A449AF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A112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D4FDC" w14:textId="77777777" w:rsidR="001D2D7C" w:rsidRPr="008702FA" w:rsidRDefault="001D2D7C" w:rsidP="00553907">
      <w:r w:rsidRPr="008702FA">
        <w:separator/>
      </w:r>
    </w:p>
  </w:footnote>
  <w:footnote w:type="continuationSeparator" w:id="0">
    <w:p w14:paraId="04804807" w14:textId="77777777" w:rsidR="001D2D7C" w:rsidRPr="008702FA" w:rsidRDefault="001D2D7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D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2D7C"/>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4631"/>
    <w:rsid w:val="00805F8A"/>
    <w:rsid w:val="00825361"/>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3B12"/>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762D3"/>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731A7"/>
  <w15:docId w15:val="{1D1A6FBD-A9AF-4917-8B83-4888DED1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po.gov.e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eg.bern.embassy/" TargetMode="External"/><Relationship Id="rId4" Type="http://schemas.openxmlformats.org/officeDocument/2006/relationships/settings" Target="settings.xml"/><Relationship Id="rId9" Type="http://schemas.openxmlformats.org/officeDocument/2006/relationships/hyperlink" Target="mailto:eg.emb.bern@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1168</Words>
  <Characters>7361</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2025-04-28T14:17:00Z</dcterms:created>
  <dcterms:modified xsi:type="dcterms:W3CDTF">2025-04-28T14:29:00Z</dcterms:modified>
</cp:coreProperties>
</file>