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0B5C8A" w14:paraId="32D88FE9" w14:textId="77777777" w:rsidTr="00F52C4A">
        <w:trPr>
          <w:cantSplit/>
        </w:trPr>
        <w:tc>
          <w:tcPr>
            <w:tcW w:w="5000" w:type="pct"/>
            <w:gridSpan w:val="3"/>
            <w:noWrap/>
            <w:vAlign w:val="center"/>
          </w:tcPr>
          <w:p w14:paraId="50C1B8BA" w14:textId="5D4AD60D" w:rsidR="0030351B" w:rsidRPr="000B5C8A" w:rsidRDefault="00DD429A" w:rsidP="007A5FCA">
            <w:pPr>
              <w:pStyle w:val="INDEXDATUM"/>
            </w:pPr>
            <w:r w:rsidRPr="000B5C8A">
              <w:rPr>
                <w:lang w:val="it-CH"/>
              </w:rPr>
              <w:t>AFR 56/9324/2025 - Tanzania - Date: 6 May 2025</w:t>
            </w:r>
          </w:p>
        </w:tc>
      </w:tr>
      <w:tr w:rsidR="0083606F" w:rsidRPr="000B5C8A" w14:paraId="5CBAAF48" w14:textId="77777777" w:rsidTr="00F52C4A">
        <w:trPr>
          <w:cantSplit/>
          <w:trHeight w:val="20"/>
        </w:trPr>
        <w:tc>
          <w:tcPr>
            <w:tcW w:w="1442" w:type="pct"/>
            <w:noWrap/>
          </w:tcPr>
          <w:p w14:paraId="51047515" w14:textId="77777777" w:rsidR="0083606F" w:rsidRPr="000B5C8A" w:rsidRDefault="0083606F" w:rsidP="002621D1">
            <w:pPr>
              <w:pStyle w:val="FURTHERINFO"/>
              <w:spacing w:after="120"/>
            </w:pPr>
            <w:r w:rsidRPr="000B5C8A">
              <w:t>URGENT ACTION</w:t>
            </w:r>
          </w:p>
        </w:tc>
        <w:tc>
          <w:tcPr>
            <w:tcW w:w="1891" w:type="pct"/>
          </w:tcPr>
          <w:p w14:paraId="330C8890" w14:textId="77777777" w:rsidR="0083606F" w:rsidRPr="000B5C8A" w:rsidRDefault="0083606F" w:rsidP="002621D1">
            <w:pPr>
              <w:pStyle w:val="URGENTACTION16P"/>
              <w:spacing w:after="120"/>
            </w:pPr>
          </w:p>
        </w:tc>
        <w:tc>
          <w:tcPr>
            <w:tcW w:w="1667" w:type="pct"/>
          </w:tcPr>
          <w:p w14:paraId="02DFBF4D" w14:textId="3F5895A0" w:rsidR="0083606F" w:rsidRPr="000B5C8A" w:rsidRDefault="0083606F" w:rsidP="002621D1">
            <w:pPr>
              <w:pStyle w:val="UA00000"/>
              <w:spacing w:after="120"/>
            </w:pPr>
            <w:r w:rsidRPr="000B5C8A">
              <w:t>UA 0</w:t>
            </w:r>
            <w:r w:rsidR="00DD429A" w:rsidRPr="000B5C8A">
              <w:t>46</w:t>
            </w:r>
            <w:r w:rsidRPr="000B5C8A">
              <w:t>/</w:t>
            </w:r>
            <w:r w:rsidR="00DD429A" w:rsidRPr="000B5C8A">
              <w:t>25</w:t>
            </w:r>
          </w:p>
        </w:tc>
      </w:tr>
      <w:tr w:rsidR="0030351B" w:rsidRPr="000B5C8A" w14:paraId="2C146B86" w14:textId="77777777" w:rsidTr="00F52C4A">
        <w:trPr>
          <w:cantSplit/>
        </w:trPr>
        <w:tc>
          <w:tcPr>
            <w:tcW w:w="5000" w:type="pct"/>
            <w:gridSpan w:val="3"/>
            <w:noWrap/>
            <w:vAlign w:val="bottom"/>
          </w:tcPr>
          <w:p w14:paraId="00E353D9" w14:textId="0A27008B" w:rsidR="0030351B" w:rsidRPr="000B5C8A" w:rsidRDefault="00DD429A" w:rsidP="0064214E">
            <w:pPr>
              <w:pStyle w:val="TITEL100"/>
              <w:rPr>
                <w:szCs w:val="32"/>
                <w:lang w:val="en-US"/>
              </w:rPr>
            </w:pPr>
            <w:r w:rsidRPr="000B5C8A">
              <w:rPr>
                <w:lang w:val="it-CH"/>
              </w:rPr>
              <w:t>Opposition party chair must be released</w:t>
            </w:r>
          </w:p>
        </w:tc>
      </w:tr>
      <w:tr w:rsidR="0030351B" w:rsidRPr="000B5C8A" w14:paraId="59F72C94" w14:textId="77777777" w:rsidTr="00F52C4A">
        <w:trPr>
          <w:cantSplit/>
        </w:trPr>
        <w:tc>
          <w:tcPr>
            <w:tcW w:w="5000" w:type="pct"/>
            <w:gridSpan w:val="3"/>
            <w:noWrap/>
          </w:tcPr>
          <w:p w14:paraId="266DB64B" w14:textId="0F81B609" w:rsidR="0030351B" w:rsidRPr="000B5C8A" w:rsidRDefault="00DD429A" w:rsidP="002364C8">
            <w:pPr>
              <w:pStyle w:val="LAND"/>
            </w:pPr>
            <w:r w:rsidRPr="000B5C8A">
              <w:rPr>
                <w:lang w:val="it-CH"/>
              </w:rPr>
              <w:t>TANZANIA</w:t>
            </w:r>
          </w:p>
        </w:tc>
      </w:tr>
    </w:tbl>
    <w:p w14:paraId="13CEB47A" w14:textId="46767D5B" w:rsidR="00DD429A" w:rsidRPr="000B5C8A" w:rsidRDefault="00DD429A" w:rsidP="000B5C8A">
      <w:pPr>
        <w:pStyle w:val="LeadBeschreibung"/>
        <w:rPr>
          <w:lang w:val="en-GB"/>
        </w:rPr>
      </w:pPr>
      <w:r w:rsidRPr="000B5C8A">
        <w:rPr>
          <w:lang w:val="en-GB"/>
        </w:rPr>
        <w:t xml:space="preserve">On 9 April, Tanzanian police arrested </w:t>
      </w:r>
      <w:proofErr w:type="spellStart"/>
      <w:r w:rsidRPr="000B5C8A">
        <w:rPr>
          <w:lang w:val="en-GB"/>
        </w:rPr>
        <w:t>Tundu</w:t>
      </w:r>
      <w:proofErr w:type="spellEnd"/>
      <w:r w:rsidRPr="000B5C8A">
        <w:rPr>
          <w:lang w:val="en-GB"/>
        </w:rPr>
        <w:t xml:space="preserve"> </w:t>
      </w:r>
      <w:proofErr w:type="spellStart"/>
      <w:r w:rsidRPr="000B5C8A">
        <w:rPr>
          <w:lang w:val="en-GB"/>
        </w:rPr>
        <w:t>Lissu</w:t>
      </w:r>
      <w:proofErr w:type="spellEnd"/>
      <w:r w:rsidRPr="000B5C8A">
        <w:rPr>
          <w:lang w:val="en-GB"/>
        </w:rPr>
        <w:t xml:space="preserve">, the Chairperson of the country’s main opposition party, </w:t>
      </w:r>
      <w:proofErr w:type="spellStart"/>
      <w:r w:rsidRPr="000B5C8A">
        <w:rPr>
          <w:lang w:val="en-GB"/>
        </w:rPr>
        <w:t>Chadema</w:t>
      </w:r>
      <w:proofErr w:type="spellEnd"/>
      <w:r w:rsidRPr="000B5C8A">
        <w:rPr>
          <w:lang w:val="en-GB"/>
        </w:rPr>
        <w:t xml:space="preserve"> after holding a political rally in </w:t>
      </w:r>
      <w:proofErr w:type="spellStart"/>
      <w:r w:rsidRPr="000B5C8A">
        <w:rPr>
          <w:lang w:val="en-GB"/>
        </w:rPr>
        <w:t>Mbinga</w:t>
      </w:r>
      <w:proofErr w:type="spellEnd"/>
      <w:r w:rsidRPr="000B5C8A">
        <w:rPr>
          <w:lang w:val="en-GB"/>
        </w:rPr>
        <w:t xml:space="preserve"> town, southwest of Tanzania. He was then transferred to Dar es Salaam, more than 1</w:t>
      </w:r>
      <w:r w:rsidR="000B5C8A" w:rsidRPr="000B5C8A">
        <w:rPr>
          <w:lang w:val="en-GB"/>
        </w:rPr>
        <w:t>’</w:t>
      </w:r>
      <w:r w:rsidRPr="000B5C8A">
        <w:rPr>
          <w:lang w:val="en-GB"/>
        </w:rPr>
        <w:t xml:space="preserve">000 kilometres away by road during the night. Police used excessive force, including by firing teargas and shooting in the air to disperse his supporters who gathered around during the arrest. Police later charged </w:t>
      </w:r>
      <w:proofErr w:type="spellStart"/>
      <w:r w:rsidRPr="000B5C8A">
        <w:rPr>
          <w:lang w:val="en-GB"/>
        </w:rPr>
        <w:t>Tundu</w:t>
      </w:r>
      <w:proofErr w:type="spellEnd"/>
      <w:r w:rsidRPr="000B5C8A">
        <w:rPr>
          <w:lang w:val="en-GB"/>
        </w:rPr>
        <w:t xml:space="preserve"> </w:t>
      </w:r>
      <w:proofErr w:type="spellStart"/>
      <w:r w:rsidRPr="000B5C8A">
        <w:rPr>
          <w:lang w:val="en-GB"/>
        </w:rPr>
        <w:t>Lissu</w:t>
      </w:r>
      <w:proofErr w:type="spellEnd"/>
      <w:r w:rsidRPr="000B5C8A">
        <w:rPr>
          <w:lang w:val="en-GB"/>
        </w:rPr>
        <w:t xml:space="preserve"> with a non-bailable offence of treason – which carries the death penalty - alongside two other offences under the country’s cybercrime laws. Tanzanian authorities must stop the repression of opposition leaders and immediately release </w:t>
      </w:r>
      <w:proofErr w:type="spellStart"/>
      <w:r w:rsidRPr="000B5C8A">
        <w:rPr>
          <w:lang w:val="en-GB"/>
        </w:rPr>
        <w:t>Tundu</w:t>
      </w:r>
      <w:proofErr w:type="spellEnd"/>
      <w:r w:rsidRPr="000B5C8A">
        <w:rPr>
          <w:lang w:val="en-GB"/>
        </w:rPr>
        <w:t xml:space="preserve"> </w:t>
      </w:r>
      <w:proofErr w:type="spellStart"/>
      <w:r w:rsidRPr="000B5C8A">
        <w:rPr>
          <w:lang w:val="en-GB"/>
        </w:rPr>
        <w:t>Lissu</w:t>
      </w:r>
      <w:proofErr w:type="spellEnd"/>
      <w:r w:rsidRPr="000B5C8A">
        <w:rPr>
          <w:lang w:val="en-GB"/>
        </w:rPr>
        <w:t>, as he is detained solely for the peaceful exercise of his human rights.</w:t>
      </w:r>
    </w:p>
    <w:p w14:paraId="02643CC0" w14:textId="77777777" w:rsidR="00DD429A" w:rsidRPr="000B5C8A" w:rsidRDefault="00DD429A" w:rsidP="00DD429A">
      <w:pPr>
        <w:pStyle w:val="AbschnittAbstandimText"/>
        <w:rPr>
          <w:sz w:val="17"/>
          <w:szCs w:val="17"/>
          <w:lang w:val="en-GB"/>
        </w:rPr>
      </w:pPr>
      <w:r w:rsidRPr="000B5C8A">
        <w:rPr>
          <w:sz w:val="17"/>
          <w:szCs w:val="17"/>
          <w:lang w:val="en-GB"/>
        </w:rPr>
        <w:t>Tanzania will hold its seventh general election in October 2025 with President Samia Suluhu Hassan seeking a second five-year term. The elections come amid a campaign of repression by the incumbent government’s first term targeting members and leaders of political opposition parties, individuals and organizations critical of the government.</w:t>
      </w:r>
    </w:p>
    <w:p w14:paraId="45C277C1" w14:textId="77777777" w:rsidR="00DD429A" w:rsidRPr="000B5C8A" w:rsidRDefault="00DD429A" w:rsidP="00DD429A">
      <w:pPr>
        <w:pStyle w:val="AbschnittAbstandimText"/>
        <w:rPr>
          <w:sz w:val="17"/>
          <w:szCs w:val="17"/>
          <w:lang w:val="en-GB"/>
        </w:rPr>
      </w:pPr>
      <w:r w:rsidRPr="000B5C8A">
        <w:rPr>
          <w:sz w:val="17"/>
          <w:szCs w:val="17"/>
          <w:lang w:val="en-GB"/>
        </w:rPr>
        <w:t xml:space="preserve">On 12 April 2025, the Independent National Elections Commission (INEC), Tanzania’s electoral commission, barred </w:t>
      </w:r>
      <w:proofErr w:type="spellStart"/>
      <w:r w:rsidRPr="000B5C8A">
        <w:rPr>
          <w:sz w:val="17"/>
          <w:szCs w:val="17"/>
          <w:lang w:val="en-GB"/>
        </w:rPr>
        <w:t>Chadema</w:t>
      </w:r>
      <w:proofErr w:type="spellEnd"/>
      <w:r w:rsidRPr="000B5C8A">
        <w:rPr>
          <w:sz w:val="17"/>
          <w:szCs w:val="17"/>
          <w:lang w:val="en-GB"/>
        </w:rPr>
        <w:t xml:space="preserve"> – the main opposition party- from contesting the October elections, asserting that the party had failed to sign a mandatory code of conduct agreement.</w:t>
      </w:r>
    </w:p>
    <w:p w14:paraId="4CADA7BE" w14:textId="77777777" w:rsidR="00DD429A" w:rsidRPr="000B5C8A" w:rsidRDefault="00DD429A" w:rsidP="00DD429A">
      <w:pPr>
        <w:pStyle w:val="AbschnittAbstandimText"/>
        <w:rPr>
          <w:sz w:val="17"/>
          <w:szCs w:val="17"/>
          <w:lang w:val="en-GB"/>
        </w:rPr>
      </w:pPr>
      <w:r w:rsidRPr="000B5C8A">
        <w:rPr>
          <w:sz w:val="17"/>
          <w:szCs w:val="17"/>
          <w:lang w:val="en-GB"/>
        </w:rPr>
        <w:t xml:space="preserve">In 2024, four government critics </w:t>
      </w:r>
      <w:proofErr w:type="gramStart"/>
      <w:r w:rsidRPr="000B5C8A">
        <w:rPr>
          <w:sz w:val="17"/>
          <w:szCs w:val="17"/>
          <w:lang w:val="en-GB"/>
        </w:rPr>
        <w:t>were forcibly disappeared</w:t>
      </w:r>
      <w:proofErr w:type="gramEnd"/>
      <w:r w:rsidRPr="000B5C8A">
        <w:rPr>
          <w:sz w:val="17"/>
          <w:szCs w:val="17"/>
          <w:lang w:val="en-GB"/>
        </w:rPr>
        <w:t xml:space="preserve"> and one was killed. The police prevented opposition members from holding meetings and other political gatherings, subjecting them to mass arrest, arbitrary detention, unlawful force. Journalists and others were denied their right to freedom of expression.</w:t>
      </w:r>
    </w:p>
    <w:p w14:paraId="1FDFB7DA" w14:textId="77777777" w:rsidR="00DD429A" w:rsidRPr="000B5C8A" w:rsidRDefault="00DD429A" w:rsidP="00DD429A">
      <w:pPr>
        <w:pStyle w:val="AbschnittAbstandimText"/>
        <w:rPr>
          <w:sz w:val="17"/>
          <w:szCs w:val="17"/>
          <w:lang w:val="en-GB"/>
        </w:rPr>
      </w:pPr>
      <w:r w:rsidRPr="000B5C8A">
        <w:rPr>
          <w:sz w:val="17"/>
          <w:szCs w:val="17"/>
          <w:lang w:val="en-GB"/>
        </w:rPr>
        <w:t xml:space="preserve">On 11 August 2024, police arrested </w:t>
      </w:r>
      <w:proofErr w:type="spellStart"/>
      <w:r w:rsidRPr="000B5C8A">
        <w:rPr>
          <w:sz w:val="17"/>
          <w:szCs w:val="17"/>
          <w:lang w:val="en-GB"/>
        </w:rPr>
        <w:t>Chadema</w:t>
      </w:r>
      <w:proofErr w:type="spellEnd"/>
      <w:r w:rsidRPr="000B5C8A">
        <w:rPr>
          <w:sz w:val="17"/>
          <w:szCs w:val="17"/>
          <w:lang w:val="en-GB"/>
        </w:rPr>
        <w:t xml:space="preserve"> party members, including </w:t>
      </w:r>
      <w:proofErr w:type="spellStart"/>
      <w:r w:rsidRPr="000B5C8A">
        <w:rPr>
          <w:sz w:val="17"/>
          <w:szCs w:val="17"/>
          <w:lang w:val="en-GB"/>
        </w:rPr>
        <w:t>Tundu</w:t>
      </w:r>
      <w:proofErr w:type="spellEnd"/>
      <w:r w:rsidRPr="000B5C8A">
        <w:rPr>
          <w:sz w:val="17"/>
          <w:szCs w:val="17"/>
          <w:lang w:val="en-GB"/>
        </w:rPr>
        <w:t xml:space="preserve"> </w:t>
      </w:r>
      <w:proofErr w:type="spellStart"/>
      <w:r w:rsidRPr="000B5C8A">
        <w:rPr>
          <w:sz w:val="17"/>
          <w:szCs w:val="17"/>
          <w:lang w:val="en-GB"/>
        </w:rPr>
        <w:t>Lissu</w:t>
      </w:r>
      <w:proofErr w:type="spellEnd"/>
      <w:r w:rsidRPr="000B5C8A">
        <w:rPr>
          <w:sz w:val="17"/>
          <w:szCs w:val="17"/>
          <w:lang w:val="en-GB"/>
        </w:rPr>
        <w:t xml:space="preserve">, then-vice chairperson and former presidential candidate, John </w:t>
      </w:r>
      <w:proofErr w:type="spellStart"/>
      <w:r w:rsidRPr="000B5C8A">
        <w:rPr>
          <w:sz w:val="17"/>
          <w:szCs w:val="17"/>
          <w:lang w:val="en-GB"/>
        </w:rPr>
        <w:t>Mnyika</w:t>
      </w:r>
      <w:proofErr w:type="spellEnd"/>
      <w:r w:rsidRPr="000B5C8A">
        <w:rPr>
          <w:sz w:val="17"/>
          <w:szCs w:val="17"/>
          <w:lang w:val="en-GB"/>
        </w:rPr>
        <w:t xml:space="preserve">, secretary general, Joseph Mbilinyi, a central committee member, more than 500 youth supporters and five journalists. They were arrested at, or on their way to, a meeting in </w:t>
      </w:r>
      <w:proofErr w:type="spellStart"/>
      <w:r w:rsidRPr="000B5C8A">
        <w:rPr>
          <w:sz w:val="17"/>
          <w:szCs w:val="17"/>
          <w:lang w:val="en-GB"/>
        </w:rPr>
        <w:t>Chadema’s</w:t>
      </w:r>
      <w:proofErr w:type="spellEnd"/>
      <w:r w:rsidRPr="000B5C8A">
        <w:rPr>
          <w:sz w:val="17"/>
          <w:szCs w:val="17"/>
          <w:lang w:val="en-GB"/>
        </w:rPr>
        <w:t xml:space="preserve"> Nyasa office in Mbeya, in south-western Tanzania, ahead of International Youth Day on 12 August 2024. They were accused of violating a ban on a youth conference and planning a violent demonstration. The next day, police arrested party leaders Freeman Mbowe and John </w:t>
      </w:r>
      <w:proofErr w:type="spellStart"/>
      <w:r w:rsidRPr="000B5C8A">
        <w:rPr>
          <w:sz w:val="17"/>
          <w:szCs w:val="17"/>
          <w:lang w:val="en-GB"/>
        </w:rPr>
        <w:t>Pambalu</w:t>
      </w:r>
      <w:proofErr w:type="spellEnd"/>
      <w:r w:rsidRPr="000B5C8A">
        <w:rPr>
          <w:sz w:val="17"/>
          <w:szCs w:val="17"/>
          <w:lang w:val="en-GB"/>
        </w:rPr>
        <w:t xml:space="preserve"> after they went to Mbeya in response to the arrests. All party leaders were released on bail on 13 August 2024; the others were bailed in the following days. On 13 September 2024, the police announced a ban on all </w:t>
      </w:r>
      <w:proofErr w:type="spellStart"/>
      <w:r w:rsidRPr="000B5C8A">
        <w:rPr>
          <w:sz w:val="17"/>
          <w:szCs w:val="17"/>
          <w:lang w:val="en-GB"/>
        </w:rPr>
        <w:t>Chadema</w:t>
      </w:r>
      <w:proofErr w:type="spellEnd"/>
      <w:r w:rsidRPr="000B5C8A">
        <w:rPr>
          <w:sz w:val="17"/>
          <w:szCs w:val="17"/>
          <w:lang w:val="en-GB"/>
        </w:rPr>
        <w:t xml:space="preserve"> protests and on 23 September 2024 arrested Freeman Mbowe, </w:t>
      </w:r>
      <w:proofErr w:type="spellStart"/>
      <w:r w:rsidRPr="000B5C8A">
        <w:rPr>
          <w:sz w:val="17"/>
          <w:szCs w:val="17"/>
          <w:lang w:val="en-GB"/>
        </w:rPr>
        <w:t>Tundu</w:t>
      </w:r>
      <w:proofErr w:type="spellEnd"/>
      <w:r w:rsidRPr="000B5C8A">
        <w:rPr>
          <w:sz w:val="17"/>
          <w:szCs w:val="17"/>
          <w:lang w:val="en-GB"/>
        </w:rPr>
        <w:t xml:space="preserve"> </w:t>
      </w:r>
      <w:proofErr w:type="spellStart"/>
      <w:r w:rsidRPr="000B5C8A">
        <w:rPr>
          <w:sz w:val="17"/>
          <w:szCs w:val="17"/>
          <w:lang w:val="en-GB"/>
        </w:rPr>
        <w:t>Lissu</w:t>
      </w:r>
      <w:proofErr w:type="spellEnd"/>
      <w:r w:rsidRPr="000B5C8A">
        <w:rPr>
          <w:sz w:val="17"/>
          <w:szCs w:val="17"/>
          <w:lang w:val="en-GB"/>
        </w:rPr>
        <w:t xml:space="preserve"> and six other party officials in Dar es Salaam before planned </w:t>
      </w:r>
      <w:proofErr w:type="gramStart"/>
      <w:r w:rsidRPr="000B5C8A">
        <w:rPr>
          <w:sz w:val="17"/>
          <w:szCs w:val="17"/>
          <w:lang w:val="en-GB"/>
        </w:rPr>
        <w:t>protests against</w:t>
      </w:r>
      <w:proofErr w:type="gramEnd"/>
      <w:r w:rsidRPr="000B5C8A">
        <w:rPr>
          <w:sz w:val="17"/>
          <w:szCs w:val="17"/>
          <w:lang w:val="en-GB"/>
        </w:rPr>
        <w:t xml:space="preserve"> killings and abductions of government critics. They were released on bail the same day. Three journalists from </w:t>
      </w:r>
      <w:proofErr w:type="spellStart"/>
      <w:r w:rsidRPr="000B5C8A">
        <w:rPr>
          <w:sz w:val="17"/>
          <w:szCs w:val="17"/>
          <w:lang w:val="en-GB"/>
        </w:rPr>
        <w:t>Mwananchi</w:t>
      </w:r>
      <w:proofErr w:type="spellEnd"/>
      <w:r w:rsidRPr="000B5C8A">
        <w:rPr>
          <w:sz w:val="17"/>
          <w:szCs w:val="17"/>
          <w:lang w:val="en-GB"/>
        </w:rPr>
        <w:t xml:space="preserve"> Communications Ltd and East Africa TV were arrested while covering protests and released the same day.</w:t>
      </w:r>
    </w:p>
    <w:p w14:paraId="73260CD2" w14:textId="77777777" w:rsidR="00DD429A" w:rsidRPr="000B5C8A" w:rsidRDefault="00DD429A" w:rsidP="00DD429A">
      <w:pPr>
        <w:pStyle w:val="AbschnittAbstandimText"/>
        <w:rPr>
          <w:sz w:val="16"/>
          <w:szCs w:val="16"/>
          <w:lang w:val="en-GB"/>
        </w:rPr>
      </w:pPr>
      <w:proofErr w:type="spellStart"/>
      <w:r w:rsidRPr="000B5C8A">
        <w:rPr>
          <w:sz w:val="16"/>
          <w:szCs w:val="16"/>
          <w:lang w:val="en-GB"/>
        </w:rPr>
        <w:t>Dioniz</w:t>
      </w:r>
      <w:proofErr w:type="spellEnd"/>
      <w:r w:rsidRPr="000B5C8A">
        <w:rPr>
          <w:sz w:val="16"/>
          <w:szCs w:val="16"/>
          <w:lang w:val="en-GB"/>
        </w:rPr>
        <w:t xml:space="preserve"> </w:t>
      </w:r>
      <w:proofErr w:type="spellStart"/>
      <w:r w:rsidRPr="000B5C8A">
        <w:rPr>
          <w:sz w:val="16"/>
          <w:szCs w:val="16"/>
          <w:lang w:val="en-GB"/>
        </w:rPr>
        <w:t>Kipanya</w:t>
      </w:r>
      <w:proofErr w:type="spellEnd"/>
      <w:r w:rsidRPr="000B5C8A">
        <w:rPr>
          <w:sz w:val="16"/>
          <w:szCs w:val="16"/>
          <w:lang w:val="en-GB"/>
        </w:rPr>
        <w:t xml:space="preserve">, a </w:t>
      </w:r>
      <w:proofErr w:type="spellStart"/>
      <w:r w:rsidRPr="000B5C8A">
        <w:rPr>
          <w:sz w:val="16"/>
          <w:szCs w:val="16"/>
          <w:lang w:val="en-GB"/>
        </w:rPr>
        <w:t>Chadema</w:t>
      </w:r>
      <w:proofErr w:type="spellEnd"/>
      <w:r w:rsidRPr="000B5C8A">
        <w:rPr>
          <w:sz w:val="16"/>
          <w:szCs w:val="16"/>
          <w:lang w:val="en-GB"/>
        </w:rPr>
        <w:t xml:space="preserve"> party official, disappeared on 26 July 2024 when he left home following a telephone conversation with an unidentified person. </w:t>
      </w:r>
      <w:proofErr w:type="spellStart"/>
      <w:r w:rsidRPr="000B5C8A">
        <w:rPr>
          <w:sz w:val="16"/>
          <w:szCs w:val="16"/>
          <w:lang w:val="en-GB"/>
        </w:rPr>
        <w:t>Deusdedith</w:t>
      </w:r>
      <w:proofErr w:type="spellEnd"/>
      <w:r w:rsidRPr="000B5C8A">
        <w:rPr>
          <w:sz w:val="16"/>
          <w:szCs w:val="16"/>
          <w:lang w:val="en-GB"/>
        </w:rPr>
        <w:t xml:space="preserve"> Soka and Jacob Godwin Mlay, both </w:t>
      </w:r>
      <w:proofErr w:type="spellStart"/>
      <w:r w:rsidRPr="000B5C8A">
        <w:rPr>
          <w:sz w:val="16"/>
          <w:szCs w:val="16"/>
          <w:lang w:val="en-GB"/>
        </w:rPr>
        <w:t>Chadema</w:t>
      </w:r>
      <w:proofErr w:type="spellEnd"/>
      <w:r w:rsidRPr="000B5C8A">
        <w:rPr>
          <w:sz w:val="16"/>
          <w:szCs w:val="16"/>
          <w:lang w:val="en-GB"/>
        </w:rPr>
        <w:t xml:space="preserve"> youth activists, and Frank </w:t>
      </w:r>
      <w:proofErr w:type="spellStart"/>
      <w:r w:rsidRPr="000B5C8A">
        <w:rPr>
          <w:sz w:val="16"/>
          <w:szCs w:val="16"/>
          <w:lang w:val="en-GB"/>
        </w:rPr>
        <w:t>Mbise</w:t>
      </w:r>
      <w:proofErr w:type="spellEnd"/>
      <w:r w:rsidRPr="000B5C8A">
        <w:rPr>
          <w:sz w:val="16"/>
          <w:szCs w:val="16"/>
          <w:lang w:val="en-GB"/>
        </w:rPr>
        <w:t>, a motorcycle taxi driver, were abducted by a group of men suspected to be police officers on 18 August 2024.</w:t>
      </w:r>
    </w:p>
    <w:p w14:paraId="08962EBB" w14:textId="77777777" w:rsidR="00DD429A" w:rsidRPr="000B5C8A" w:rsidRDefault="00DD429A" w:rsidP="00DD429A">
      <w:pPr>
        <w:pStyle w:val="AbschnittAbstandimText"/>
        <w:rPr>
          <w:sz w:val="16"/>
          <w:szCs w:val="16"/>
          <w:lang w:val="en-GB"/>
        </w:rPr>
      </w:pPr>
      <w:r w:rsidRPr="000B5C8A">
        <w:rPr>
          <w:sz w:val="16"/>
          <w:szCs w:val="16"/>
          <w:lang w:val="en-GB"/>
        </w:rPr>
        <w:t xml:space="preserve">The body of Ali Mohamed </w:t>
      </w:r>
      <w:proofErr w:type="spellStart"/>
      <w:r w:rsidRPr="000B5C8A">
        <w:rPr>
          <w:sz w:val="16"/>
          <w:szCs w:val="16"/>
          <w:lang w:val="en-GB"/>
        </w:rPr>
        <w:t>Kibao</w:t>
      </w:r>
      <w:proofErr w:type="spellEnd"/>
      <w:r w:rsidRPr="000B5C8A">
        <w:rPr>
          <w:sz w:val="16"/>
          <w:szCs w:val="16"/>
          <w:lang w:val="en-GB"/>
        </w:rPr>
        <w:t xml:space="preserve">, a senior </w:t>
      </w:r>
      <w:proofErr w:type="spellStart"/>
      <w:r w:rsidRPr="000B5C8A">
        <w:rPr>
          <w:sz w:val="16"/>
          <w:szCs w:val="16"/>
          <w:lang w:val="en-GB"/>
        </w:rPr>
        <w:t>Chadema</w:t>
      </w:r>
      <w:proofErr w:type="spellEnd"/>
      <w:r w:rsidRPr="000B5C8A">
        <w:rPr>
          <w:sz w:val="16"/>
          <w:szCs w:val="16"/>
          <w:lang w:val="en-GB"/>
        </w:rPr>
        <w:t xml:space="preserve"> member, was found on 8 September 2024. Suspected security agents had abducted him from a bus on 6 September 2024 while he was travelling home to Tanga from Dar es Salaam. According to a post-mortem, his body had been soaked in acid and bore signs of a beating.</w:t>
      </w:r>
    </w:p>
    <w:p w14:paraId="737789BD" w14:textId="77777777" w:rsidR="00DD429A" w:rsidRPr="000B5C8A" w:rsidRDefault="00DD429A" w:rsidP="00DD429A">
      <w:pPr>
        <w:pStyle w:val="AbschnittAbstandimText"/>
        <w:rPr>
          <w:sz w:val="16"/>
          <w:szCs w:val="16"/>
          <w:lang w:val="en-GB"/>
        </w:rPr>
      </w:pPr>
      <w:r w:rsidRPr="000B5C8A">
        <w:rPr>
          <w:sz w:val="16"/>
          <w:szCs w:val="16"/>
          <w:lang w:val="en-GB"/>
        </w:rPr>
        <w:t>On 17 October 2024, United Nations human rights experts called on Tanzania to end the ongoing and escalating pattern of human rights violations against opposition political party members, civil society organizations, journalists, Indigenous Peoples and human rights defenders.</w:t>
      </w:r>
    </w:p>
    <w:p w14:paraId="37E9D2A9" w14:textId="4701E5D7" w:rsidR="00DD429A" w:rsidRPr="000B5C8A" w:rsidRDefault="00DD429A" w:rsidP="00DD429A">
      <w:pPr>
        <w:pStyle w:val="AbschnittAbstandimText"/>
        <w:rPr>
          <w:sz w:val="16"/>
          <w:szCs w:val="16"/>
          <w:lang w:val="en-GB"/>
        </w:rPr>
      </w:pPr>
      <w:r w:rsidRPr="000B5C8A">
        <w:rPr>
          <w:sz w:val="16"/>
          <w:szCs w:val="16"/>
          <w:lang w:val="en-GB"/>
        </w:rPr>
        <w:t xml:space="preserve">International law and standards prohibit the imposition of the mandatory death penalty, as it denies the possibility of </w:t>
      </w:r>
      <w:proofErr w:type="gramStart"/>
      <w:r w:rsidRPr="000B5C8A">
        <w:rPr>
          <w:sz w:val="16"/>
          <w:szCs w:val="16"/>
          <w:lang w:val="en-GB"/>
        </w:rPr>
        <w:t>taking into account</w:t>
      </w:r>
      <w:proofErr w:type="gramEnd"/>
      <w:r w:rsidRPr="000B5C8A">
        <w:rPr>
          <w:sz w:val="16"/>
          <w:szCs w:val="16"/>
          <w:lang w:val="en-GB"/>
        </w:rPr>
        <w:t xml:space="preserve"> the circumstances in the case. Moreover, international law and standards require that the imposition of the death penalty be restricted to the </w:t>
      </w:r>
      <w:r w:rsidR="000B5C8A" w:rsidRPr="000B5C8A">
        <w:rPr>
          <w:rFonts w:cs="Arial"/>
          <w:sz w:val="16"/>
          <w:szCs w:val="16"/>
          <w:lang w:val="it-CH"/>
        </w:rPr>
        <w:t>«</w:t>
      </w:r>
      <w:r w:rsidRPr="000B5C8A">
        <w:rPr>
          <w:sz w:val="16"/>
          <w:szCs w:val="16"/>
          <w:lang w:val="en-GB"/>
        </w:rPr>
        <w:t>most serious crimes</w:t>
      </w:r>
      <w:r w:rsidR="000B5C8A" w:rsidRPr="000B5C8A">
        <w:rPr>
          <w:rFonts w:cs="Arial"/>
          <w:sz w:val="16"/>
          <w:szCs w:val="16"/>
          <w:lang w:val="it-CH"/>
        </w:rPr>
        <w:t>»</w:t>
      </w:r>
      <w:r w:rsidRPr="000B5C8A">
        <w:rPr>
          <w:sz w:val="16"/>
          <w:szCs w:val="16"/>
          <w:lang w:val="en-GB"/>
        </w:rPr>
        <w:t xml:space="preserve"> involving intentional killing. The UN Human Rights Committed, the body tasked with the interpretation of the International Covenant on Civil and Political Rights which Tanzania acceded to in 1976, has stated in its General Comment no.36: </w:t>
      </w:r>
      <w:r w:rsidR="000B5C8A" w:rsidRPr="000B5C8A">
        <w:rPr>
          <w:rFonts w:cs="Arial"/>
          <w:sz w:val="16"/>
          <w:szCs w:val="16"/>
          <w:lang w:val="it-CH"/>
        </w:rPr>
        <w:t>«</w:t>
      </w:r>
      <w:r w:rsidRPr="000B5C8A">
        <w:rPr>
          <w:sz w:val="16"/>
          <w:szCs w:val="16"/>
          <w:lang w:val="en-GB"/>
        </w:rPr>
        <w:t>Under no circumstances can the death penalty ever be applied as a sanction against conduct the very criminalization of which violates the Covenant, including adultery, homosexuality, apostasy, establishing political opposition groups or offending a head of State. States parties that retain the death penalty for such offences commit a violation of their obligations under article 6, read alone and in conjunction with article 2 (2) of the Covenant, as well as of other provisions of the Covenant</w:t>
      </w:r>
      <w:r w:rsidR="000B5C8A" w:rsidRPr="000B5C8A">
        <w:rPr>
          <w:rFonts w:cs="Arial"/>
          <w:sz w:val="16"/>
          <w:szCs w:val="16"/>
          <w:lang w:val="it-CH"/>
        </w:rPr>
        <w:t>»</w:t>
      </w:r>
      <w:r w:rsidRPr="000B5C8A">
        <w:rPr>
          <w:sz w:val="16"/>
          <w:szCs w:val="16"/>
          <w:lang w:val="en-GB"/>
        </w:rPr>
        <w:t>. Amnesty International opposes the death penalty in all cases without exception. As of today, 113 countries have abolished the death penalty for all crimes and 145 are abolitionist in law or practice.</w:t>
      </w:r>
    </w:p>
    <w:p w14:paraId="215EFEEC" w14:textId="77777777" w:rsidR="005E5E5F" w:rsidRPr="000B5C8A" w:rsidRDefault="005E5E5F" w:rsidP="009468F4">
      <w:pPr>
        <w:pStyle w:val="berschrift"/>
        <w:rPr>
          <w:lang w:val="it-CH"/>
        </w:rPr>
      </w:pPr>
      <w:r w:rsidRPr="000B5C8A">
        <w:rPr>
          <w:lang w:val="it-CH"/>
        </w:rPr>
        <w:t>TAKE ACTION</w:t>
      </w:r>
    </w:p>
    <w:p w14:paraId="54666F90" w14:textId="77777777" w:rsidR="005E5E5F" w:rsidRPr="000B5C8A" w:rsidRDefault="005E5E5F" w:rsidP="009468F4">
      <w:pPr>
        <w:numPr>
          <w:ilvl w:val="0"/>
          <w:numId w:val="16"/>
        </w:numPr>
        <w:ind w:left="357" w:hanging="357"/>
        <w:rPr>
          <w:color w:val="000000"/>
          <w:lang w:val="en-GB"/>
        </w:rPr>
      </w:pPr>
      <w:r w:rsidRPr="000B5C8A">
        <w:rPr>
          <w:color w:val="000000"/>
          <w:lang w:val="en-GB"/>
        </w:rPr>
        <w:t xml:space="preserve">Write an appeal in your own words or use the </w:t>
      </w:r>
      <w:r w:rsidRPr="000B5C8A">
        <w:rPr>
          <w:b/>
          <w:color w:val="000000"/>
          <w:lang w:val="en-GB"/>
        </w:rPr>
        <w:t>model letter</w:t>
      </w:r>
      <w:r w:rsidRPr="000B5C8A">
        <w:rPr>
          <w:bCs/>
          <w:color w:val="000000"/>
          <w:lang w:val="en-GB"/>
        </w:rPr>
        <w:t xml:space="preserve"> on</w:t>
      </w:r>
      <w:r w:rsidRPr="000B5C8A">
        <w:rPr>
          <w:b/>
          <w:color w:val="000000"/>
          <w:lang w:val="en-GB"/>
        </w:rPr>
        <w:t xml:space="preserve"> </w:t>
      </w:r>
      <w:r w:rsidR="00923F24" w:rsidRPr="000B5C8A">
        <w:rPr>
          <w:b/>
          <w:color w:val="000000"/>
          <w:lang w:val="en-GB"/>
        </w:rPr>
        <w:t>page 2</w:t>
      </w:r>
      <w:r w:rsidRPr="000B5C8A">
        <w:rPr>
          <w:rFonts w:cs="Arial"/>
          <w:bCs/>
          <w:color w:val="000000"/>
          <w:lang w:val="en-GB"/>
        </w:rPr>
        <w:t>.</w:t>
      </w:r>
    </w:p>
    <w:p w14:paraId="78D2BA41" w14:textId="343BC6E7" w:rsidR="005E5E5F" w:rsidRPr="000B5C8A" w:rsidRDefault="005E5E5F" w:rsidP="00D63E43">
      <w:pPr>
        <w:numPr>
          <w:ilvl w:val="0"/>
          <w:numId w:val="16"/>
        </w:numPr>
        <w:ind w:left="357" w:hanging="357"/>
        <w:rPr>
          <w:lang w:val="en-GB"/>
        </w:rPr>
      </w:pPr>
      <w:r w:rsidRPr="000B5C8A">
        <w:rPr>
          <w:lang w:val="en-GB"/>
        </w:rPr>
        <w:t xml:space="preserve">Please </w:t>
      </w:r>
      <w:proofErr w:type="gramStart"/>
      <w:r w:rsidRPr="000B5C8A">
        <w:rPr>
          <w:lang w:val="en-GB"/>
        </w:rPr>
        <w:t>take action</w:t>
      </w:r>
      <w:proofErr w:type="gramEnd"/>
      <w:r w:rsidRPr="000B5C8A">
        <w:rPr>
          <w:lang w:val="en-GB"/>
        </w:rPr>
        <w:t xml:space="preserve"> before</w:t>
      </w:r>
      <w:r w:rsidRPr="000B5C8A">
        <w:rPr>
          <w:b/>
          <w:lang w:val="en-GB"/>
        </w:rPr>
        <w:t xml:space="preserve"> </w:t>
      </w:r>
      <w:r w:rsidR="00DD429A" w:rsidRPr="000B5C8A">
        <w:rPr>
          <w:b/>
          <w:bCs/>
          <w:u w:val="single"/>
          <w:lang w:val="it-CH"/>
        </w:rPr>
        <w:t>31 August</w:t>
      </w:r>
      <w:r w:rsidR="00DD429A" w:rsidRPr="000B5C8A">
        <w:rPr>
          <w:lang w:val="it-CH"/>
        </w:rPr>
        <w:t xml:space="preserve"> </w:t>
      </w:r>
      <w:r w:rsidRPr="000B5C8A">
        <w:rPr>
          <w:lang w:val="en-GB"/>
        </w:rPr>
        <w:t>20</w:t>
      </w:r>
      <w:r w:rsidR="00D01184" w:rsidRPr="000B5C8A">
        <w:rPr>
          <w:lang w:val="en-GB"/>
        </w:rPr>
        <w:t>2</w:t>
      </w:r>
      <w:r w:rsidR="00DD429A" w:rsidRPr="000B5C8A">
        <w:rPr>
          <w:lang w:val="en-GB"/>
        </w:rPr>
        <w:t>5</w:t>
      </w:r>
      <w:r w:rsidRPr="000B5C8A">
        <w:rPr>
          <w:lang w:val="en-GB"/>
        </w:rPr>
        <w:t>.</w:t>
      </w:r>
    </w:p>
    <w:p w14:paraId="474052BD" w14:textId="33AA3F4A" w:rsidR="00AE31DB" w:rsidRPr="000B5C8A" w:rsidRDefault="005E5E5F" w:rsidP="002364C8">
      <w:pPr>
        <w:numPr>
          <w:ilvl w:val="0"/>
          <w:numId w:val="16"/>
        </w:numPr>
        <w:spacing w:after="80"/>
        <w:ind w:left="357" w:hanging="357"/>
        <w:rPr>
          <w:lang w:val="en-US"/>
        </w:rPr>
      </w:pPr>
      <w:r w:rsidRPr="000B5C8A">
        <w:rPr>
          <w:lang w:val="en-GB"/>
        </w:rPr>
        <w:t>Preferred language:</w:t>
      </w:r>
      <w:r w:rsidRPr="000B5C8A">
        <w:rPr>
          <w:rFonts w:cs="Arial"/>
          <w:b/>
          <w:lang w:val="en-GB"/>
        </w:rPr>
        <w:t xml:space="preserve"> </w:t>
      </w:r>
      <w:r w:rsidR="00DD429A" w:rsidRPr="000B5C8A">
        <w:rPr>
          <w:b/>
          <w:bCs/>
          <w:lang w:val="it-CH"/>
        </w:rPr>
        <w:t>English</w:t>
      </w:r>
      <w:r w:rsidR="00DD429A" w:rsidRPr="000B5C8A">
        <w:rPr>
          <w:b/>
          <w:bCs/>
          <w:lang w:val="it-CH"/>
        </w:rPr>
        <w:t>,</w:t>
      </w:r>
      <w:r w:rsidR="00DD429A" w:rsidRPr="000B5C8A">
        <w:rPr>
          <w:b/>
          <w:bCs/>
          <w:lang w:val="it-CH"/>
        </w:rPr>
        <w:t xml:space="preserve"> </w:t>
      </w:r>
      <w:proofErr w:type="spellStart"/>
      <w:r w:rsidR="00DD429A" w:rsidRPr="000B5C8A">
        <w:rPr>
          <w:b/>
          <w:bCs/>
          <w:lang w:val="it-CH"/>
        </w:rPr>
        <w:t>Kiswahili</w:t>
      </w:r>
      <w:proofErr w:type="spellEnd"/>
      <w:r w:rsidRPr="000B5C8A">
        <w:rPr>
          <w:lang w:val="it-CH"/>
        </w:rPr>
        <w:t xml:space="preserve">. </w:t>
      </w:r>
      <w:proofErr w:type="spellStart"/>
      <w:r w:rsidRPr="000B5C8A">
        <w:rPr>
          <w:lang w:val="it-CH"/>
        </w:rPr>
        <w:t>You</w:t>
      </w:r>
      <w:proofErr w:type="spellEnd"/>
      <w:r w:rsidRPr="000B5C8A">
        <w:rPr>
          <w:lang w:val="it-CH"/>
        </w:rPr>
        <w:t xml:space="preserve"> can </w:t>
      </w:r>
      <w:proofErr w:type="spellStart"/>
      <w:r w:rsidRPr="000B5C8A">
        <w:rPr>
          <w:lang w:val="it-CH"/>
        </w:rPr>
        <w:t>also</w:t>
      </w:r>
      <w:proofErr w:type="spellEnd"/>
      <w:r w:rsidRPr="000B5C8A">
        <w:rPr>
          <w:lang w:val="it-CH"/>
        </w:rPr>
        <w:t xml:space="preserve"> </w:t>
      </w:r>
      <w:proofErr w:type="spellStart"/>
      <w:r w:rsidRPr="000B5C8A">
        <w:rPr>
          <w:lang w:val="it-CH"/>
        </w:rPr>
        <w:t>write</w:t>
      </w:r>
      <w:proofErr w:type="spellEnd"/>
      <w:r w:rsidRPr="000B5C8A">
        <w:rPr>
          <w:lang w:val="it-CH"/>
        </w:rPr>
        <w:t xml:space="preserve"> in </w:t>
      </w:r>
      <w:proofErr w:type="spellStart"/>
      <w:r w:rsidRPr="000B5C8A">
        <w:rPr>
          <w:lang w:val="it-CH"/>
        </w:rPr>
        <w:t>your</w:t>
      </w:r>
      <w:proofErr w:type="spellEnd"/>
      <w:r w:rsidRPr="000B5C8A">
        <w:rPr>
          <w:lang w:val="it-CH"/>
        </w:rPr>
        <w:t xml:space="preserve"> </w:t>
      </w:r>
      <w:proofErr w:type="spellStart"/>
      <w:r w:rsidRPr="000B5C8A">
        <w:rPr>
          <w:lang w:val="it-CH"/>
        </w:rPr>
        <w:t>own</w:t>
      </w:r>
      <w:proofErr w:type="spellEnd"/>
      <w:r w:rsidRPr="000B5C8A">
        <w:rPr>
          <w:lang w:val="it-CH"/>
        </w:rPr>
        <w:t xml:space="preserve"> </w:t>
      </w:r>
      <w:proofErr w:type="spellStart"/>
      <w:r w:rsidRPr="000B5C8A">
        <w:rPr>
          <w:lang w:val="it-CH"/>
        </w:rPr>
        <w:t>language</w:t>
      </w:r>
      <w:proofErr w:type="spellEnd"/>
      <w:r w:rsidRPr="000B5C8A">
        <w:rPr>
          <w:lang w:val="it-CH"/>
        </w:rPr>
        <w:t>.</w:t>
      </w:r>
    </w:p>
    <w:p w14:paraId="09B2F1B5" w14:textId="77777777" w:rsidR="00571037" w:rsidRPr="000B5C8A" w:rsidRDefault="00571037" w:rsidP="00571037">
      <w:pPr>
        <w:numPr>
          <w:ilvl w:val="0"/>
          <w:numId w:val="16"/>
        </w:numPr>
        <w:ind w:left="357" w:hanging="357"/>
        <w:rPr>
          <w:sz w:val="12"/>
          <w:szCs w:val="16"/>
          <w:lang w:val="fr-FR"/>
        </w:rPr>
      </w:pPr>
      <w:r w:rsidRPr="000B5C8A">
        <w:rPr>
          <w:b/>
          <w:sz w:val="12"/>
          <w:szCs w:val="16"/>
          <w:lang w:val="en-US"/>
        </w:rPr>
        <w:t>INFO POSTAGE</w:t>
      </w:r>
      <w:r w:rsidRPr="000B5C8A">
        <w:rPr>
          <w:sz w:val="12"/>
          <w:szCs w:val="16"/>
          <w:lang w:val="en-US"/>
        </w:rPr>
        <w:t xml:space="preserve">: Post delivery is possible to almost all countries. Please check at the Swiss Post whether letters are currently being delivered to the destination country. </w:t>
      </w:r>
      <w:r w:rsidRPr="000B5C8A">
        <w:rPr>
          <w:sz w:val="12"/>
          <w:szCs w:val="16"/>
          <w:lang w:val="en-US"/>
        </w:rPr>
        <w:br/>
        <w:t xml:space="preserve">If not, please </w:t>
      </w:r>
      <w:proofErr w:type="gramStart"/>
      <w:r w:rsidRPr="000B5C8A">
        <w:rPr>
          <w:sz w:val="12"/>
          <w:szCs w:val="16"/>
          <w:lang w:val="en-US"/>
        </w:rPr>
        <w:t>send</w:t>
      </w:r>
      <w:proofErr w:type="gramEnd"/>
      <w:r w:rsidRPr="000B5C8A">
        <w:rPr>
          <w:sz w:val="12"/>
          <w:szCs w:val="16"/>
          <w:lang w:val="en-US"/>
        </w:rPr>
        <w:t xml:space="preserve"> by email, fax or social media and/or via the embassy with the request for </w:t>
      </w:r>
      <w:proofErr w:type="gramStart"/>
      <w:r w:rsidRPr="000B5C8A">
        <w:rPr>
          <w:sz w:val="12"/>
          <w:szCs w:val="16"/>
          <w:lang w:val="en-US"/>
        </w:rPr>
        <w:t>forwarding</w:t>
      </w:r>
      <w:proofErr w:type="gramEnd"/>
      <w:r w:rsidRPr="000B5C8A">
        <w:rPr>
          <w:sz w:val="12"/>
          <w:szCs w:val="16"/>
          <w:lang w:val="en-US"/>
        </w:rPr>
        <w:t xml:space="preserve"> to the named person. </w:t>
      </w:r>
      <w:proofErr w:type="spellStart"/>
      <w:r w:rsidRPr="000B5C8A">
        <w:rPr>
          <w:sz w:val="12"/>
          <w:szCs w:val="16"/>
          <w:lang w:val="fr-FR"/>
        </w:rPr>
        <w:t>Thank</w:t>
      </w:r>
      <w:proofErr w:type="spellEnd"/>
      <w:r w:rsidRPr="000B5C8A">
        <w:rPr>
          <w:sz w:val="12"/>
          <w:szCs w:val="16"/>
          <w:lang w:val="fr-FR"/>
        </w:rPr>
        <w:t xml:space="preserve"> </w:t>
      </w:r>
      <w:proofErr w:type="spellStart"/>
      <w:r w:rsidRPr="000B5C8A">
        <w:rPr>
          <w:sz w:val="12"/>
          <w:szCs w:val="16"/>
          <w:lang w:val="fr-FR"/>
        </w:rPr>
        <w:t>you</w:t>
      </w:r>
      <w:proofErr w:type="spellEnd"/>
      <w:r w:rsidRPr="000B5C8A">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0B5C8A" w14:paraId="2FABFF20" w14:textId="77777777" w:rsidTr="002621D1">
        <w:trPr>
          <w:cantSplit/>
          <w:trHeight w:val="53"/>
        </w:trPr>
        <w:tc>
          <w:tcPr>
            <w:tcW w:w="2838" w:type="pct"/>
            <w:noWrap/>
            <w:hideMark/>
          </w:tcPr>
          <w:p w14:paraId="30EF6673" w14:textId="77777777" w:rsidR="005E5E5F" w:rsidRPr="000B5C8A" w:rsidRDefault="005E5E5F" w:rsidP="009468F4">
            <w:pPr>
              <w:pStyle w:val="berschrift"/>
              <w:rPr>
                <w:lang w:val="en-GB"/>
              </w:rPr>
            </w:pPr>
            <w:r w:rsidRPr="000B5C8A">
              <w:rPr>
                <w:lang w:val="it-CH"/>
              </w:rPr>
              <w:t>APPEALS TO</w:t>
            </w:r>
          </w:p>
        </w:tc>
        <w:tc>
          <w:tcPr>
            <w:tcW w:w="2162" w:type="pct"/>
            <w:hideMark/>
          </w:tcPr>
          <w:p w14:paraId="6B3A1E5E" w14:textId="77777777" w:rsidR="005E5E5F" w:rsidRPr="000B5C8A" w:rsidRDefault="005E5E5F" w:rsidP="009468F4">
            <w:pPr>
              <w:pStyle w:val="berschrift"/>
              <w:rPr>
                <w:lang w:val="en-GB"/>
              </w:rPr>
            </w:pPr>
            <w:r w:rsidRPr="000B5C8A">
              <w:rPr>
                <w:lang w:val="it-CH"/>
              </w:rPr>
              <w:t>COPIES TO</w:t>
            </w:r>
          </w:p>
        </w:tc>
      </w:tr>
      <w:tr w:rsidR="005E5E5F" w:rsidRPr="000B5C8A" w14:paraId="51E51102" w14:textId="77777777" w:rsidTr="002621D1">
        <w:trPr>
          <w:cantSplit/>
          <w:trHeight w:val="53"/>
        </w:trPr>
        <w:tc>
          <w:tcPr>
            <w:tcW w:w="2838" w:type="pct"/>
            <w:noWrap/>
            <w:hideMark/>
          </w:tcPr>
          <w:p w14:paraId="001DDBBB" w14:textId="02297831" w:rsidR="00DD429A" w:rsidRPr="000B5C8A" w:rsidRDefault="00DD429A" w:rsidP="00DD429A">
            <w:pPr>
              <w:spacing w:after="80"/>
              <w:rPr>
                <w:lang w:val="it-CH"/>
              </w:rPr>
            </w:pPr>
            <w:proofErr w:type="spellStart"/>
            <w:r w:rsidRPr="000B5C8A">
              <w:rPr>
                <w:lang w:val="it-CH"/>
              </w:rPr>
              <w:t>President</w:t>
            </w:r>
            <w:proofErr w:type="spellEnd"/>
            <w:r w:rsidRPr="000B5C8A">
              <w:rPr>
                <w:lang w:val="it-CH"/>
              </w:rPr>
              <w:t xml:space="preserve"> Samia Suluhu Hassan</w:t>
            </w:r>
            <w:r w:rsidR="002B70AF" w:rsidRPr="000B5C8A">
              <w:rPr>
                <w:lang w:val="it-CH"/>
              </w:rPr>
              <w:br/>
            </w:r>
            <w:proofErr w:type="spellStart"/>
            <w:r w:rsidRPr="000B5C8A">
              <w:rPr>
                <w:lang w:val="it-CH"/>
              </w:rPr>
              <w:t>President's</w:t>
            </w:r>
            <w:proofErr w:type="spellEnd"/>
            <w:r w:rsidRPr="000B5C8A">
              <w:rPr>
                <w:lang w:val="it-CH"/>
              </w:rPr>
              <w:t xml:space="preserve"> Office</w:t>
            </w:r>
            <w:r w:rsidR="002B70AF" w:rsidRPr="000B5C8A">
              <w:rPr>
                <w:lang w:val="it-CH"/>
              </w:rPr>
              <w:br/>
            </w:r>
            <w:proofErr w:type="spellStart"/>
            <w:r w:rsidRPr="000B5C8A">
              <w:rPr>
                <w:lang w:val="it-CH"/>
              </w:rPr>
              <w:t>Utumishi</w:t>
            </w:r>
            <w:proofErr w:type="spellEnd"/>
            <w:r w:rsidRPr="000B5C8A">
              <w:rPr>
                <w:lang w:val="it-CH"/>
              </w:rPr>
              <w:t xml:space="preserve"> street, P.O. BOX 670</w:t>
            </w:r>
            <w:r w:rsidR="002B70AF" w:rsidRPr="000B5C8A">
              <w:rPr>
                <w:lang w:val="it-CH"/>
              </w:rPr>
              <w:br/>
            </w:r>
            <w:r w:rsidRPr="000B5C8A">
              <w:rPr>
                <w:lang w:val="it-CH"/>
              </w:rPr>
              <w:t>Dodoma</w:t>
            </w:r>
            <w:r w:rsidR="002B70AF" w:rsidRPr="000B5C8A">
              <w:rPr>
                <w:lang w:val="it-CH"/>
              </w:rPr>
              <w:br/>
            </w:r>
            <w:r w:rsidRPr="000B5C8A">
              <w:rPr>
                <w:lang w:val="it-CH"/>
              </w:rPr>
              <w:t>Tanzania</w:t>
            </w:r>
          </w:p>
          <w:p w14:paraId="75B51EFD" w14:textId="7FF7F455" w:rsidR="00DD429A" w:rsidRPr="000B5C8A" w:rsidRDefault="00DD429A" w:rsidP="00DD429A">
            <w:pPr>
              <w:rPr>
                <w:lang w:val="it-CH"/>
              </w:rPr>
            </w:pPr>
            <w:proofErr w:type="gramStart"/>
            <w:r w:rsidRPr="000B5C8A">
              <w:rPr>
                <w:lang w:val="it-CH"/>
              </w:rPr>
              <w:t>Email</w:t>
            </w:r>
            <w:proofErr w:type="gramEnd"/>
            <w:r w:rsidRPr="000B5C8A">
              <w:rPr>
                <w:lang w:val="it-CH"/>
              </w:rPr>
              <w:t xml:space="preserve">: </w:t>
            </w:r>
            <w:hyperlink r:id="rId8" w:history="1">
              <w:r w:rsidRPr="000B5C8A">
                <w:rPr>
                  <w:rStyle w:val="Hyperlink"/>
                  <w:lang w:val="it-CH"/>
                </w:rPr>
                <w:t>ps@utumishi.go.tz</w:t>
              </w:r>
            </w:hyperlink>
          </w:p>
          <w:p w14:paraId="30BDB64D" w14:textId="6AF3D197" w:rsidR="00DD429A" w:rsidRPr="000B5C8A" w:rsidRDefault="00DD429A" w:rsidP="00DD429A">
            <w:pPr>
              <w:rPr>
                <w:lang w:val="it-CH"/>
              </w:rPr>
            </w:pPr>
            <w:r w:rsidRPr="000B5C8A">
              <w:rPr>
                <w:lang w:val="en-US"/>
              </w:rPr>
              <w:t xml:space="preserve">Email copy to: </w:t>
            </w:r>
            <w:hyperlink r:id="rId9" w:history="1">
              <w:r w:rsidRPr="000B5C8A">
                <w:rPr>
                  <w:rStyle w:val="Hyperlink"/>
                  <w:lang w:val="en-US"/>
                </w:rPr>
                <w:t>info@oag.go.tz</w:t>
              </w:r>
            </w:hyperlink>
            <w:r w:rsidRPr="000B5C8A">
              <w:rPr>
                <w:lang w:val="en-US"/>
              </w:rPr>
              <w:t xml:space="preserve">; </w:t>
            </w:r>
            <w:hyperlink r:id="rId10" w:history="1">
              <w:r w:rsidRPr="000B5C8A">
                <w:rPr>
                  <w:rStyle w:val="Hyperlink"/>
                  <w:lang w:val="en-US"/>
                </w:rPr>
                <w:t>info.phq@tpf.go.tz</w:t>
              </w:r>
            </w:hyperlink>
          </w:p>
          <w:p w14:paraId="74673594" w14:textId="48DCDF42" w:rsidR="005E5E5F" w:rsidRPr="000B5C8A" w:rsidRDefault="00DD429A" w:rsidP="00DD429A">
            <w:r w:rsidRPr="000B5C8A">
              <w:rPr>
                <w:lang w:val="it-CH"/>
              </w:rPr>
              <w:t>Twitter</w:t>
            </w:r>
            <w:r w:rsidRPr="000B5C8A">
              <w:rPr>
                <w:lang w:val="it-CH"/>
              </w:rPr>
              <w:t>/X</w:t>
            </w:r>
            <w:r w:rsidRPr="000B5C8A">
              <w:rPr>
                <w:lang w:val="it-CH"/>
              </w:rPr>
              <w:t>: @SuluhuSamia</w:t>
            </w:r>
            <w:r w:rsidR="002222A4" w:rsidRPr="000B5C8A">
              <w:t xml:space="preserve"> </w:t>
            </w:r>
          </w:p>
        </w:tc>
        <w:tc>
          <w:tcPr>
            <w:tcW w:w="2162" w:type="pct"/>
            <w:hideMark/>
          </w:tcPr>
          <w:p w14:paraId="2F6D6D47" w14:textId="2CE871F6" w:rsidR="002B70AF" w:rsidRPr="000B5C8A" w:rsidRDefault="000B5C8A" w:rsidP="00DD429A">
            <w:pPr>
              <w:spacing w:after="80"/>
              <w:rPr>
                <w:rFonts w:cs="Arial"/>
                <w:sz w:val="17"/>
                <w:szCs w:val="17"/>
                <w:lang w:val="en-US"/>
              </w:rPr>
            </w:pPr>
            <w:r w:rsidRPr="000B5C8A">
              <w:rPr>
                <w:rFonts w:cs="Arial"/>
                <w:sz w:val="17"/>
                <w:szCs w:val="17"/>
                <w:lang w:val="en-US"/>
              </w:rPr>
              <w:t xml:space="preserve">1) </w:t>
            </w:r>
            <w:r w:rsidR="002B70AF" w:rsidRPr="000B5C8A">
              <w:rPr>
                <w:rFonts w:cs="Arial"/>
                <w:sz w:val="17"/>
                <w:szCs w:val="17"/>
                <w:lang w:val="en-US"/>
              </w:rPr>
              <w:t>The key organs of the East African Community</w:t>
            </w:r>
            <w:r w:rsidRPr="000B5C8A">
              <w:rPr>
                <w:rFonts w:cs="Arial"/>
                <w:sz w:val="17"/>
                <w:szCs w:val="17"/>
                <w:lang w:val="en-US"/>
              </w:rPr>
              <w:t xml:space="preserve"> </w:t>
            </w:r>
            <w:r w:rsidRPr="000B5C8A">
              <w:rPr>
                <w:rFonts w:cs="Arial"/>
                <w:sz w:val="17"/>
                <w:szCs w:val="17"/>
                <w:lang w:val="en-US"/>
              </w:rPr>
              <w:t>(EAC)</w:t>
            </w:r>
            <w:r w:rsidR="002B70AF" w:rsidRPr="000B5C8A">
              <w:rPr>
                <w:rFonts w:cs="Arial"/>
                <w:sz w:val="17"/>
                <w:szCs w:val="17"/>
                <w:lang w:val="en-US"/>
              </w:rPr>
              <w:t xml:space="preserve"> </w:t>
            </w:r>
            <w:r w:rsidRPr="000B5C8A">
              <w:rPr>
                <w:rFonts w:cs="Arial"/>
                <w:sz w:val="17"/>
                <w:szCs w:val="17"/>
                <w:lang w:val="en-US"/>
              </w:rPr>
              <w:t xml:space="preserve">Email: </w:t>
            </w:r>
            <w:hyperlink r:id="rId11" w:history="1">
              <w:r w:rsidRPr="000B5C8A">
                <w:rPr>
                  <w:rStyle w:val="Hyperlink"/>
                  <w:rFonts w:cs="Arial"/>
                  <w:sz w:val="17"/>
                  <w:szCs w:val="17"/>
                  <w:lang w:val="en-US"/>
                </w:rPr>
                <w:t>eac@eachq.org</w:t>
              </w:r>
            </w:hyperlink>
          </w:p>
          <w:p w14:paraId="10EC2E90" w14:textId="36854F6D" w:rsidR="000B5C8A" w:rsidRPr="000B5C8A" w:rsidRDefault="000B5C8A" w:rsidP="000B5C8A">
            <w:pPr>
              <w:rPr>
                <w:rFonts w:cs="Arial"/>
                <w:sz w:val="17"/>
                <w:szCs w:val="17"/>
                <w:lang w:val="en-US"/>
              </w:rPr>
            </w:pPr>
            <w:r w:rsidRPr="000B5C8A">
              <w:rPr>
                <w:rFonts w:cs="Arial"/>
                <w:sz w:val="17"/>
                <w:szCs w:val="17"/>
                <w:lang w:val="en-US"/>
              </w:rPr>
              <w:t xml:space="preserve">2) </w:t>
            </w:r>
            <w:r w:rsidR="002B70AF" w:rsidRPr="000B5C8A">
              <w:rPr>
                <w:rFonts w:cs="Arial"/>
                <w:sz w:val="17"/>
                <w:szCs w:val="17"/>
                <w:lang w:val="en-US"/>
              </w:rPr>
              <w:t>East African Court of Justice (EACJ)</w:t>
            </w:r>
          </w:p>
          <w:p w14:paraId="6D22EE43" w14:textId="7A57DABA" w:rsidR="002B70AF" w:rsidRPr="000B5C8A" w:rsidRDefault="000B5C8A" w:rsidP="00DD429A">
            <w:pPr>
              <w:spacing w:after="80"/>
              <w:rPr>
                <w:rFonts w:cs="Arial"/>
                <w:sz w:val="17"/>
                <w:szCs w:val="17"/>
                <w:lang w:val="en-US"/>
              </w:rPr>
            </w:pPr>
            <w:r w:rsidRPr="000B5C8A">
              <w:rPr>
                <w:rFonts w:cs="Arial"/>
                <w:sz w:val="17"/>
                <w:szCs w:val="17"/>
                <w:lang w:val="en-US"/>
              </w:rPr>
              <w:t xml:space="preserve">Email: </w:t>
            </w:r>
            <w:hyperlink r:id="rId12" w:history="1">
              <w:r w:rsidRPr="000B5C8A">
                <w:rPr>
                  <w:rStyle w:val="Hyperlink"/>
                  <w:rFonts w:cs="Arial"/>
                  <w:sz w:val="17"/>
                  <w:szCs w:val="17"/>
                  <w:lang w:val="en-US"/>
                </w:rPr>
                <w:t>eacj@eachq.org</w:t>
              </w:r>
            </w:hyperlink>
          </w:p>
          <w:p w14:paraId="7739E702" w14:textId="77777777" w:rsidR="000B5C8A" w:rsidRPr="000B5C8A" w:rsidRDefault="000B5C8A" w:rsidP="000B5C8A">
            <w:pPr>
              <w:rPr>
                <w:rFonts w:cs="Arial"/>
                <w:sz w:val="17"/>
                <w:szCs w:val="17"/>
                <w:lang w:val="en-US"/>
              </w:rPr>
            </w:pPr>
            <w:r w:rsidRPr="000B5C8A">
              <w:rPr>
                <w:rFonts w:cs="Arial"/>
                <w:sz w:val="17"/>
                <w:szCs w:val="17"/>
                <w:lang w:val="en-US"/>
              </w:rPr>
              <w:t xml:space="preserve">3) </w:t>
            </w:r>
            <w:r w:rsidR="002B70AF" w:rsidRPr="000B5C8A">
              <w:rPr>
                <w:rFonts w:cs="Arial"/>
                <w:sz w:val="17"/>
                <w:szCs w:val="17"/>
                <w:lang w:val="en-US"/>
              </w:rPr>
              <w:t>East African Legislative Assembly (EALA)</w:t>
            </w:r>
          </w:p>
          <w:p w14:paraId="1C37F2B0" w14:textId="0DFD7564" w:rsidR="002B70AF" w:rsidRPr="000B5C8A" w:rsidRDefault="000B5C8A" w:rsidP="000B5C8A">
            <w:pPr>
              <w:spacing w:after="40"/>
              <w:rPr>
                <w:rFonts w:cs="Arial"/>
                <w:sz w:val="17"/>
                <w:szCs w:val="17"/>
                <w:lang w:val="en-US"/>
              </w:rPr>
            </w:pPr>
            <w:r w:rsidRPr="000B5C8A">
              <w:rPr>
                <w:rFonts w:cs="Arial"/>
                <w:sz w:val="17"/>
                <w:szCs w:val="17"/>
                <w:lang w:val="en-US"/>
              </w:rPr>
              <w:t xml:space="preserve">Email: </w:t>
            </w:r>
            <w:hyperlink r:id="rId13" w:history="1">
              <w:r w:rsidRPr="000B5C8A">
                <w:rPr>
                  <w:rStyle w:val="Hyperlink"/>
                  <w:rFonts w:cs="Arial"/>
                  <w:sz w:val="17"/>
                  <w:szCs w:val="17"/>
                  <w:lang w:val="en-US"/>
                </w:rPr>
                <w:t>eala@eachq.org</w:t>
              </w:r>
            </w:hyperlink>
          </w:p>
          <w:p w14:paraId="2BD29E33" w14:textId="4A0BCEC9" w:rsidR="000B5C8A" w:rsidRPr="000B5C8A" w:rsidRDefault="000B5C8A" w:rsidP="000B5C8A">
            <w:pPr>
              <w:spacing w:after="40"/>
              <w:rPr>
                <w:rFonts w:cs="Arial"/>
                <w:sz w:val="17"/>
                <w:szCs w:val="17"/>
              </w:rPr>
            </w:pPr>
            <w:r w:rsidRPr="000B5C8A">
              <w:rPr>
                <w:rFonts w:cs="Arial"/>
                <w:sz w:val="17"/>
                <w:szCs w:val="17"/>
              </w:rPr>
              <w:t>-</w:t>
            </w:r>
          </w:p>
          <w:p w14:paraId="40F71B8C" w14:textId="36523683" w:rsidR="00DD429A" w:rsidRPr="000B5C8A" w:rsidRDefault="00DD429A" w:rsidP="00DD429A">
            <w:pPr>
              <w:spacing w:after="80"/>
              <w:rPr>
                <w:rFonts w:cs="Arial"/>
                <w:sz w:val="17"/>
                <w:szCs w:val="17"/>
              </w:rPr>
            </w:pPr>
            <w:r w:rsidRPr="000B5C8A">
              <w:rPr>
                <w:rFonts w:cs="Arial"/>
                <w:sz w:val="17"/>
                <w:szCs w:val="17"/>
              </w:rPr>
              <w:t>Botschaft der Vereinigten Republik Tansania</w:t>
            </w:r>
            <w:r w:rsidRPr="000B5C8A">
              <w:rPr>
                <w:rFonts w:cs="Arial"/>
                <w:sz w:val="17"/>
                <w:szCs w:val="17"/>
              </w:rPr>
              <w:br/>
              <w:t>Eschenallee 11</w:t>
            </w:r>
            <w:r w:rsidR="000B5C8A" w:rsidRPr="000B5C8A">
              <w:rPr>
                <w:rFonts w:cs="Arial"/>
                <w:sz w:val="17"/>
                <w:szCs w:val="17"/>
              </w:rPr>
              <w:t xml:space="preserve">, </w:t>
            </w:r>
            <w:r w:rsidRPr="000B5C8A">
              <w:rPr>
                <w:rFonts w:cs="Arial"/>
                <w:sz w:val="17"/>
                <w:szCs w:val="17"/>
              </w:rPr>
              <w:t>D-14050 Berlin</w:t>
            </w:r>
            <w:r w:rsidR="000B5C8A" w:rsidRPr="000B5C8A">
              <w:rPr>
                <w:rFonts w:cs="Arial"/>
                <w:sz w:val="17"/>
                <w:szCs w:val="17"/>
              </w:rPr>
              <w:t xml:space="preserve">, </w:t>
            </w:r>
            <w:r w:rsidRPr="000B5C8A">
              <w:rPr>
                <w:rFonts w:cs="Arial"/>
                <w:sz w:val="17"/>
                <w:szCs w:val="17"/>
              </w:rPr>
              <w:t>Deutschland</w:t>
            </w:r>
          </w:p>
          <w:p w14:paraId="367F6F7E" w14:textId="62E8A113" w:rsidR="005E5E5F" w:rsidRPr="000B5C8A" w:rsidRDefault="00DD429A" w:rsidP="00226CD5">
            <w:pPr>
              <w:rPr>
                <w:rFonts w:cs="Arial"/>
              </w:rPr>
            </w:pPr>
            <w:r w:rsidRPr="000B5C8A">
              <w:rPr>
                <w:rFonts w:cs="Arial"/>
                <w:sz w:val="17"/>
                <w:szCs w:val="17"/>
              </w:rPr>
              <w:t>Fax: 004930/ 30 30 80-20</w:t>
            </w:r>
            <w:r w:rsidRPr="000B5C8A">
              <w:rPr>
                <w:rFonts w:cs="Arial"/>
                <w:sz w:val="17"/>
                <w:szCs w:val="17"/>
              </w:rPr>
              <w:br/>
              <w:t xml:space="preserve">E-Mail: </w:t>
            </w:r>
            <w:hyperlink r:id="rId14" w:history="1">
              <w:r w:rsidRPr="000B5C8A">
                <w:rPr>
                  <w:rFonts w:cs="Arial"/>
                  <w:color w:val="0000FF"/>
                  <w:sz w:val="17"/>
                  <w:szCs w:val="17"/>
                  <w:u w:val="single"/>
                </w:rPr>
                <w:t>berlin@tzembassy.go.tz</w:t>
              </w:r>
            </w:hyperlink>
          </w:p>
        </w:tc>
      </w:tr>
      <w:tr w:rsidR="009B7FAE" w:rsidRPr="000B5C8A" w14:paraId="7F672BA4" w14:textId="77777777" w:rsidTr="002621D1">
        <w:trPr>
          <w:cantSplit/>
          <w:trHeight w:val="53"/>
        </w:trPr>
        <w:tc>
          <w:tcPr>
            <w:tcW w:w="5000" w:type="pct"/>
            <w:gridSpan w:val="2"/>
            <w:noWrap/>
          </w:tcPr>
          <w:p w14:paraId="5BCA6A91" w14:textId="7B6B4FDC" w:rsidR="009B7FAE" w:rsidRPr="000B5C8A" w:rsidRDefault="00B71BDF" w:rsidP="00803B52">
            <w:pPr>
              <w:spacing w:before="120"/>
              <w:rPr>
                <w:lang w:val="en-US"/>
              </w:rPr>
            </w:pPr>
            <w:r w:rsidRPr="000B5C8A">
              <w:rPr>
                <w:lang w:val="fr-CH"/>
              </w:rPr>
              <w:sym w:font="Wingdings 3" w:char="F022"/>
            </w:r>
            <w:r w:rsidRPr="000B5C8A">
              <w:rPr>
                <w:lang w:val="en-US"/>
              </w:rPr>
              <w:t xml:space="preserve"> </w:t>
            </w:r>
            <w:r w:rsidR="00BA09FB" w:rsidRPr="000B5C8A">
              <w:rPr>
                <w:b/>
                <w:bCs/>
                <w:lang w:val="en-US"/>
              </w:rPr>
              <w:t>Social media guidance</w:t>
            </w:r>
            <w:r w:rsidR="00BA09FB" w:rsidRPr="000B5C8A">
              <w:rPr>
                <w:lang w:val="en-US"/>
              </w:rPr>
              <w:t xml:space="preserve"> and </w:t>
            </w:r>
            <w:r w:rsidR="00BA09FB" w:rsidRPr="000B5C8A">
              <w:rPr>
                <w:b/>
                <w:bCs/>
                <w:lang w:val="en-US"/>
              </w:rPr>
              <w:t>a</w:t>
            </w:r>
            <w:r w:rsidR="00AA745E" w:rsidRPr="000B5C8A">
              <w:rPr>
                <w:b/>
                <w:bCs/>
                <w:lang w:val="en-US"/>
              </w:rPr>
              <w:t>ddit</w:t>
            </w:r>
            <w:r w:rsidR="002B70AF" w:rsidRPr="000B5C8A">
              <w:rPr>
                <w:b/>
                <w:bCs/>
                <w:lang w:val="en-US"/>
              </w:rPr>
              <w:t>i</w:t>
            </w:r>
            <w:r w:rsidR="00AA745E" w:rsidRPr="000B5C8A">
              <w:rPr>
                <w:b/>
                <w:bCs/>
                <w:lang w:val="en-US"/>
              </w:rPr>
              <w:t>onal targets</w:t>
            </w:r>
            <w:r w:rsidR="00AA745E" w:rsidRPr="000B5C8A">
              <w:rPr>
                <w:lang w:val="en-US"/>
              </w:rPr>
              <w:t xml:space="preserve"> see online</w:t>
            </w:r>
            <w:r w:rsidR="002365A5" w:rsidRPr="000B5C8A">
              <w:rPr>
                <w:lang w:val="en-US"/>
              </w:rPr>
              <w:t xml:space="preserve">: </w:t>
            </w:r>
            <w:hyperlink r:id="rId15" w:history="1">
              <w:r w:rsidR="002365A5" w:rsidRPr="000B5C8A">
                <w:rPr>
                  <w:rStyle w:val="Hyperlink"/>
                  <w:lang w:val="en-US"/>
                </w:rPr>
                <w:t>amnesty.ch</w:t>
              </w:r>
            </w:hyperlink>
            <w:r w:rsidR="002365A5" w:rsidRPr="000B5C8A">
              <w:rPr>
                <w:lang w:val="en-US"/>
              </w:rPr>
              <w:t xml:space="preserve"> </w:t>
            </w:r>
            <w:r w:rsidR="00A52BF5" w:rsidRPr="000B5C8A">
              <w:rPr>
                <w:sz w:val="32"/>
                <w:szCs w:val="32"/>
              </w:rPr>
              <w:sym w:font="Webdings" w:char="F04C"/>
            </w:r>
            <w:r w:rsidR="002365A5" w:rsidRPr="000B5C8A">
              <w:rPr>
                <w:b/>
                <w:bCs/>
                <w:lang w:val="en-US"/>
              </w:rPr>
              <w:t xml:space="preserve">UA </w:t>
            </w:r>
            <w:r w:rsidR="002B70AF" w:rsidRPr="000B5C8A">
              <w:rPr>
                <w:b/>
                <w:bCs/>
                <w:lang w:val="en-US"/>
              </w:rPr>
              <w:t>046/25</w:t>
            </w:r>
          </w:p>
        </w:tc>
      </w:tr>
    </w:tbl>
    <w:p w14:paraId="72006FAD" w14:textId="77777777" w:rsidR="00881147" w:rsidRPr="000B5C8A" w:rsidRDefault="00881147" w:rsidP="00881147">
      <w:pPr>
        <w:rPr>
          <w:sz w:val="4"/>
          <w:lang w:val="it-CH"/>
        </w:rPr>
      </w:pPr>
    </w:p>
    <w:p w14:paraId="15C92B5F" w14:textId="77777777" w:rsidR="007D0B54" w:rsidRPr="000B5C8A" w:rsidRDefault="00CF02C7" w:rsidP="00881147">
      <w:pPr>
        <w:rPr>
          <w:sz w:val="10"/>
          <w:szCs w:val="10"/>
          <w:lang w:val="it-CH"/>
        </w:rPr>
      </w:pPr>
      <w:r w:rsidRPr="000B5C8A">
        <w:rPr>
          <w:sz w:val="20"/>
          <w:szCs w:val="20"/>
          <w:lang w:val="it-CH"/>
        </w:rPr>
        <w:br w:type="page"/>
      </w:r>
    </w:p>
    <w:p w14:paraId="6191A829" w14:textId="77777777" w:rsidR="00097F8C" w:rsidRPr="000B5C8A" w:rsidRDefault="00097F8C" w:rsidP="00C67DE1">
      <w:pPr>
        <w:spacing w:line="360" w:lineRule="auto"/>
        <w:rPr>
          <w:sz w:val="20"/>
          <w:szCs w:val="20"/>
          <w:lang w:val="en-US"/>
        </w:rPr>
        <w:sectPr w:rsidR="00097F8C" w:rsidRPr="000B5C8A" w:rsidSect="002621D1">
          <w:footerReference w:type="first" r:id="rId16"/>
          <w:type w:val="continuous"/>
          <w:pgSz w:w="11906" w:h="16838" w:code="9"/>
          <w:pgMar w:top="426" w:right="707" w:bottom="709" w:left="709" w:header="159" w:footer="306" w:gutter="0"/>
          <w:cols w:space="720"/>
          <w:titlePg/>
        </w:sectPr>
      </w:pPr>
    </w:p>
    <w:p w14:paraId="2BED2621" w14:textId="77777777" w:rsidR="007D0B54" w:rsidRPr="000B5C8A" w:rsidRDefault="007D0B54" w:rsidP="00C67DE1">
      <w:pPr>
        <w:spacing w:line="360" w:lineRule="auto"/>
        <w:rPr>
          <w:sz w:val="20"/>
          <w:szCs w:val="20"/>
        </w:rPr>
      </w:pPr>
      <w:r w:rsidRPr="000B5C8A">
        <w:rPr>
          <w:sz w:val="20"/>
          <w:szCs w:val="20"/>
        </w:rPr>
        <w:lastRenderedPageBreak/>
        <w:t>________________________</w:t>
      </w:r>
    </w:p>
    <w:p w14:paraId="43DC95C8" w14:textId="77777777" w:rsidR="007D0B54" w:rsidRPr="000B5C8A" w:rsidRDefault="007D0B54" w:rsidP="00C67DE1">
      <w:pPr>
        <w:spacing w:line="360" w:lineRule="auto"/>
        <w:rPr>
          <w:sz w:val="20"/>
          <w:szCs w:val="20"/>
        </w:rPr>
      </w:pPr>
      <w:r w:rsidRPr="000B5C8A">
        <w:rPr>
          <w:sz w:val="20"/>
          <w:szCs w:val="20"/>
        </w:rPr>
        <w:t>________________________</w:t>
      </w:r>
    </w:p>
    <w:p w14:paraId="006AF2AD" w14:textId="77777777" w:rsidR="007D0B54" w:rsidRPr="000B5C8A" w:rsidRDefault="007D0B54" w:rsidP="00C67DE1">
      <w:pPr>
        <w:spacing w:line="360" w:lineRule="auto"/>
        <w:rPr>
          <w:sz w:val="20"/>
          <w:szCs w:val="20"/>
        </w:rPr>
      </w:pPr>
      <w:r w:rsidRPr="000B5C8A">
        <w:rPr>
          <w:sz w:val="20"/>
          <w:szCs w:val="20"/>
        </w:rPr>
        <w:t>________________________</w:t>
      </w:r>
    </w:p>
    <w:p w14:paraId="21EC823C" w14:textId="77777777" w:rsidR="007D0B54" w:rsidRPr="000B5C8A" w:rsidRDefault="007D0B54" w:rsidP="00C67DE1">
      <w:pPr>
        <w:spacing w:line="360" w:lineRule="auto"/>
        <w:rPr>
          <w:sz w:val="20"/>
          <w:szCs w:val="20"/>
        </w:rPr>
      </w:pPr>
      <w:r w:rsidRPr="000B5C8A">
        <w:rPr>
          <w:sz w:val="20"/>
          <w:szCs w:val="20"/>
        </w:rPr>
        <w:t>________________________</w:t>
      </w:r>
    </w:p>
    <w:p w14:paraId="094CF1CC" w14:textId="77777777" w:rsidR="007D0B54" w:rsidRPr="000B5C8A" w:rsidRDefault="007D0B54" w:rsidP="00C67DE1">
      <w:pPr>
        <w:rPr>
          <w:sz w:val="20"/>
          <w:szCs w:val="20"/>
        </w:rPr>
      </w:pPr>
    </w:p>
    <w:p w14:paraId="67E4CE59" w14:textId="77777777" w:rsidR="00EF5ECD" w:rsidRPr="000B5C8A" w:rsidRDefault="00EF5ECD" w:rsidP="00C67DE1">
      <w:pPr>
        <w:rPr>
          <w:sz w:val="20"/>
          <w:szCs w:val="20"/>
        </w:rPr>
      </w:pPr>
    </w:p>
    <w:p w14:paraId="4FCD2D78" w14:textId="0BFFB3CE" w:rsidR="007D0B54" w:rsidRPr="000B5C8A" w:rsidRDefault="002B70AF" w:rsidP="00C67DE1">
      <w:pPr>
        <w:ind w:left="5670"/>
        <w:rPr>
          <w:sz w:val="20"/>
          <w:szCs w:val="20"/>
          <w:lang w:val="it-CH"/>
        </w:rPr>
      </w:pPr>
      <w:proofErr w:type="spellStart"/>
      <w:r w:rsidRPr="000B5C8A">
        <w:rPr>
          <w:sz w:val="20"/>
          <w:szCs w:val="20"/>
          <w:lang w:val="it-CH"/>
        </w:rPr>
        <w:t>President</w:t>
      </w:r>
      <w:proofErr w:type="spellEnd"/>
      <w:r w:rsidRPr="000B5C8A">
        <w:rPr>
          <w:sz w:val="20"/>
          <w:szCs w:val="20"/>
          <w:lang w:val="it-CH"/>
        </w:rPr>
        <w:t xml:space="preserve"> Samia Suluhu Hassan</w:t>
      </w:r>
      <w:r w:rsidRPr="000B5C8A">
        <w:rPr>
          <w:sz w:val="20"/>
          <w:szCs w:val="20"/>
          <w:lang w:val="it-CH"/>
        </w:rPr>
        <w:br/>
      </w:r>
      <w:proofErr w:type="spellStart"/>
      <w:r w:rsidRPr="000B5C8A">
        <w:rPr>
          <w:sz w:val="20"/>
          <w:szCs w:val="20"/>
          <w:lang w:val="it-CH"/>
        </w:rPr>
        <w:t>President's</w:t>
      </w:r>
      <w:proofErr w:type="spellEnd"/>
      <w:r w:rsidRPr="000B5C8A">
        <w:rPr>
          <w:sz w:val="20"/>
          <w:szCs w:val="20"/>
          <w:lang w:val="it-CH"/>
        </w:rPr>
        <w:t xml:space="preserve"> Office</w:t>
      </w:r>
      <w:r w:rsidRPr="000B5C8A">
        <w:rPr>
          <w:sz w:val="20"/>
          <w:szCs w:val="20"/>
          <w:lang w:val="it-CH"/>
        </w:rPr>
        <w:br/>
      </w:r>
      <w:proofErr w:type="spellStart"/>
      <w:r w:rsidRPr="000B5C8A">
        <w:rPr>
          <w:sz w:val="20"/>
          <w:szCs w:val="20"/>
          <w:lang w:val="it-CH"/>
        </w:rPr>
        <w:t>Utumishi</w:t>
      </w:r>
      <w:proofErr w:type="spellEnd"/>
      <w:r w:rsidRPr="000B5C8A">
        <w:rPr>
          <w:sz w:val="20"/>
          <w:szCs w:val="20"/>
          <w:lang w:val="it-CH"/>
        </w:rPr>
        <w:t xml:space="preserve"> street, P.O. BOX 670</w:t>
      </w:r>
      <w:r w:rsidRPr="000B5C8A">
        <w:rPr>
          <w:sz w:val="20"/>
          <w:szCs w:val="20"/>
          <w:lang w:val="it-CH"/>
        </w:rPr>
        <w:br/>
        <w:t>Dodoma</w:t>
      </w:r>
      <w:r w:rsidRPr="000B5C8A">
        <w:rPr>
          <w:sz w:val="20"/>
          <w:szCs w:val="20"/>
          <w:lang w:val="it-CH"/>
        </w:rPr>
        <w:br/>
        <w:t>Tanzania</w:t>
      </w:r>
    </w:p>
    <w:p w14:paraId="41736523" w14:textId="484607F5" w:rsidR="007D0B54" w:rsidRPr="000B5C8A" w:rsidRDefault="007D0B54" w:rsidP="00C67DE1">
      <w:pPr>
        <w:spacing w:before="840" w:after="840"/>
        <w:ind w:left="5670"/>
        <w:rPr>
          <w:sz w:val="20"/>
          <w:szCs w:val="20"/>
          <w:lang w:val="it-CH"/>
        </w:rPr>
      </w:pPr>
      <w:r w:rsidRPr="000B5C8A">
        <w:rPr>
          <w:sz w:val="20"/>
          <w:szCs w:val="20"/>
        </w:rPr>
        <w:t>________________________</w:t>
      </w:r>
    </w:p>
    <w:p w14:paraId="02FBD7DF" w14:textId="77777777" w:rsidR="007C6484" w:rsidRPr="000B5C8A" w:rsidRDefault="007C6484" w:rsidP="00C67DE1">
      <w:pPr>
        <w:pStyle w:val="AbschnittAbstandimText"/>
        <w:spacing w:after="0"/>
        <w:rPr>
          <w:sz w:val="20"/>
          <w:szCs w:val="20"/>
          <w:lang w:val="it-CH"/>
        </w:rPr>
      </w:pPr>
    </w:p>
    <w:p w14:paraId="38FD8E2C" w14:textId="11C01546" w:rsidR="00DD429A" w:rsidRPr="000B5C8A" w:rsidRDefault="00DD429A" w:rsidP="00DD429A">
      <w:pPr>
        <w:pStyle w:val="AbschnittAbstandimText"/>
        <w:rPr>
          <w:sz w:val="20"/>
          <w:szCs w:val="20"/>
          <w:lang w:val="en-GB"/>
        </w:rPr>
      </w:pPr>
      <w:r w:rsidRPr="000B5C8A">
        <w:rPr>
          <w:sz w:val="20"/>
          <w:szCs w:val="20"/>
          <w:lang w:val="en-GB"/>
        </w:rPr>
        <w:t>Dear President Hassan,</w:t>
      </w:r>
    </w:p>
    <w:p w14:paraId="33BCA00E" w14:textId="1B888CAC" w:rsidR="00DD429A" w:rsidRPr="000B5C8A" w:rsidRDefault="00DD429A" w:rsidP="00DD429A">
      <w:pPr>
        <w:pStyle w:val="AbschnittAbstandimText"/>
        <w:rPr>
          <w:b/>
          <w:bCs/>
          <w:sz w:val="20"/>
          <w:szCs w:val="20"/>
          <w:lang w:val="en-GB"/>
        </w:rPr>
      </w:pPr>
      <w:r w:rsidRPr="000B5C8A">
        <w:rPr>
          <w:b/>
          <w:bCs/>
          <w:sz w:val="20"/>
          <w:szCs w:val="20"/>
          <w:lang w:val="en-GB"/>
        </w:rPr>
        <w:t xml:space="preserve">I am writing to express grave concern about the arrest and arbitrary detention of </w:t>
      </w:r>
      <w:proofErr w:type="spellStart"/>
      <w:r w:rsidRPr="000B5C8A">
        <w:rPr>
          <w:b/>
          <w:bCs/>
          <w:sz w:val="20"/>
          <w:szCs w:val="20"/>
          <w:lang w:val="en-GB"/>
        </w:rPr>
        <w:t>Tundu</w:t>
      </w:r>
      <w:proofErr w:type="spellEnd"/>
      <w:r w:rsidRPr="000B5C8A">
        <w:rPr>
          <w:b/>
          <w:bCs/>
          <w:sz w:val="20"/>
          <w:szCs w:val="20"/>
          <w:lang w:val="en-GB"/>
        </w:rPr>
        <w:t xml:space="preserve"> </w:t>
      </w:r>
      <w:proofErr w:type="spellStart"/>
      <w:r w:rsidRPr="000B5C8A">
        <w:rPr>
          <w:b/>
          <w:bCs/>
          <w:sz w:val="20"/>
          <w:szCs w:val="20"/>
          <w:lang w:val="en-GB"/>
        </w:rPr>
        <w:t>Lissu</w:t>
      </w:r>
      <w:proofErr w:type="spellEnd"/>
      <w:r w:rsidRPr="000B5C8A">
        <w:rPr>
          <w:b/>
          <w:bCs/>
          <w:sz w:val="20"/>
          <w:szCs w:val="20"/>
          <w:lang w:val="en-GB"/>
        </w:rPr>
        <w:t xml:space="preserve">, the Chairperson of </w:t>
      </w:r>
      <w:proofErr w:type="spellStart"/>
      <w:r w:rsidRPr="000B5C8A">
        <w:rPr>
          <w:b/>
          <w:bCs/>
          <w:sz w:val="20"/>
          <w:szCs w:val="20"/>
          <w:lang w:val="en-GB"/>
        </w:rPr>
        <w:t>Chadema</w:t>
      </w:r>
      <w:proofErr w:type="spellEnd"/>
      <w:r w:rsidRPr="000B5C8A">
        <w:rPr>
          <w:b/>
          <w:bCs/>
          <w:sz w:val="20"/>
          <w:szCs w:val="20"/>
          <w:lang w:val="en-GB"/>
        </w:rPr>
        <w:t>, the main opposition party in Tanzania.</w:t>
      </w:r>
    </w:p>
    <w:p w14:paraId="65E400E0" w14:textId="61219506" w:rsidR="00DD429A" w:rsidRPr="000B5C8A" w:rsidRDefault="00DD429A" w:rsidP="00DD429A">
      <w:pPr>
        <w:pStyle w:val="AbschnittAbstandimText"/>
        <w:rPr>
          <w:sz w:val="20"/>
          <w:szCs w:val="20"/>
          <w:lang w:val="en-GB"/>
        </w:rPr>
      </w:pPr>
      <w:proofErr w:type="spellStart"/>
      <w:r w:rsidRPr="000B5C8A">
        <w:rPr>
          <w:sz w:val="20"/>
          <w:szCs w:val="20"/>
          <w:lang w:val="en-GB"/>
        </w:rPr>
        <w:t>Tundu</w:t>
      </w:r>
      <w:proofErr w:type="spellEnd"/>
      <w:r w:rsidRPr="000B5C8A">
        <w:rPr>
          <w:sz w:val="20"/>
          <w:szCs w:val="20"/>
          <w:lang w:val="en-GB"/>
        </w:rPr>
        <w:t xml:space="preserve"> </w:t>
      </w:r>
      <w:proofErr w:type="spellStart"/>
      <w:r w:rsidRPr="000B5C8A">
        <w:rPr>
          <w:sz w:val="20"/>
          <w:szCs w:val="20"/>
          <w:lang w:val="en-GB"/>
        </w:rPr>
        <w:t>Lissu</w:t>
      </w:r>
      <w:proofErr w:type="spellEnd"/>
      <w:r w:rsidRPr="000B5C8A">
        <w:rPr>
          <w:sz w:val="20"/>
          <w:szCs w:val="20"/>
          <w:lang w:val="en-GB"/>
        </w:rPr>
        <w:t xml:space="preserve"> was arrested on 9 April after holding a political rally in </w:t>
      </w:r>
      <w:proofErr w:type="spellStart"/>
      <w:r w:rsidRPr="000B5C8A">
        <w:rPr>
          <w:sz w:val="20"/>
          <w:szCs w:val="20"/>
          <w:lang w:val="en-GB"/>
        </w:rPr>
        <w:t>Mbinga</w:t>
      </w:r>
      <w:proofErr w:type="spellEnd"/>
      <w:r w:rsidRPr="000B5C8A">
        <w:rPr>
          <w:sz w:val="20"/>
          <w:szCs w:val="20"/>
          <w:lang w:val="en-GB"/>
        </w:rPr>
        <w:t xml:space="preserve"> town, southwest of Tanzania. He was then transferred to Dar es Salaam, more than 1</w:t>
      </w:r>
      <w:r w:rsidR="000B5C8A" w:rsidRPr="000B5C8A">
        <w:rPr>
          <w:sz w:val="20"/>
          <w:szCs w:val="20"/>
          <w:lang w:val="en-GB"/>
        </w:rPr>
        <w:t>’</w:t>
      </w:r>
      <w:r w:rsidRPr="000B5C8A">
        <w:rPr>
          <w:sz w:val="20"/>
          <w:szCs w:val="20"/>
          <w:lang w:val="en-GB"/>
        </w:rPr>
        <w:t>000 kilometres away by road during the night. Police used excessive force, including by firing teargas and shooting in the air to disperse his supporters who gathered around during the arrest. On 10 April, he was charged with a capital and non-bailable offence of treason alongside two other offences under the country’s cybercrime laws in relation to his social media posts calling for Tanzanians to boycott the forthcoming elections, citing the possibility of rigging. The charge of treason, under sections 39 and 40 of the Tanzanian Penal Code is non-bailable offence which carries the mandatory death penalty Tanzania retains the death penalty in law but has not executed since 1994.</w:t>
      </w:r>
    </w:p>
    <w:p w14:paraId="35A68E52" w14:textId="77777777" w:rsidR="00DD429A" w:rsidRPr="000B5C8A" w:rsidRDefault="00DD429A" w:rsidP="00DD429A">
      <w:pPr>
        <w:pStyle w:val="AbschnittAbstandimText"/>
        <w:rPr>
          <w:sz w:val="20"/>
          <w:szCs w:val="20"/>
          <w:lang w:val="en-GB"/>
        </w:rPr>
      </w:pPr>
      <w:r w:rsidRPr="000B5C8A">
        <w:rPr>
          <w:sz w:val="20"/>
          <w:szCs w:val="20"/>
          <w:lang w:val="en-GB"/>
        </w:rPr>
        <w:t xml:space="preserve">On the morning of 24 April, police beat up and arrested dozens of people who tried to access </w:t>
      </w:r>
      <w:proofErr w:type="spellStart"/>
      <w:r w:rsidRPr="000B5C8A">
        <w:rPr>
          <w:sz w:val="20"/>
          <w:szCs w:val="20"/>
          <w:lang w:val="en-GB"/>
        </w:rPr>
        <w:t>Kisutu</w:t>
      </w:r>
      <w:proofErr w:type="spellEnd"/>
      <w:r w:rsidRPr="000B5C8A">
        <w:rPr>
          <w:sz w:val="20"/>
          <w:szCs w:val="20"/>
          <w:lang w:val="en-GB"/>
        </w:rPr>
        <w:t xml:space="preserve"> Resident Magistrate's Court in Dar es Salaam where </w:t>
      </w:r>
      <w:proofErr w:type="spellStart"/>
      <w:r w:rsidRPr="000B5C8A">
        <w:rPr>
          <w:sz w:val="20"/>
          <w:szCs w:val="20"/>
          <w:lang w:val="en-GB"/>
        </w:rPr>
        <w:t>Tundu</w:t>
      </w:r>
      <w:proofErr w:type="spellEnd"/>
      <w:r w:rsidRPr="000B5C8A">
        <w:rPr>
          <w:sz w:val="20"/>
          <w:szCs w:val="20"/>
          <w:lang w:val="en-GB"/>
        </w:rPr>
        <w:t xml:space="preserve"> </w:t>
      </w:r>
      <w:proofErr w:type="spellStart"/>
      <w:r w:rsidRPr="000B5C8A">
        <w:rPr>
          <w:sz w:val="20"/>
          <w:szCs w:val="20"/>
          <w:lang w:val="en-GB"/>
        </w:rPr>
        <w:t>Lissu’s</w:t>
      </w:r>
      <w:proofErr w:type="spellEnd"/>
      <w:r w:rsidRPr="000B5C8A">
        <w:rPr>
          <w:sz w:val="20"/>
          <w:szCs w:val="20"/>
          <w:lang w:val="en-GB"/>
        </w:rPr>
        <w:t xml:space="preserve"> case came for hearing. </w:t>
      </w:r>
      <w:proofErr w:type="spellStart"/>
      <w:r w:rsidRPr="000B5C8A">
        <w:rPr>
          <w:sz w:val="20"/>
          <w:szCs w:val="20"/>
          <w:lang w:val="en-GB"/>
        </w:rPr>
        <w:t>Chadema’s</w:t>
      </w:r>
      <w:proofErr w:type="spellEnd"/>
      <w:r w:rsidRPr="000B5C8A">
        <w:rPr>
          <w:sz w:val="20"/>
          <w:szCs w:val="20"/>
          <w:lang w:val="en-GB"/>
        </w:rPr>
        <w:t xml:space="preserve"> deputy chairperson John Heche and secretary general John </w:t>
      </w:r>
      <w:proofErr w:type="spellStart"/>
      <w:r w:rsidRPr="000B5C8A">
        <w:rPr>
          <w:sz w:val="20"/>
          <w:szCs w:val="20"/>
          <w:lang w:val="en-GB"/>
        </w:rPr>
        <w:t>Mnyika</w:t>
      </w:r>
      <w:proofErr w:type="spellEnd"/>
      <w:r w:rsidRPr="000B5C8A">
        <w:rPr>
          <w:sz w:val="20"/>
          <w:szCs w:val="20"/>
          <w:lang w:val="en-GB"/>
        </w:rPr>
        <w:t xml:space="preserve"> were among those arrested but were released later that night. </w:t>
      </w:r>
      <w:proofErr w:type="spellStart"/>
      <w:r w:rsidRPr="000B5C8A">
        <w:rPr>
          <w:sz w:val="20"/>
          <w:szCs w:val="20"/>
          <w:lang w:val="en-GB"/>
        </w:rPr>
        <w:t>Chadema’s</w:t>
      </w:r>
      <w:proofErr w:type="spellEnd"/>
      <w:r w:rsidRPr="000B5C8A">
        <w:rPr>
          <w:sz w:val="20"/>
          <w:szCs w:val="20"/>
          <w:lang w:val="en-GB"/>
        </w:rPr>
        <w:t xml:space="preserve"> deputy secretary general further reported that police injured and killed one person in front of the court that morning. 23 people were beaten by police outside the court. Many had suffered cuts and bruises on various parts of their bodies including head, hands legs, back and shoulders. A woman and a man reported to Amnesty International that they had been sexually assaulted by the police.</w:t>
      </w:r>
    </w:p>
    <w:p w14:paraId="37D79E5E" w14:textId="77777777" w:rsidR="00DD429A" w:rsidRPr="000B5C8A" w:rsidRDefault="00DD429A" w:rsidP="00DD429A">
      <w:pPr>
        <w:pStyle w:val="AbschnittAbstandimText"/>
        <w:rPr>
          <w:sz w:val="20"/>
          <w:szCs w:val="20"/>
          <w:lang w:val="en-GB"/>
        </w:rPr>
      </w:pPr>
      <w:r w:rsidRPr="000B5C8A">
        <w:rPr>
          <w:sz w:val="20"/>
          <w:szCs w:val="20"/>
          <w:lang w:val="en-GB"/>
        </w:rPr>
        <w:t>Amnesty International has reported intensification of authoritarian practices and a vicious clampdown on dissent in recent years in Tanzania as the country heads to presidential and parliamentary elections due to take place in October 2025.</w:t>
      </w:r>
    </w:p>
    <w:p w14:paraId="5B94F188" w14:textId="77777777" w:rsidR="00DD429A" w:rsidRPr="000B5C8A" w:rsidRDefault="00DD429A" w:rsidP="00DD429A">
      <w:pPr>
        <w:pStyle w:val="AbschnittAbstandimText"/>
        <w:rPr>
          <w:b/>
          <w:bCs/>
          <w:sz w:val="20"/>
          <w:szCs w:val="20"/>
          <w:lang w:val="en-GB"/>
        </w:rPr>
      </w:pPr>
      <w:r w:rsidRPr="000B5C8A">
        <w:rPr>
          <w:b/>
          <w:bCs/>
          <w:sz w:val="20"/>
          <w:szCs w:val="20"/>
          <w:lang w:val="en-GB"/>
        </w:rPr>
        <w:t xml:space="preserve">I urge your government to immediately and unconditionally release </w:t>
      </w:r>
      <w:proofErr w:type="spellStart"/>
      <w:r w:rsidRPr="000B5C8A">
        <w:rPr>
          <w:b/>
          <w:bCs/>
          <w:sz w:val="20"/>
          <w:szCs w:val="20"/>
          <w:lang w:val="en-GB"/>
        </w:rPr>
        <w:t>Tundu</w:t>
      </w:r>
      <w:proofErr w:type="spellEnd"/>
      <w:r w:rsidRPr="000B5C8A">
        <w:rPr>
          <w:b/>
          <w:bCs/>
          <w:sz w:val="20"/>
          <w:szCs w:val="20"/>
          <w:lang w:val="en-GB"/>
        </w:rPr>
        <w:t xml:space="preserve"> </w:t>
      </w:r>
      <w:proofErr w:type="spellStart"/>
      <w:r w:rsidRPr="000B5C8A">
        <w:rPr>
          <w:b/>
          <w:bCs/>
          <w:sz w:val="20"/>
          <w:szCs w:val="20"/>
          <w:lang w:val="en-GB"/>
        </w:rPr>
        <w:t>Lissu</w:t>
      </w:r>
      <w:proofErr w:type="spellEnd"/>
      <w:r w:rsidRPr="000B5C8A">
        <w:rPr>
          <w:b/>
          <w:bCs/>
          <w:sz w:val="20"/>
          <w:szCs w:val="20"/>
          <w:lang w:val="en-GB"/>
        </w:rPr>
        <w:t xml:space="preserve"> as he is detained solely for the peaceful exercise of his human rights. I also urge you to end all arbitrary arrests and the growing crackdown on opposition leaders ahead of the October 2025 general elections. I further urge you to refrain from all attacks on opposition party members, real or perceived government critics, human rights defenders and journalists and end all harassment and targeting of their important and legitimate work.</w:t>
      </w:r>
    </w:p>
    <w:p w14:paraId="7C02D73A" w14:textId="77777777" w:rsidR="00DD429A" w:rsidRPr="000B5C8A" w:rsidRDefault="00DD429A" w:rsidP="00DD429A">
      <w:pPr>
        <w:pStyle w:val="AbschnittAbstandimText"/>
        <w:rPr>
          <w:sz w:val="20"/>
          <w:szCs w:val="20"/>
          <w:lang w:val="en-GB"/>
        </w:rPr>
      </w:pPr>
    </w:p>
    <w:p w14:paraId="1407D0B2" w14:textId="77777777" w:rsidR="00DD429A" w:rsidRPr="000B5C8A" w:rsidRDefault="00DD429A" w:rsidP="00DD429A">
      <w:pPr>
        <w:pStyle w:val="AbschnittAbstandimText"/>
        <w:rPr>
          <w:sz w:val="20"/>
          <w:szCs w:val="20"/>
          <w:lang w:val="en-GB"/>
        </w:rPr>
      </w:pPr>
      <w:r w:rsidRPr="000B5C8A">
        <w:rPr>
          <w:sz w:val="20"/>
          <w:szCs w:val="20"/>
          <w:lang w:val="en-GB"/>
        </w:rPr>
        <w:t>Yours sincerely,</w:t>
      </w:r>
    </w:p>
    <w:p w14:paraId="57C07CC5" w14:textId="77777777" w:rsidR="007D0B54" w:rsidRPr="000B5C8A" w:rsidRDefault="007D0B54" w:rsidP="00C67DE1">
      <w:pPr>
        <w:spacing w:before="360"/>
        <w:rPr>
          <w:sz w:val="20"/>
          <w:szCs w:val="20"/>
        </w:rPr>
      </w:pPr>
      <w:r w:rsidRPr="000B5C8A">
        <w:rPr>
          <w:sz w:val="20"/>
          <w:szCs w:val="20"/>
        </w:rPr>
        <w:t>________________________</w:t>
      </w:r>
    </w:p>
    <w:p w14:paraId="0E7F76A6" w14:textId="77777777" w:rsidR="00881147" w:rsidRPr="0014306C" w:rsidRDefault="00097F8C" w:rsidP="00C67DE1">
      <w:pPr>
        <w:rPr>
          <w:sz w:val="20"/>
          <w:szCs w:val="20"/>
          <w:lang w:val="fr-FR"/>
        </w:rPr>
      </w:pPr>
      <w:r w:rsidRPr="000B5C8A">
        <w:rPr>
          <w:noProof/>
          <w:sz w:val="20"/>
          <w:szCs w:val="20"/>
          <w:lang w:val="fr-FR"/>
        </w:rPr>
        <mc:AlternateContent>
          <mc:Choice Requires="wps">
            <w:drawing>
              <wp:anchor distT="0" distB="0" distL="114300" distR="114300" simplePos="0" relativeHeight="251658240" behindDoc="0" locked="1" layoutInCell="0" allowOverlap="0" wp14:anchorId="0002930D" wp14:editId="7DD007F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2978F" w14:textId="4385D0DC" w:rsidR="00097F8C" w:rsidRPr="002222A4" w:rsidRDefault="00F71E28" w:rsidP="00FA0F34">
                            <w:pPr>
                              <w:spacing w:after="40"/>
                              <w:ind w:left="57"/>
                              <w:rPr>
                                <w:b/>
                              </w:rPr>
                            </w:pPr>
                            <w:proofErr w:type="spellStart"/>
                            <w:r w:rsidRPr="002B70AF">
                              <w:rPr>
                                <w:b/>
                              </w:rPr>
                              <w:t>Copie</w:t>
                            </w:r>
                            <w:proofErr w:type="spellEnd"/>
                          </w:p>
                          <w:p w14:paraId="3FB9CC2E" w14:textId="77777777" w:rsidR="002B70AF" w:rsidRPr="002B70AF" w:rsidRDefault="002B70AF" w:rsidP="00CF68A0">
                            <w:pPr>
                              <w:ind w:left="57"/>
                              <w:rPr>
                                <w:rFonts w:cs="Arial"/>
                                <w:sz w:val="16"/>
                                <w:szCs w:val="16"/>
                              </w:rPr>
                            </w:pPr>
                            <w:r w:rsidRPr="002B70AF">
                              <w:rPr>
                                <w:rFonts w:cs="Arial"/>
                                <w:sz w:val="16"/>
                                <w:szCs w:val="16"/>
                              </w:rPr>
                              <w:t>Botschaft der Vereinigten Republik Tansania</w:t>
                            </w:r>
                            <w:r w:rsidRPr="002B70AF">
                              <w:rPr>
                                <w:rFonts w:cs="Arial"/>
                                <w:sz w:val="16"/>
                                <w:szCs w:val="16"/>
                              </w:rPr>
                              <w:t xml:space="preserve">, </w:t>
                            </w:r>
                            <w:r w:rsidRPr="002B70AF">
                              <w:rPr>
                                <w:rFonts w:cs="Arial"/>
                                <w:sz w:val="16"/>
                                <w:szCs w:val="16"/>
                              </w:rPr>
                              <w:t>Eschenallee 11</w:t>
                            </w:r>
                            <w:r w:rsidRPr="002B70AF">
                              <w:rPr>
                                <w:rFonts w:cs="Arial"/>
                                <w:sz w:val="16"/>
                                <w:szCs w:val="16"/>
                              </w:rPr>
                              <w:t xml:space="preserve">, </w:t>
                            </w:r>
                            <w:r w:rsidRPr="002B70AF">
                              <w:rPr>
                                <w:rFonts w:cs="Arial"/>
                                <w:sz w:val="16"/>
                                <w:szCs w:val="16"/>
                              </w:rPr>
                              <w:t>D-14050 Berlin</w:t>
                            </w:r>
                            <w:r w:rsidRPr="002B70AF">
                              <w:rPr>
                                <w:rFonts w:cs="Arial"/>
                                <w:sz w:val="16"/>
                                <w:szCs w:val="16"/>
                              </w:rPr>
                              <w:t xml:space="preserve">, </w:t>
                            </w:r>
                            <w:r w:rsidRPr="002B70AF">
                              <w:rPr>
                                <w:rFonts w:cs="Arial"/>
                                <w:sz w:val="16"/>
                                <w:szCs w:val="16"/>
                              </w:rPr>
                              <w:t>Deutschland</w:t>
                            </w:r>
                          </w:p>
                          <w:p w14:paraId="5A0D3452" w14:textId="48EE63ED" w:rsidR="00CF68A0" w:rsidRPr="00CF68A0" w:rsidRDefault="002B70AF" w:rsidP="00CF68A0">
                            <w:pPr>
                              <w:ind w:left="57"/>
                              <w:rPr>
                                <w:sz w:val="16"/>
                                <w:szCs w:val="16"/>
                              </w:rPr>
                            </w:pPr>
                            <w:r w:rsidRPr="002B70AF">
                              <w:rPr>
                                <w:rFonts w:cs="Arial"/>
                                <w:sz w:val="16"/>
                                <w:szCs w:val="16"/>
                              </w:rPr>
                              <w:t>Fax: 004930/ 30 30 80-20</w:t>
                            </w:r>
                            <w:r w:rsidRPr="002B70AF">
                              <w:rPr>
                                <w:rFonts w:cs="Arial"/>
                                <w:sz w:val="16"/>
                                <w:szCs w:val="16"/>
                              </w:rPr>
                              <w:t xml:space="preserve">, </w:t>
                            </w:r>
                            <w:r w:rsidRPr="002B70AF">
                              <w:rPr>
                                <w:rFonts w:cs="Arial"/>
                                <w:sz w:val="16"/>
                                <w:szCs w:val="16"/>
                              </w:rPr>
                              <w:t xml:space="preserve">E-Mail: </w:t>
                            </w:r>
                            <w:r w:rsidRPr="002B70AF">
                              <w:rPr>
                                <w:rFonts w:cs="Arial"/>
                                <w:sz w:val="16"/>
                                <w:szCs w:val="16"/>
                              </w:rPr>
                              <w:t>berlin@tzembassy.go.tz</w:t>
                            </w:r>
                            <w:r>
                              <w:rPr>
                                <w:rFonts w:cs="Aria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2930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0D2978F" w14:textId="4385D0DC" w:rsidR="00097F8C" w:rsidRPr="002222A4" w:rsidRDefault="00F71E28" w:rsidP="00FA0F34">
                      <w:pPr>
                        <w:spacing w:after="40"/>
                        <w:ind w:left="57"/>
                        <w:rPr>
                          <w:b/>
                        </w:rPr>
                      </w:pPr>
                      <w:proofErr w:type="spellStart"/>
                      <w:r w:rsidRPr="002B70AF">
                        <w:rPr>
                          <w:b/>
                        </w:rPr>
                        <w:t>Copie</w:t>
                      </w:r>
                      <w:proofErr w:type="spellEnd"/>
                    </w:p>
                    <w:p w14:paraId="3FB9CC2E" w14:textId="77777777" w:rsidR="002B70AF" w:rsidRPr="002B70AF" w:rsidRDefault="002B70AF" w:rsidP="00CF68A0">
                      <w:pPr>
                        <w:ind w:left="57"/>
                        <w:rPr>
                          <w:rFonts w:cs="Arial"/>
                          <w:sz w:val="16"/>
                          <w:szCs w:val="16"/>
                        </w:rPr>
                      </w:pPr>
                      <w:r w:rsidRPr="002B70AF">
                        <w:rPr>
                          <w:rFonts w:cs="Arial"/>
                          <w:sz w:val="16"/>
                          <w:szCs w:val="16"/>
                        </w:rPr>
                        <w:t>Botschaft der Vereinigten Republik Tansania</w:t>
                      </w:r>
                      <w:r w:rsidRPr="002B70AF">
                        <w:rPr>
                          <w:rFonts w:cs="Arial"/>
                          <w:sz w:val="16"/>
                          <w:szCs w:val="16"/>
                        </w:rPr>
                        <w:t xml:space="preserve">, </w:t>
                      </w:r>
                      <w:r w:rsidRPr="002B70AF">
                        <w:rPr>
                          <w:rFonts w:cs="Arial"/>
                          <w:sz w:val="16"/>
                          <w:szCs w:val="16"/>
                        </w:rPr>
                        <w:t>Eschenallee 11</w:t>
                      </w:r>
                      <w:r w:rsidRPr="002B70AF">
                        <w:rPr>
                          <w:rFonts w:cs="Arial"/>
                          <w:sz w:val="16"/>
                          <w:szCs w:val="16"/>
                        </w:rPr>
                        <w:t xml:space="preserve">, </w:t>
                      </w:r>
                      <w:r w:rsidRPr="002B70AF">
                        <w:rPr>
                          <w:rFonts w:cs="Arial"/>
                          <w:sz w:val="16"/>
                          <w:szCs w:val="16"/>
                        </w:rPr>
                        <w:t>D-14050 Berlin</w:t>
                      </w:r>
                      <w:r w:rsidRPr="002B70AF">
                        <w:rPr>
                          <w:rFonts w:cs="Arial"/>
                          <w:sz w:val="16"/>
                          <w:szCs w:val="16"/>
                        </w:rPr>
                        <w:t xml:space="preserve">, </w:t>
                      </w:r>
                      <w:r w:rsidRPr="002B70AF">
                        <w:rPr>
                          <w:rFonts w:cs="Arial"/>
                          <w:sz w:val="16"/>
                          <w:szCs w:val="16"/>
                        </w:rPr>
                        <w:t>Deutschland</w:t>
                      </w:r>
                    </w:p>
                    <w:p w14:paraId="5A0D3452" w14:textId="48EE63ED" w:rsidR="00CF68A0" w:rsidRPr="00CF68A0" w:rsidRDefault="002B70AF" w:rsidP="00CF68A0">
                      <w:pPr>
                        <w:ind w:left="57"/>
                        <w:rPr>
                          <w:sz w:val="16"/>
                          <w:szCs w:val="16"/>
                        </w:rPr>
                      </w:pPr>
                      <w:r w:rsidRPr="002B70AF">
                        <w:rPr>
                          <w:rFonts w:cs="Arial"/>
                          <w:sz w:val="16"/>
                          <w:szCs w:val="16"/>
                        </w:rPr>
                        <w:t>Fax: 004930/ 30 30 80-20</w:t>
                      </w:r>
                      <w:r w:rsidRPr="002B70AF">
                        <w:rPr>
                          <w:rFonts w:cs="Arial"/>
                          <w:sz w:val="16"/>
                          <w:szCs w:val="16"/>
                        </w:rPr>
                        <w:t xml:space="preserve">, </w:t>
                      </w:r>
                      <w:r w:rsidRPr="002B70AF">
                        <w:rPr>
                          <w:rFonts w:cs="Arial"/>
                          <w:sz w:val="16"/>
                          <w:szCs w:val="16"/>
                        </w:rPr>
                        <w:t xml:space="preserve">E-Mail: </w:t>
                      </w:r>
                      <w:r w:rsidRPr="002B70AF">
                        <w:rPr>
                          <w:rFonts w:cs="Arial"/>
                          <w:sz w:val="16"/>
                          <w:szCs w:val="16"/>
                        </w:rPr>
                        <w:t>berlin@tzembassy.go.tz</w:t>
                      </w:r>
                      <w:r>
                        <w:rPr>
                          <w:rFonts w:cs="Arial"/>
                        </w:rPr>
                        <w:t xml:space="preserve"> </w:t>
                      </w:r>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1F35B" w14:textId="77777777" w:rsidR="00255A69" w:rsidRPr="008702FA" w:rsidRDefault="00255A69" w:rsidP="00553907">
      <w:r w:rsidRPr="008702FA">
        <w:separator/>
      </w:r>
    </w:p>
  </w:endnote>
  <w:endnote w:type="continuationSeparator" w:id="0">
    <w:p w14:paraId="51D21AFF" w14:textId="77777777" w:rsidR="00255A69" w:rsidRPr="008702FA" w:rsidRDefault="00255A6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CBDB9"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w:t>
    </w:r>
    <w:proofErr w:type="gramStart"/>
    <w:r w:rsidRPr="00720F40">
      <w:rPr>
        <w:szCs w:val="16"/>
      </w:rPr>
      <w:t>Sektion .</w:t>
    </w:r>
    <w:proofErr w:type="gramEnd"/>
    <w:r w:rsidRPr="00720F40">
      <w:rPr>
        <w:szCs w:val="16"/>
      </w:rPr>
      <w:t xml:space="preserve">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74728F0"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8142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8B2B6F8" wp14:editId="2B223E0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1E5C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BB28EFF" wp14:editId="6C24C18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1054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921194E" wp14:editId="65D4A74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936B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466C9" w14:textId="77777777" w:rsidR="00255A69" w:rsidRPr="008702FA" w:rsidRDefault="00255A69" w:rsidP="00553907">
      <w:r w:rsidRPr="008702FA">
        <w:separator/>
      </w:r>
    </w:p>
  </w:footnote>
  <w:footnote w:type="continuationSeparator" w:id="0">
    <w:p w14:paraId="7B0A272F" w14:textId="77777777" w:rsidR="00255A69" w:rsidRPr="008702FA" w:rsidRDefault="00255A6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9A"/>
    <w:rsid w:val="0003368C"/>
    <w:rsid w:val="00040CB3"/>
    <w:rsid w:val="0004184B"/>
    <w:rsid w:val="000539E4"/>
    <w:rsid w:val="00063A0F"/>
    <w:rsid w:val="00063E0D"/>
    <w:rsid w:val="0006618D"/>
    <w:rsid w:val="000766D3"/>
    <w:rsid w:val="00096B5E"/>
    <w:rsid w:val="00097F8C"/>
    <w:rsid w:val="000A3F58"/>
    <w:rsid w:val="000A5832"/>
    <w:rsid w:val="000A7261"/>
    <w:rsid w:val="000B5C8A"/>
    <w:rsid w:val="000D05AF"/>
    <w:rsid w:val="000D1E1A"/>
    <w:rsid w:val="000D63CF"/>
    <w:rsid w:val="000F4D43"/>
    <w:rsid w:val="000F7417"/>
    <w:rsid w:val="00101383"/>
    <w:rsid w:val="001120D0"/>
    <w:rsid w:val="00120001"/>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5A69"/>
    <w:rsid w:val="00256D0B"/>
    <w:rsid w:val="002609C7"/>
    <w:rsid w:val="002621D1"/>
    <w:rsid w:val="002669E0"/>
    <w:rsid w:val="002713BA"/>
    <w:rsid w:val="002757C2"/>
    <w:rsid w:val="00275983"/>
    <w:rsid w:val="0028076B"/>
    <w:rsid w:val="00287B15"/>
    <w:rsid w:val="00290002"/>
    <w:rsid w:val="002B13A7"/>
    <w:rsid w:val="002B70AF"/>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6121"/>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D429A"/>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E283C"/>
  <w15:docId w15:val="{EE548CFF-7486-4372-B6D3-D455D45C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00844">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5918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utumishi.go.tz" TargetMode="External"/><Relationship Id="rId13" Type="http://schemas.openxmlformats.org/officeDocument/2006/relationships/hyperlink" Target="mailto:eala@eachq.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acj@eachq.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c@eachq.org" TargetMode="External"/><Relationship Id="rId5" Type="http://schemas.openxmlformats.org/officeDocument/2006/relationships/webSettings" Target="webSettings.xml"/><Relationship Id="rId15" Type="http://schemas.openxmlformats.org/officeDocument/2006/relationships/hyperlink" Target="https://www.amnesty.ch" TargetMode="External"/><Relationship Id="rId10" Type="http://schemas.openxmlformats.org/officeDocument/2006/relationships/hyperlink" Target="mailto:info.phq@tpf.go.t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oag.go.tz" TargetMode="External"/><Relationship Id="rId14" Type="http://schemas.openxmlformats.org/officeDocument/2006/relationships/hyperlink" Target="mailto:berlin@tzembassy.go.t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1298</Words>
  <Characters>8180</Characters>
  <Application>Microsoft Office Word</Application>
  <DocSecurity>0</DocSecurity>
  <Lines>68</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2025-05-06T14:17:00Z</dcterms:created>
  <dcterms:modified xsi:type="dcterms:W3CDTF">2025-05-06T14:47:00Z</dcterms:modified>
</cp:coreProperties>
</file>