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89583" w14:textId="77777777" w:rsidR="007D0B54" w:rsidRPr="004E5C8A" w:rsidRDefault="007D0B54" w:rsidP="00C67DE1">
      <w:pPr>
        <w:spacing w:line="360" w:lineRule="auto"/>
        <w:rPr>
          <w:sz w:val="20"/>
          <w:szCs w:val="20"/>
        </w:rPr>
      </w:pPr>
      <w:r w:rsidRPr="004E5C8A">
        <w:rPr>
          <w:sz w:val="20"/>
          <w:szCs w:val="20"/>
        </w:rPr>
        <w:t>________________________</w:t>
      </w:r>
    </w:p>
    <w:p w14:paraId="05DC765F" w14:textId="77777777" w:rsidR="007D0B54" w:rsidRPr="004E5C8A" w:rsidRDefault="007D0B54" w:rsidP="00C67DE1">
      <w:pPr>
        <w:spacing w:line="360" w:lineRule="auto"/>
        <w:rPr>
          <w:sz w:val="20"/>
          <w:szCs w:val="20"/>
        </w:rPr>
      </w:pPr>
      <w:r w:rsidRPr="004E5C8A">
        <w:rPr>
          <w:sz w:val="20"/>
          <w:szCs w:val="20"/>
        </w:rPr>
        <w:t>________________________</w:t>
      </w:r>
    </w:p>
    <w:p w14:paraId="75B5BB54" w14:textId="77777777" w:rsidR="007D0B54" w:rsidRPr="004E5C8A" w:rsidRDefault="007D0B54" w:rsidP="00C67DE1">
      <w:pPr>
        <w:spacing w:line="360" w:lineRule="auto"/>
        <w:rPr>
          <w:sz w:val="20"/>
          <w:szCs w:val="20"/>
        </w:rPr>
      </w:pPr>
      <w:r w:rsidRPr="004E5C8A">
        <w:rPr>
          <w:sz w:val="20"/>
          <w:szCs w:val="20"/>
        </w:rPr>
        <w:t>________________________</w:t>
      </w:r>
    </w:p>
    <w:p w14:paraId="57E074C8" w14:textId="77777777" w:rsidR="007D0B54" w:rsidRPr="004E5C8A" w:rsidRDefault="007D0B54" w:rsidP="00C67DE1">
      <w:pPr>
        <w:spacing w:line="360" w:lineRule="auto"/>
        <w:rPr>
          <w:sz w:val="20"/>
          <w:szCs w:val="20"/>
        </w:rPr>
      </w:pPr>
      <w:r w:rsidRPr="004E5C8A">
        <w:rPr>
          <w:sz w:val="20"/>
          <w:szCs w:val="20"/>
        </w:rPr>
        <w:t>________________________</w:t>
      </w:r>
    </w:p>
    <w:p w14:paraId="58ED12D1" w14:textId="77777777" w:rsidR="007D0B54" w:rsidRPr="004E5C8A" w:rsidRDefault="007D0B54" w:rsidP="00C67DE1">
      <w:pPr>
        <w:rPr>
          <w:sz w:val="20"/>
          <w:szCs w:val="20"/>
        </w:rPr>
      </w:pPr>
    </w:p>
    <w:p w14:paraId="19F7C6ED" w14:textId="77777777" w:rsidR="00EF5ECD" w:rsidRPr="004E5C8A" w:rsidRDefault="00EF5ECD" w:rsidP="00C67DE1">
      <w:pPr>
        <w:rPr>
          <w:sz w:val="20"/>
          <w:szCs w:val="20"/>
        </w:rPr>
      </w:pPr>
    </w:p>
    <w:p w14:paraId="66B034B5" w14:textId="77777777" w:rsidR="000B719C" w:rsidRPr="000B719C" w:rsidRDefault="000B719C" w:rsidP="000B719C">
      <w:pPr>
        <w:ind w:left="5670"/>
        <w:rPr>
          <w:sz w:val="20"/>
          <w:szCs w:val="20"/>
          <w:lang w:val="it-CH"/>
        </w:rPr>
      </w:pPr>
      <w:r w:rsidRPr="000B719C">
        <w:rPr>
          <w:sz w:val="20"/>
          <w:szCs w:val="20"/>
          <w:lang w:val="it-CH"/>
        </w:rPr>
        <w:t>Mr. Miguel Díaz-Canel</w:t>
      </w:r>
    </w:p>
    <w:p w14:paraId="10E2FAF8" w14:textId="77777777" w:rsidR="000B719C" w:rsidRPr="000B719C" w:rsidRDefault="000B719C" w:rsidP="000B719C">
      <w:pPr>
        <w:ind w:left="5670"/>
        <w:rPr>
          <w:sz w:val="20"/>
          <w:szCs w:val="20"/>
          <w:lang w:val="it-CH"/>
        </w:rPr>
      </w:pPr>
      <w:r w:rsidRPr="000B719C">
        <w:rPr>
          <w:sz w:val="20"/>
          <w:szCs w:val="20"/>
          <w:lang w:val="it-CH"/>
        </w:rPr>
        <w:t>President of Cuba</w:t>
      </w:r>
    </w:p>
    <w:p w14:paraId="6EC2AF31" w14:textId="77777777" w:rsidR="000B719C" w:rsidRPr="000B719C" w:rsidRDefault="000B719C" w:rsidP="000B719C">
      <w:pPr>
        <w:ind w:left="5670"/>
        <w:rPr>
          <w:sz w:val="20"/>
          <w:szCs w:val="20"/>
          <w:lang w:val="es-MX"/>
        </w:rPr>
      </w:pPr>
      <w:r w:rsidRPr="000B719C">
        <w:rPr>
          <w:sz w:val="20"/>
          <w:szCs w:val="20"/>
          <w:lang w:val="es-MX"/>
        </w:rPr>
        <w:t>Hidalgo Esq. 6, Plaza de La Revolución</w:t>
      </w:r>
    </w:p>
    <w:p w14:paraId="3DC7E65C" w14:textId="77777777" w:rsidR="000B719C" w:rsidRPr="000B719C" w:rsidRDefault="000B719C" w:rsidP="000B719C">
      <w:pPr>
        <w:ind w:left="5670"/>
        <w:rPr>
          <w:sz w:val="20"/>
          <w:szCs w:val="20"/>
          <w:lang w:val="es-MX"/>
        </w:rPr>
      </w:pPr>
      <w:r w:rsidRPr="000B719C">
        <w:rPr>
          <w:sz w:val="20"/>
          <w:szCs w:val="20"/>
          <w:lang w:val="es-MX"/>
        </w:rPr>
        <w:t>CP 10400, La Habana</w:t>
      </w:r>
    </w:p>
    <w:p w14:paraId="38DD1F21" w14:textId="77777777" w:rsidR="000B719C" w:rsidRPr="000B719C" w:rsidRDefault="000B719C" w:rsidP="000B719C">
      <w:pPr>
        <w:ind w:left="5670"/>
        <w:rPr>
          <w:sz w:val="20"/>
          <w:szCs w:val="20"/>
          <w:lang w:val="es-MX"/>
        </w:rPr>
      </w:pPr>
      <w:r w:rsidRPr="000B719C">
        <w:rPr>
          <w:sz w:val="20"/>
          <w:szCs w:val="20"/>
          <w:lang w:val="es-MX"/>
        </w:rPr>
        <w:t>Cuba</w:t>
      </w:r>
    </w:p>
    <w:p w14:paraId="51D4A6DC" w14:textId="379B7CCA" w:rsidR="007D0B54" w:rsidRPr="004E5C8A" w:rsidRDefault="007D0B54" w:rsidP="00C67DE1">
      <w:pPr>
        <w:spacing w:before="840" w:after="840"/>
        <w:ind w:left="5670"/>
        <w:rPr>
          <w:sz w:val="20"/>
          <w:szCs w:val="20"/>
          <w:lang w:val="it-CH"/>
        </w:rPr>
      </w:pPr>
      <w:r w:rsidRPr="004E5C8A">
        <w:rPr>
          <w:sz w:val="20"/>
          <w:szCs w:val="20"/>
        </w:rPr>
        <w:t>________________________</w:t>
      </w:r>
    </w:p>
    <w:p w14:paraId="66123736" w14:textId="77777777" w:rsidR="007C6484" w:rsidRPr="004E5C8A" w:rsidRDefault="007C6484" w:rsidP="00C67DE1">
      <w:pPr>
        <w:pStyle w:val="AbschnittAbstandimText"/>
        <w:spacing w:after="0"/>
        <w:rPr>
          <w:sz w:val="20"/>
          <w:szCs w:val="20"/>
          <w:lang w:val="it-CH"/>
        </w:rPr>
      </w:pPr>
    </w:p>
    <w:p w14:paraId="03884975" w14:textId="77777777" w:rsidR="00932EDD" w:rsidRPr="004E5C8A" w:rsidRDefault="00932EDD" w:rsidP="00932EDD">
      <w:pPr>
        <w:pStyle w:val="AbschnittAbstandimText"/>
        <w:rPr>
          <w:sz w:val="20"/>
          <w:szCs w:val="20"/>
          <w:lang w:val="en-GB"/>
        </w:rPr>
      </w:pPr>
      <w:r w:rsidRPr="004E5C8A">
        <w:rPr>
          <w:sz w:val="20"/>
          <w:szCs w:val="20"/>
          <w:lang w:val="en-GB"/>
        </w:rPr>
        <w:t>Dear President Miguel Díaz-Canel,</w:t>
      </w:r>
    </w:p>
    <w:p w14:paraId="4B0D236B" w14:textId="77777777" w:rsidR="00932EDD" w:rsidRPr="004E5C8A" w:rsidRDefault="00932EDD" w:rsidP="00932EDD">
      <w:pPr>
        <w:pStyle w:val="AbschnittAbstandimText"/>
        <w:rPr>
          <w:sz w:val="20"/>
          <w:szCs w:val="20"/>
          <w:lang w:val="en-GB"/>
        </w:rPr>
      </w:pPr>
      <w:r w:rsidRPr="004E5C8A">
        <w:rPr>
          <w:b/>
          <w:bCs/>
          <w:sz w:val="20"/>
          <w:szCs w:val="20"/>
          <w:lang w:val="en-GB"/>
        </w:rPr>
        <w:t>I am writing to express my deep concern over the arbitrary re-imprisonment of Cuban opposition leaders and prisoners of conscience, José Daniel Ferrer and Félix Navarro, in the early hours of 29 April 2025</w:t>
      </w:r>
      <w:r w:rsidRPr="004E5C8A">
        <w:rPr>
          <w:sz w:val="20"/>
          <w:szCs w:val="20"/>
          <w:lang w:val="en-GB"/>
        </w:rPr>
        <w:t>. Both men had previously been released in January under a conditional regime imposed without their consent.</w:t>
      </w:r>
    </w:p>
    <w:p w14:paraId="7BBE4842" w14:textId="40A24702" w:rsidR="00932EDD" w:rsidRPr="004E5C8A" w:rsidRDefault="00932EDD" w:rsidP="00932EDD">
      <w:pPr>
        <w:pStyle w:val="AbschnittAbstandimText"/>
        <w:rPr>
          <w:sz w:val="20"/>
          <w:szCs w:val="20"/>
          <w:lang w:val="en-GB"/>
        </w:rPr>
      </w:pPr>
      <w:r w:rsidRPr="004E5C8A">
        <w:rPr>
          <w:sz w:val="20"/>
          <w:szCs w:val="20"/>
          <w:lang w:val="en-GB"/>
        </w:rPr>
        <w:t>Their re-arrest—without prior judicial notification or access to legal representation—constitutes a clear violation of their right to liberty and security of person, and contradicts Cuba’s obligations under international human rights law, including the International Covenant on Civil and Political Rights.</w:t>
      </w:r>
    </w:p>
    <w:p w14:paraId="351B6341" w14:textId="77777777" w:rsidR="00932EDD" w:rsidRPr="004E5C8A" w:rsidRDefault="00932EDD" w:rsidP="00932EDD">
      <w:pPr>
        <w:pStyle w:val="AbschnittAbstandimText"/>
        <w:rPr>
          <w:sz w:val="20"/>
          <w:szCs w:val="20"/>
          <w:lang w:val="en-GB"/>
        </w:rPr>
      </w:pPr>
      <w:r w:rsidRPr="004E5C8A">
        <w:rPr>
          <w:sz w:val="20"/>
          <w:szCs w:val="20"/>
          <w:lang w:val="en-GB"/>
        </w:rPr>
        <w:t>José Daniel Ferrer remains as victim of enforced disappearance and is held incommunicado, without access to his family or legal counsel. Such conditions are deeply alarming. Incommunicado detention may facilitate torture, ill-treatment, or enforced disappearance. In certain circumstances, it may itself amount to cruel, inhuman or degrading treatment or punishment, and violates the absolute prohibition of torture under international law.</w:t>
      </w:r>
    </w:p>
    <w:p w14:paraId="10FF103A" w14:textId="6A92CBA3" w:rsidR="00932EDD" w:rsidRPr="004E5C8A" w:rsidRDefault="00932EDD" w:rsidP="00932EDD">
      <w:pPr>
        <w:pStyle w:val="AbschnittAbstandimText"/>
        <w:rPr>
          <w:sz w:val="20"/>
          <w:szCs w:val="20"/>
          <w:lang w:val="en-GB"/>
        </w:rPr>
      </w:pPr>
      <w:r w:rsidRPr="004E5C8A">
        <w:rPr>
          <w:sz w:val="20"/>
          <w:szCs w:val="20"/>
          <w:lang w:val="en-GB"/>
        </w:rPr>
        <w:t>Félix Navarro, a 71-year-old former teacher and long-standing political activist, has now been imprisoned three times for peacefully expressing his views. He suffers from multiple chronic health conditions, including diabetes and post-COVID-19 pulmonary complications, and was granted precautionary measures by the Inter-American Commission on Human Rights in 2022.</w:t>
      </w:r>
    </w:p>
    <w:p w14:paraId="35377784" w14:textId="77777777" w:rsidR="00932EDD" w:rsidRPr="004E5C8A" w:rsidRDefault="00932EDD" w:rsidP="00932EDD">
      <w:pPr>
        <w:pStyle w:val="AbschnittAbstandimText"/>
        <w:rPr>
          <w:b/>
          <w:bCs/>
          <w:sz w:val="20"/>
          <w:szCs w:val="20"/>
          <w:lang w:val="en-GB"/>
        </w:rPr>
      </w:pPr>
      <w:r w:rsidRPr="004E5C8A">
        <w:rPr>
          <w:b/>
          <w:bCs/>
          <w:sz w:val="20"/>
          <w:szCs w:val="20"/>
          <w:lang w:val="en-GB"/>
        </w:rPr>
        <w:t>I urge you to immediately and unconditionally release José Daniel Ferrer and Félix Navarro; and put an end to the misuse of conditional release as a tool to control the freedom of expression.</w:t>
      </w:r>
    </w:p>
    <w:p w14:paraId="2BF0D4B4" w14:textId="77777777" w:rsidR="00932EDD" w:rsidRPr="004E5C8A" w:rsidRDefault="00932EDD" w:rsidP="00932EDD">
      <w:pPr>
        <w:pStyle w:val="AbschnittAbstandimText"/>
        <w:rPr>
          <w:sz w:val="20"/>
          <w:szCs w:val="20"/>
          <w:lang w:val="en-GB"/>
        </w:rPr>
      </w:pPr>
    </w:p>
    <w:p w14:paraId="511CB762" w14:textId="77777777" w:rsidR="00932EDD" w:rsidRPr="004E5C8A" w:rsidRDefault="00932EDD" w:rsidP="00932EDD">
      <w:pPr>
        <w:pStyle w:val="AbschnittAbstandimText"/>
        <w:rPr>
          <w:sz w:val="20"/>
          <w:szCs w:val="20"/>
          <w:lang w:val="en-GB"/>
        </w:rPr>
      </w:pPr>
      <w:r w:rsidRPr="004E5C8A">
        <w:rPr>
          <w:sz w:val="20"/>
          <w:szCs w:val="20"/>
          <w:lang w:val="en-GB"/>
        </w:rPr>
        <w:t>Yours sincerely,</w:t>
      </w:r>
    </w:p>
    <w:p w14:paraId="4A085E3F" w14:textId="77777777" w:rsidR="007D0B54" w:rsidRPr="004E5C8A" w:rsidRDefault="007D0B54" w:rsidP="00C67DE1">
      <w:pPr>
        <w:spacing w:before="360"/>
        <w:rPr>
          <w:sz w:val="20"/>
          <w:szCs w:val="20"/>
        </w:rPr>
      </w:pPr>
      <w:r w:rsidRPr="004E5C8A">
        <w:rPr>
          <w:sz w:val="20"/>
          <w:szCs w:val="20"/>
        </w:rPr>
        <w:t>________________________</w:t>
      </w:r>
    </w:p>
    <w:p w14:paraId="3E1482B5" w14:textId="77777777" w:rsidR="00881147" w:rsidRPr="0014306C" w:rsidRDefault="00097F8C" w:rsidP="00C67DE1">
      <w:pPr>
        <w:rPr>
          <w:sz w:val="20"/>
          <w:szCs w:val="20"/>
          <w:lang w:val="fr-FR"/>
        </w:rPr>
      </w:pPr>
      <w:r w:rsidRPr="004E5C8A">
        <w:rPr>
          <w:noProof/>
          <w:sz w:val="20"/>
          <w:szCs w:val="20"/>
          <w:lang w:val="fr-FR"/>
        </w:rPr>
        <mc:AlternateContent>
          <mc:Choice Requires="wps">
            <w:drawing>
              <wp:anchor distT="0" distB="0" distL="114300" distR="114300" simplePos="0" relativeHeight="251658240" behindDoc="0" locked="1" layoutInCell="0" allowOverlap="0" wp14:anchorId="3D7DEFE6" wp14:editId="2369151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2179E" w14:textId="51F2103B" w:rsidR="00097F8C" w:rsidRPr="002222A4" w:rsidRDefault="00F71E28" w:rsidP="00FA0F34">
                            <w:pPr>
                              <w:spacing w:after="40"/>
                              <w:ind w:left="57"/>
                              <w:rPr>
                                <w:b/>
                              </w:rPr>
                            </w:pPr>
                            <w:r w:rsidRPr="00EE4137">
                              <w:rPr>
                                <w:b/>
                              </w:rPr>
                              <w:t>Copie</w:t>
                            </w:r>
                          </w:p>
                          <w:p w14:paraId="179523D1" w14:textId="77777777" w:rsidR="00EE4137" w:rsidRDefault="00EE4137" w:rsidP="00EE4137">
                            <w:pPr>
                              <w:ind w:left="57"/>
                            </w:pPr>
                            <w:r w:rsidRPr="00A4656E">
                              <w:t>Botschaft der Republik von Kuba</w:t>
                            </w:r>
                            <w:r>
                              <w:t xml:space="preserve">, </w:t>
                            </w:r>
                            <w:r w:rsidRPr="00A4656E">
                              <w:t>Gesellschaftsstrasse 8</w:t>
                            </w:r>
                            <w:r>
                              <w:t xml:space="preserve">, </w:t>
                            </w:r>
                            <w:r w:rsidRPr="00A4656E">
                              <w:t>3012 Bern</w:t>
                            </w:r>
                          </w:p>
                          <w:p w14:paraId="5020BB46" w14:textId="5086C90A" w:rsidR="00CF68A0" w:rsidRPr="00CF68A0" w:rsidRDefault="00EE4137" w:rsidP="00CF68A0">
                            <w:pPr>
                              <w:ind w:left="57"/>
                              <w:rPr>
                                <w:sz w:val="16"/>
                                <w:szCs w:val="16"/>
                              </w:rPr>
                            </w:pPr>
                            <w:r w:rsidRPr="00A4656E">
                              <w:t>Fax: 031 302 98 30</w:t>
                            </w:r>
                            <w:r>
                              <w:t xml:space="preserve">, </w:t>
                            </w:r>
                            <w:r w:rsidRPr="00A4656E">
                              <w:t xml:space="preserve">E-Mail: </w:t>
                            </w:r>
                            <w:r>
                              <w:t>embacuba.berna@bluewin.ch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DEFE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B12179E" w14:textId="51F2103B" w:rsidR="00097F8C" w:rsidRPr="002222A4" w:rsidRDefault="00F71E28" w:rsidP="00FA0F34">
                      <w:pPr>
                        <w:spacing w:after="40"/>
                        <w:ind w:left="57"/>
                        <w:rPr>
                          <w:b/>
                        </w:rPr>
                      </w:pPr>
                      <w:proofErr w:type="spellStart"/>
                      <w:r w:rsidRPr="00EE4137">
                        <w:rPr>
                          <w:b/>
                        </w:rPr>
                        <w:t>Copie</w:t>
                      </w:r>
                      <w:proofErr w:type="spellEnd"/>
                    </w:p>
                    <w:p w14:paraId="179523D1" w14:textId="77777777" w:rsidR="00EE4137" w:rsidRDefault="00EE4137" w:rsidP="00EE4137">
                      <w:pPr>
                        <w:ind w:left="57"/>
                      </w:pPr>
                      <w:r w:rsidRPr="00A4656E">
                        <w:t>Botschaft der Republik von Kuba</w:t>
                      </w:r>
                      <w:r>
                        <w:t xml:space="preserve">, </w:t>
                      </w:r>
                      <w:r w:rsidRPr="00A4656E">
                        <w:t>Gesellschaftsstrasse 8</w:t>
                      </w:r>
                      <w:r>
                        <w:t xml:space="preserve">, </w:t>
                      </w:r>
                      <w:r w:rsidRPr="00A4656E">
                        <w:t>3012 Bern</w:t>
                      </w:r>
                    </w:p>
                    <w:p w14:paraId="5020BB46" w14:textId="5086C90A" w:rsidR="00CF68A0" w:rsidRPr="00CF68A0" w:rsidRDefault="00EE4137" w:rsidP="00CF68A0">
                      <w:pPr>
                        <w:ind w:left="57"/>
                        <w:rPr>
                          <w:sz w:val="16"/>
                          <w:szCs w:val="16"/>
                        </w:rPr>
                      </w:pPr>
                      <w:r w:rsidRPr="00A4656E">
                        <w:t>Fax: 031 302 98 30</w:t>
                      </w:r>
                      <w:r>
                        <w:t xml:space="preserve">, </w:t>
                      </w:r>
                      <w:r w:rsidRPr="00A4656E">
                        <w:t xml:space="preserve">E-Mail: </w:t>
                      </w:r>
                      <w:r>
                        <w:t>embacuba.berna@bluewin.ch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B21B1" w14:textId="77777777" w:rsidR="00CC536A" w:rsidRPr="008702FA" w:rsidRDefault="00CC536A" w:rsidP="00553907">
      <w:r w:rsidRPr="008702FA">
        <w:separator/>
      </w:r>
    </w:p>
  </w:endnote>
  <w:endnote w:type="continuationSeparator" w:id="0">
    <w:p w14:paraId="0117D694" w14:textId="77777777" w:rsidR="00CC536A" w:rsidRPr="008702FA" w:rsidRDefault="00CC536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26D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305DEB0" wp14:editId="733CEEA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9F41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39DAD3C" wp14:editId="530B7B7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7676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A8B4AB4" wp14:editId="4CBDE57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1CDE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79FDD" w14:textId="77777777" w:rsidR="00CC536A" w:rsidRPr="008702FA" w:rsidRDefault="00CC536A" w:rsidP="00553907">
      <w:r w:rsidRPr="008702FA">
        <w:separator/>
      </w:r>
    </w:p>
  </w:footnote>
  <w:footnote w:type="continuationSeparator" w:id="0">
    <w:p w14:paraId="7CFBFA3F" w14:textId="77777777" w:rsidR="00CC536A" w:rsidRPr="008702FA" w:rsidRDefault="00CC536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DD"/>
    <w:rsid w:val="0003368C"/>
    <w:rsid w:val="00040CB3"/>
    <w:rsid w:val="0004184B"/>
    <w:rsid w:val="000539E4"/>
    <w:rsid w:val="00063A0F"/>
    <w:rsid w:val="00063E0D"/>
    <w:rsid w:val="0006618D"/>
    <w:rsid w:val="000766D3"/>
    <w:rsid w:val="00096B5E"/>
    <w:rsid w:val="00097F8C"/>
    <w:rsid w:val="000A3F58"/>
    <w:rsid w:val="000A5832"/>
    <w:rsid w:val="000A7261"/>
    <w:rsid w:val="000B719C"/>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5C8A"/>
    <w:rsid w:val="004F3441"/>
    <w:rsid w:val="00501D9D"/>
    <w:rsid w:val="0050504D"/>
    <w:rsid w:val="005063E1"/>
    <w:rsid w:val="00506E6C"/>
    <w:rsid w:val="0051580A"/>
    <w:rsid w:val="005213A8"/>
    <w:rsid w:val="00524BF6"/>
    <w:rsid w:val="0052649A"/>
    <w:rsid w:val="005271F1"/>
    <w:rsid w:val="00545675"/>
    <w:rsid w:val="00553907"/>
    <w:rsid w:val="005549FC"/>
    <w:rsid w:val="00571037"/>
    <w:rsid w:val="005864A0"/>
    <w:rsid w:val="0059271F"/>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43F9F"/>
    <w:rsid w:val="0065282F"/>
    <w:rsid w:val="00652B76"/>
    <w:rsid w:val="00656171"/>
    <w:rsid w:val="006672F2"/>
    <w:rsid w:val="00667F88"/>
    <w:rsid w:val="0067639B"/>
    <w:rsid w:val="006817FA"/>
    <w:rsid w:val="00682249"/>
    <w:rsid w:val="006973E5"/>
    <w:rsid w:val="006B4E24"/>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2EDD"/>
    <w:rsid w:val="00935696"/>
    <w:rsid w:val="009421DF"/>
    <w:rsid w:val="009468F4"/>
    <w:rsid w:val="00947320"/>
    <w:rsid w:val="00951A8D"/>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1EF9"/>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0D3D"/>
    <w:rsid w:val="00C333F9"/>
    <w:rsid w:val="00C345E7"/>
    <w:rsid w:val="00C564C0"/>
    <w:rsid w:val="00C67DE1"/>
    <w:rsid w:val="00C71FD1"/>
    <w:rsid w:val="00C80B55"/>
    <w:rsid w:val="00C92EB8"/>
    <w:rsid w:val="00CA2B0D"/>
    <w:rsid w:val="00CB13D8"/>
    <w:rsid w:val="00CC49E1"/>
    <w:rsid w:val="00CC536A"/>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4137"/>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E159E"/>
  <w15:docId w15:val="{CB94FA1B-3AB3-45FE-A8E0-332A6E42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7056">
      <w:bodyDiv w:val="1"/>
      <w:marLeft w:val="0"/>
      <w:marRight w:val="0"/>
      <w:marTop w:val="0"/>
      <w:marBottom w:val="0"/>
      <w:divBdr>
        <w:top w:val="none" w:sz="0" w:space="0" w:color="auto"/>
        <w:left w:val="none" w:sz="0" w:space="0" w:color="auto"/>
        <w:bottom w:val="none" w:sz="0" w:space="0" w:color="auto"/>
        <w:right w:val="none" w:sz="0" w:space="0" w:color="auto"/>
      </w:divBdr>
    </w:div>
    <w:div w:id="77964729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27461473">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402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263</Words>
  <Characters>1668</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2025-05-09T07:34:00Z</dcterms:created>
  <dcterms:modified xsi:type="dcterms:W3CDTF">2025-05-12T08:10:00Z</dcterms:modified>
</cp:coreProperties>
</file>