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0654" w14:textId="77777777" w:rsidR="007D0B54" w:rsidRPr="002258F9" w:rsidRDefault="007D0B54" w:rsidP="00C67DE1">
      <w:pPr>
        <w:spacing w:line="360" w:lineRule="auto"/>
        <w:rPr>
          <w:sz w:val="20"/>
          <w:szCs w:val="20"/>
        </w:rPr>
      </w:pPr>
      <w:r w:rsidRPr="002258F9">
        <w:rPr>
          <w:sz w:val="20"/>
          <w:szCs w:val="20"/>
        </w:rPr>
        <w:t>________________________</w:t>
      </w:r>
    </w:p>
    <w:p w14:paraId="2264A387" w14:textId="77777777" w:rsidR="007D0B54" w:rsidRPr="002258F9" w:rsidRDefault="007D0B54" w:rsidP="00C67DE1">
      <w:pPr>
        <w:spacing w:line="360" w:lineRule="auto"/>
        <w:rPr>
          <w:sz w:val="20"/>
          <w:szCs w:val="20"/>
        </w:rPr>
      </w:pPr>
      <w:r w:rsidRPr="002258F9">
        <w:rPr>
          <w:sz w:val="20"/>
          <w:szCs w:val="20"/>
        </w:rPr>
        <w:t>________________________</w:t>
      </w:r>
    </w:p>
    <w:p w14:paraId="09E231D0" w14:textId="77777777" w:rsidR="007D0B54" w:rsidRPr="002258F9" w:rsidRDefault="007D0B54" w:rsidP="00C67DE1">
      <w:pPr>
        <w:spacing w:line="360" w:lineRule="auto"/>
        <w:rPr>
          <w:sz w:val="20"/>
          <w:szCs w:val="20"/>
        </w:rPr>
      </w:pPr>
      <w:r w:rsidRPr="002258F9">
        <w:rPr>
          <w:sz w:val="20"/>
          <w:szCs w:val="20"/>
        </w:rPr>
        <w:t>________________________</w:t>
      </w:r>
    </w:p>
    <w:p w14:paraId="459D9BC7" w14:textId="77777777" w:rsidR="007D0B54" w:rsidRPr="002258F9" w:rsidRDefault="007D0B54" w:rsidP="00C67DE1">
      <w:pPr>
        <w:spacing w:line="360" w:lineRule="auto"/>
        <w:rPr>
          <w:sz w:val="20"/>
          <w:szCs w:val="20"/>
        </w:rPr>
      </w:pPr>
      <w:r w:rsidRPr="002258F9">
        <w:rPr>
          <w:sz w:val="20"/>
          <w:szCs w:val="20"/>
        </w:rPr>
        <w:t>________________________</w:t>
      </w:r>
    </w:p>
    <w:p w14:paraId="4A6E095E" w14:textId="77777777" w:rsidR="007D0B54" w:rsidRPr="002258F9" w:rsidRDefault="007D0B54" w:rsidP="00C67DE1">
      <w:pPr>
        <w:rPr>
          <w:sz w:val="20"/>
          <w:szCs w:val="20"/>
        </w:rPr>
      </w:pPr>
    </w:p>
    <w:p w14:paraId="7A6A4073" w14:textId="77777777" w:rsidR="00EF5ECD" w:rsidRPr="002258F9" w:rsidRDefault="00EF5ECD" w:rsidP="00C67DE1">
      <w:pPr>
        <w:rPr>
          <w:sz w:val="20"/>
          <w:szCs w:val="20"/>
        </w:rPr>
      </w:pPr>
    </w:p>
    <w:p w14:paraId="4AC17364" w14:textId="77777777" w:rsidR="002B1E65" w:rsidRPr="002258F9" w:rsidRDefault="002B1E65" w:rsidP="002B1E65">
      <w:pPr>
        <w:ind w:left="5670"/>
        <w:rPr>
          <w:sz w:val="20"/>
          <w:szCs w:val="20"/>
          <w:lang w:val="it-CH"/>
        </w:rPr>
      </w:pPr>
      <w:r w:rsidRPr="002258F9">
        <w:rPr>
          <w:sz w:val="20"/>
          <w:szCs w:val="20"/>
          <w:lang w:val="it-CH"/>
        </w:rPr>
        <w:t>Miguel Díaz-Canel</w:t>
      </w:r>
    </w:p>
    <w:p w14:paraId="7A74A435" w14:textId="77777777" w:rsidR="002B1E65" w:rsidRPr="002258F9" w:rsidRDefault="002B1E65" w:rsidP="002B1E65">
      <w:pPr>
        <w:ind w:left="5670"/>
        <w:rPr>
          <w:sz w:val="22"/>
          <w:szCs w:val="22"/>
          <w:lang w:val="it-CH"/>
        </w:rPr>
      </w:pPr>
      <w:r w:rsidRPr="002258F9">
        <w:rPr>
          <w:sz w:val="20"/>
          <w:szCs w:val="20"/>
          <w:lang w:val="es-ES"/>
        </w:rPr>
        <w:t>Presidente de Cuba</w:t>
      </w:r>
    </w:p>
    <w:p w14:paraId="67CC8022" w14:textId="77777777" w:rsidR="002B1E65" w:rsidRPr="002258F9" w:rsidRDefault="002B1E65" w:rsidP="002B1E65">
      <w:pPr>
        <w:ind w:left="5670"/>
        <w:rPr>
          <w:sz w:val="20"/>
          <w:szCs w:val="20"/>
          <w:lang w:val="es-MX"/>
        </w:rPr>
      </w:pPr>
      <w:r w:rsidRPr="002258F9">
        <w:rPr>
          <w:sz w:val="20"/>
          <w:szCs w:val="20"/>
          <w:lang w:val="es-MX"/>
        </w:rPr>
        <w:t>Hidalgo Esq. 6, Plaza de La Revolución</w:t>
      </w:r>
    </w:p>
    <w:p w14:paraId="2B5C945C" w14:textId="77777777" w:rsidR="002B1E65" w:rsidRPr="002258F9" w:rsidRDefault="002B1E65" w:rsidP="002B1E65">
      <w:pPr>
        <w:ind w:left="5670"/>
        <w:rPr>
          <w:sz w:val="20"/>
          <w:szCs w:val="20"/>
          <w:lang w:val="es-MX"/>
        </w:rPr>
      </w:pPr>
      <w:r w:rsidRPr="002258F9">
        <w:rPr>
          <w:sz w:val="20"/>
          <w:szCs w:val="20"/>
          <w:lang w:val="es-MX"/>
        </w:rPr>
        <w:t>CP 10400, La Habana</w:t>
      </w:r>
    </w:p>
    <w:p w14:paraId="59376BCB" w14:textId="1F95AA1C" w:rsidR="007D0B54" w:rsidRPr="002258F9" w:rsidRDefault="002B1E65" w:rsidP="002B1E65">
      <w:pPr>
        <w:ind w:left="5670"/>
        <w:rPr>
          <w:sz w:val="20"/>
          <w:szCs w:val="20"/>
          <w:lang w:val="it-CH"/>
        </w:rPr>
      </w:pPr>
      <w:r w:rsidRPr="002258F9">
        <w:rPr>
          <w:sz w:val="20"/>
          <w:szCs w:val="20"/>
          <w:lang w:val="es-MX"/>
        </w:rPr>
        <w:t>Cuba</w:t>
      </w:r>
    </w:p>
    <w:p w14:paraId="34CBBB70" w14:textId="3C2F598C" w:rsidR="007D0B54" w:rsidRPr="002258F9" w:rsidRDefault="007D0B54" w:rsidP="00C67DE1">
      <w:pPr>
        <w:spacing w:before="840" w:after="840"/>
        <w:ind w:left="5670"/>
        <w:rPr>
          <w:sz w:val="20"/>
          <w:szCs w:val="20"/>
          <w:lang w:val="it-CH"/>
        </w:rPr>
      </w:pPr>
      <w:r w:rsidRPr="002258F9">
        <w:rPr>
          <w:sz w:val="20"/>
          <w:szCs w:val="20"/>
        </w:rPr>
        <w:t>________________________</w:t>
      </w:r>
    </w:p>
    <w:p w14:paraId="06E27D99" w14:textId="77777777" w:rsidR="007C6484" w:rsidRPr="002258F9" w:rsidRDefault="007C6484" w:rsidP="00C67DE1">
      <w:pPr>
        <w:pStyle w:val="AbschnittAbstandimText"/>
        <w:spacing w:after="0"/>
        <w:rPr>
          <w:sz w:val="20"/>
          <w:szCs w:val="20"/>
          <w:lang w:val="it-CH"/>
        </w:rPr>
      </w:pPr>
    </w:p>
    <w:p w14:paraId="5CF5F5E4" w14:textId="77777777" w:rsidR="002B1E65" w:rsidRPr="002258F9" w:rsidRDefault="002B1E65" w:rsidP="002B1E65">
      <w:pPr>
        <w:pStyle w:val="AbschnittAbstandimText"/>
        <w:rPr>
          <w:sz w:val="20"/>
          <w:szCs w:val="20"/>
          <w:lang w:val="fr-CH"/>
        </w:rPr>
      </w:pPr>
      <w:r w:rsidRPr="002258F9">
        <w:rPr>
          <w:sz w:val="20"/>
          <w:szCs w:val="20"/>
          <w:lang w:val="fr-CH"/>
        </w:rPr>
        <w:t>Monsieur le Président,</w:t>
      </w:r>
    </w:p>
    <w:p w14:paraId="568323C1" w14:textId="77777777" w:rsidR="002B1E65" w:rsidRPr="002258F9" w:rsidRDefault="002B1E65" w:rsidP="002B1E65">
      <w:pPr>
        <w:pStyle w:val="AbschnittAbstandimText"/>
        <w:rPr>
          <w:sz w:val="20"/>
          <w:szCs w:val="20"/>
          <w:lang w:val="fr-CH"/>
        </w:rPr>
      </w:pPr>
      <w:r w:rsidRPr="002258F9">
        <w:rPr>
          <w:b/>
          <w:bCs/>
          <w:sz w:val="20"/>
          <w:szCs w:val="20"/>
          <w:lang w:val="fr-CH"/>
        </w:rPr>
        <w:t>Je vous écris pour vous faire part de ma profonde inquiétude concernant la nouvelle incarcération arbitraire de José Daniel Ferrer et Félix Navarro, dirigeants de l’opposition cubaine et prisonniers de conscience, aux premières heures du 29 avril 2025</w:t>
      </w:r>
      <w:r w:rsidRPr="002258F9">
        <w:rPr>
          <w:sz w:val="20"/>
          <w:szCs w:val="20"/>
          <w:lang w:val="fr-CH"/>
        </w:rPr>
        <w:t>. Ces deux hommes avaient été libérés en janvier dans le cadre d’un régime conditionnel imposé sans leur consentement.</w:t>
      </w:r>
    </w:p>
    <w:p w14:paraId="089A209C" w14:textId="77777777" w:rsidR="002B1E65" w:rsidRPr="002258F9" w:rsidRDefault="002B1E65" w:rsidP="002B1E65">
      <w:pPr>
        <w:pStyle w:val="AbschnittAbstandimText"/>
        <w:rPr>
          <w:sz w:val="20"/>
          <w:szCs w:val="20"/>
          <w:lang w:val="fr-CH"/>
        </w:rPr>
      </w:pPr>
      <w:r w:rsidRPr="002258F9">
        <w:rPr>
          <w:sz w:val="20"/>
          <w:szCs w:val="20"/>
          <w:lang w:val="fr-CH"/>
        </w:rPr>
        <w:t>Leur nouvelle arrestation, sans notification judiciaire préalable ni accès à une représentation juridique, constitue une violation manifeste de leur droit à la liberté et à la sécurité de leur personne, et va à l’encontre des obligations de Cuba en vertu du droit international relatif aux droits humains, notamment le Pacte international relatif aux droits civils et politiques.</w:t>
      </w:r>
    </w:p>
    <w:p w14:paraId="3A7E81DC" w14:textId="77777777" w:rsidR="002B1E65" w:rsidRPr="002258F9" w:rsidRDefault="002B1E65" w:rsidP="002B1E65">
      <w:pPr>
        <w:pStyle w:val="AbschnittAbstandimText"/>
        <w:rPr>
          <w:sz w:val="20"/>
          <w:szCs w:val="20"/>
          <w:lang w:val="fr-CH"/>
        </w:rPr>
      </w:pPr>
      <w:r w:rsidRPr="002258F9">
        <w:rPr>
          <w:sz w:val="20"/>
          <w:szCs w:val="20"/>
          <w:lang w:val="fr-CH"/>
        </w:rPr>
        <w:t>José Daniel Ferrer est toujours victime de disparition forcée et est détenu au secret, sans accès à sa famille ni à des avocats. Ces conditions sont profondément alarmantes. La détention au secret risque de favoriser la torture, les mauvais traitements, ou les disparitions forcées. Dans certaines circonstances, elle peut constituer un traitement ou un châtiment cruels, inhumains ou dégradants, et elle enfreint l’interdiction absolue de la torture en vertu du droit international.</w:t>
      </w:r>
    </w:p>
    <w:p w14:paraId="58D586FA" w14:textId="04A3D2A8" w:rsidR="002B1E65" w:rsidRPr="002258F9" w:rsidRDefault="002B1E65" w:rsidP="002B1E65">
      <w:pPr>
        <w:pStyle w:val="AbschnittAbstandimText"/>
        <w:rPr>
          <w:sz w:val="20"/>
          <w:szCs w:val="20"/>
          <w:lang w:val="fr-CH"/>
        </w:rPr>
      </w:pPr>
      <w:r w:rsidRPr="002258F9">
        <w:rPr>
          <w:sz w:val="20"/>
          <w:szCs w:val="20"/>
          <w:lang w:val="fr-CH"/>
        </w:rPr>
        <w:t>Félix Navarro, 71 ans, ancien enseignant et militant politique de longue date, a maintenant été incarcéré à trois reprises pour avoir exprimé des opinions pourtant pacifiques. Il souffre de plusieurs problèmes de santé chroniques, notamment de diabète et de complications pulmonaires consécutives au virus du COVID-19, et la Commission interaméricaine des droits de l’homme a pris des mesures conservatoires en sa faveur en 2022.</w:t>
      </w:r>
    </w:p>
    <w:p w14:paraId="53F25345" w14:textId="77777777" w:rsidR="002B1E65" w:rsidRPr="002258F9" w:rsidRDefault="002B1E65" w:rsidP="002B1E65">
      <w:pPr>
        <w:pStyle w:val="AbschnittAbstandimText"/>
        <w:rPr>
          <w:b/>
          <w:bCs/>
          <w:sz w:val="20"/>
          <w:szCs w:val="20"/>
          <w:lang w:val="fr-CH"/>
        </w:rPr>
      </w:pPr>
      <w:r w:rsidRPr="002258F9">
        <w:rPr>
          <w:b/>
          <w:bCs/>
          <w:sz w:val="20"/>
          <w:szCs w:val="20"/>
          <w:lang w:val="fr-CH"/>
        </w:rPr>
        <w:t>Je vous demande de libérer immédiatement et sans condition José Daniel Ferrer et Félix Navarro, et de mettre fin à l’utilisation abusive de la libération conditionnelle comme moyen de contrôle de la liberté d’expression.</w:t>
      </w:r>
    </w:p>
    <w:p w14:paraId="12716073" w14:textId="77777777" w:rsidR="002B1E65" w:rsidRPr="002258F9" w:rsidRDefault="002B1E65" w:rsidP="002B1E65">
      <w:pPr>
        <w:pStyle w:val="AbschnittAbstandimText"/>
        <w:rPr>
          <w:sz w:val="20"/>
          <w:szCs w:val="20"/>
          <w:lang w:val="fr-CH"/>
        </w:rPr>
      </w:pPr>
    </w:p>
    <w:p w14:paraId="228DE236" w14:textId="77777777" w:rsidR="002B1E65" w:rsidRPr="002258F9" w:rsidRDefault="002B1E65" w:rsidP="002B1E65">
      <w:pPr>
        <w:pStyle w:val="AbschnittAbstandimText"/>
        <w:rPr>
          <w:sz w:val="20"/>
          <w:szCs w:val="20"/>
          <w:lang w:val="fr-CH"/>
        </w:rPr>
      </w:pPr>
      <w:r w:rsidRPr="002258F9">
        <w:rPr>
          <w:sz w:val="20"/>
          <w:szCs w:val="20"/>
          <w:lang w:val="fr-CH"/>
        </w:rPr>
        <w:t>Veuillez agréer, Monsieur le Président, l’expression de ma haute considération.</w:t>
      </w:r>
    </w:p>
    <w:p w14:paraId="167C4DE0" w14:textId="77777777" w:rsidR="007D0B54" w:rsidRPr="002258F9" w:rsidRDefault="007D0B54" w:rsidP="00C67DE1">
      <w:pPr>
        <w:spacing w:before="360"/>
        <w:rPr>
          <w:sz w:val="20"/>
          <w:szCs w:val="20"/>
        </w:rPr>
      </w:pPr>
      <w:r w:rsidRPr="002258F9">
        <w:rPr>
          <w:sz w:val="20"/>
          <w:szCs w:val="20"/>
        </w:rPr>
        <w:t>________________________</w:t>
      </w:r>
    </w:p>
    <w:p w14:paraId="39C44558" w14:textId="77777777" w:rsidR="00881147" w:rsidRPr="0014306C" w:rsidRDefault="00097F8C" w:rsidP="00C67DE1">
      <w:pPr>
        <w:rPr>
          <w:sz w:val="20"/>
          <w:szCs w:val="20"/>
          <w:lang w:val="fr-FR"/>
        </w:rPr>
      </w:pPr>
      <w:r w:rsidRPr="002258F9">
        <w:rPr>
          <w:noProof/>
          <w:sz w:val="20"/>
          <w:szCs w:val="20"/>
          <w:lang w:val="fr-FR"/>
        </w:rPr>
        <mc:AlternateContent>
          <mc:Choice Requires="wps">
            <w:drawing>
              <wp:anchor distT="0" distB="0" distL="114300" distR="114300" simplePos="0" relativeHeight="251658240" behindDoc="0" locked="1" layoutInCell="0" allowOverlap="0" wp14:anchorId="43D21522" wp14:editId="6D81A49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D1016" w14:textId="010BB164" w:rsidR="00097F8C" w:rsidRPr="002B1E65" w:rsidRDefault="00F71E28" w:rsidP="00FA0F34">
                            <w:pPr>
                              <w:spacing w:after="40"/>
                              <w:ind w:left="57"/>
                              <w:rPr>
                                <w:b/>
                                <w:lang w:val="fr-FR"/>
                              </w:rPr>
                            </w:pPr>
                            <w:r w:rsidRPr="002B1E65">
                              <w:rPr>
                                <w:b/>
                                <w:lang w:val="fr-FR"/>
                              </w:rPr>
                              <w:t>Copie</w:t>
                            </w:r>
                          </w:p>
                          <w:p w14:paraId="6276686A" w14:textId="77777777" w:rsidR="002B1E65" w:rsidRPr="00272BDE" w:rsidRDefault="002B1E65" w:rsidP="002B1E65">
                            <w:pPr>
                              <w:ind w:left="57"/>
                              <w:rPr>
                                <w:sz w:val="16"/>
                                <w:szCs w:val="16"/>
                                <w:lang w:val="fr-FR"/>
                              </w:rPr>
                            </w:pPr>
                            <w:r w:rsidRPr="00272BDE">
                              <w:rPr>
                                <w:sz w:val="16"/>
                                <w:szCs w:val="16"/>
                                <w:lang w:val="fr-FR"/>
                              </w:rPr>
                              <w:t>Ambassade de la République de Cuba, Gesellschaftsstrasse 8, 3012 Berne</w:t>
                            </w:r>
                          </w:p>
                          <w:p w14:paraId="734F21F6" w14:textId="72D2E6A1" w:rsidR="00CF68A0" w:rsidRPr="00CF68A0" w:rsidRDefault="002B1E65" w:rsidP="00CF68A0">
                            <w:pPr>
                              <w:ind w:left="57"/>
                              <w:rPr>
                                <w:sz w:val="16"/>
                                <w:szCs w:val="16"/>
                              </w:rPr>
                            </w:pPr>
                            <w:r w:rsidRPr="00272BDE">
                              <w:rPr>
                                <w:sz w:val="16"/>
                                <w:szCs w:val="16"/>
                              </w:rPr>
                              <w:t>Fax: 031 302 98 30, E-mail: embacuba.berna@bluewin.ch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21522"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DAD1016" w14:textId="010BB164" w:rsidR="00097F8C" w:rsidRPr="002B1E65" w:rsidRDefault="00F71E28" w:rsidP="00FA0F34">
                      <w:pPr>
                        <w:spacing w:after="40"/>
                        <w:ind w:left="57"/>
                        <w:rPr>
                          <w:b/>
                          <w:lang w:val="fr-FR"/>
                        </w:rPr>
                      </w:pPr>
                      <w:r w:rsidRPr="002B1E65">
                        <w:rPr>
                          <w:b/>
                          <w:lang w:val="fr-FR"/>
                        </w:rPr>
                        <w:t>Copie</w:t>
                      </w:r>
                    </w:p>
                    <w:p w14:paraId="6276686A" w14:textId="77777777" w:rsidR="002B1E65" w:rsidRPr="00272BDE" w:rsidRDefault="002B1E65" w:rsidP="002B1E65">
                      <w:pPr>
                        <w:ind w:left="57"/>
                        <w:rPr>
                          <w:sz w:val="16"/>
                          <w:szCs w:val="16"/>
                          <w:lang w:val="fr-FR"/>
                        </w:rPr>
                      </w:pPr>
                      <w:r w:rsidRPr="00272BDE">
                        <w:rPr>
                          <w:sz w:val="16"/>
                          <w:szCs w:val="16"/>
                          <w:lang w:val="fr-FR"/>
                        </w:rPr>
                        <w:t xml:space="preserve">Ambassade de la République de Cuba, </w:t>
                      </w:r>
                      <w:proofErr w:type="spellStart"/>
                      <w:r w:rsidRPr="00272BDE">
                        <w:rPr>
                          <w:sz w:val="16"/>
                          <w:szCs w:val="16"/>
                          <w:lang w:val="fr-FR"/>
                        </w:rPr>
                        <w:t>Gesellschaftsstrasse</w:t>
                      </w:r>
                      <w:proofErr w:type="spellEnd"/>
                      <w:r w:rsidRPr="00272BDE">
                        <w:rPr>
                          <w:sz w:val="16"/>
                          <w:szCs w:val="16"/>
                          <w:lang w:val="fr-FR"/>
                        </w:rPr>
                        <w:t xml:space="preserve"> 8, 3012 Berne</w:t>
                      </w:r>
                    </w:p>
                    <w:p w14:paraId="734F21F6" w14:textId="72D2E6A1" w:rsidR="00CF68A0" w:rsidRPr="00CF68A0" w:rsidRDefault="002B1E65" w:rsidP="00CF68A0">
                      <w:pPr>
                        <w:ind w:left="57"/>
                        <w:rPr>
                          <w:sz w:val="16"/>
                          <w:szCs w:val="16"/>
                        </w:rPr>
                      </w:pPr>
                      <w:r w:rsidRPr="00272BDE">
                        <w:rPr>
                          <w:sz w:val="16"/>
                          <w:szCs w:val="16"/>
                        </w:rPr>
                        <w:t xml:space="preserve">Fax: 031 302 98 30, </w:t>
                      </w:r>
                      <w:proofErr w:type="spellStart"/>
                      <w:r w:rsidRPr="00272BDE">
                        <w:rPr>
                          <w:sz w:val="16"/>
                          <w:szCs w:val="16"/>
                        </w:rPr>
                        <w:t>E-mail</w:t>
                      </w:r>
                      <w:proofErr w:type="spellEnd"/>
                      <w:r w:rsidRPr="00272BDE">
                        <w:rPr>
                          <w:sz w:val="16"/>
                          <w:szCs w:val="16"/>
                        </w:rPr>
                        <w:t>: embacuba.berna@bluewin.ch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01987" w14:textId="77777777" w:rsidR="005D25D9" w:rsidRPr="008702FA" w:rsidRDefault="005D25D9" w:rsidP="00553907">
      <w:r w:rsidRPr="008702FA">
        <w:separator/>
      </w:r>
    </w:p>
  </w:endnote>
  <w:endnote w:type="continuationSeparator" w:id="0">
    <w:p w14:paraId="72EC557D" w14:textId="77777777" w:rsidR="005D25D9" w:rsidRPr="008702FA" w:rsidRDefault="005D25D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BAD1"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EC1AF81" wp14:editId="6776F33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43C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95DF294" wp14:editId="042FF0E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7DB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E3ABA25" wp14:editId="6E03F58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74EB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3407" w14:textId="77777777" w:rsidR="005D25D9" w:rsidRPr="008702FA" w:rsidRDefault="005D25D9" w:rsidP="00553907">
      <w:r w:rsidRPr="008702FA">
        <w:separator/>
      </w:r>
    </w:p>
  </w:footnote>
  <w:footnote w:type="continuationSeparator" w:id="0">
    <w:p w14:paraId="71D565CD" w14:textId="77777777" w:rsidR="005D25D9" w:rsidRPr="008702FA" w:rsidRDefault="005D25D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3"/>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6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58F9"/>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B1E65"/>
    <w:rsid w:val="002D37D6"/>
    <w:rsid w:val="002D382D"/>
    <w:rsid w:val="002D7070"/>
    <w:rsid w:val="002E53AD"/>
    <w:rsid w:val="002E6431"/>
    <w:rsid w:val="0030351B"/>
    <w:rsid w:val="003053CD"/>
    <w:rsid w:val="00307491"/>
    <w:rsid w:val="00307977"/>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2871"/>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25D9"/>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DA9"/>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2892"/>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680D"/>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29A2F8"/>
  <w15:docId w15:val="{C60E16E0-4E8D-462A-8CA2-458286A5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705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4999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319</Words>
  <Characters>1926</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2025-05-12T13:41:00Z</dcterms:created>
  <dcterms:modified xsi:type="dcterms:W3CDTF">2025-05-13T12:21:00Z</dcterms:modified>
</cp:coreProperties>
</file>