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0F54D1" w14:paraId="24AAA390" w14:textId="77777777" w:rsidTr="00F52C4A">
        <w:trPr>
          <w:cantSplit/>
        </w:trPr>
        <w:tc>
          <w:tcPr>
            <w:tcW w:w="5000" w:type="pct"/>
            <w:gridSpan w:val="3"/>
            <w:noWrap/>
            <w:vAlign w:val="center"/>
          </w:tcPr>
          <w:p w14:paraId="34BBD36C" w14:textId="299C7593" w:rsidR="0030351B" w:rsidRPr="000F54D1" w:rsidRDefault="009016A4" w:rsidP="007A5FCA">
            <w:pPr>
              <w:pStyle w:val="INDEXDATUM"/>
            </w:pPr>
            <w:r w:rsidRPr="000F54D1">
              <w:rPr>
                <w:lang w:val="it-CH"/>
              </w:rPr>
              <w:t>ASA 11/9387/2025 – Afghanistan - 14 mai 2025</w:t>
            </w:r>
          </w:p>
        </w:tc>
      </w:tr>
      <w:tr w:rsidR="0083606F" w:rsidRPr="000F54D1" w14:paraId="27985761" w14:textId="77777777" w:rsidTr="00F52C4A">
        <w:trPr>
          <w:cantSplit/>
          <w:trHeight w:val="20"/>
        </w:trPr>
        <w:tc>
          <w:tcPr>
            <w:tcW w:w="1442" w:type="pct"/>
            <w:noWrap/>
          </w:tcPr>
          <w:p w14:paraId="6DE62516" w14:textId="77777777" w:rsidR="0083606F" w:rsidRPr="000F54D1" w:rsidRDefault="0083606F" w:rsidP="002621D1">
            <w:pPr>
              <w:pStyle w:val="FURTHERINFO"/>
              <w:spacing w:after="120"/>
            </w:pPr>
            <w:r w:rsidRPr="000F54D1">
              <w:t>URGENT ACTION</w:t>
            </w:r>
          </w:p>
        </w:tc>
        <w:tc>
          <w:tcPr>
            <w:tcW w:w="1891" w:type="pct"/>
          </w:tcPr>
          <w:p w14:paraId="3129BA33" w14:textId="77777777" w:rsidR="0083606F" w:rsidRPr="000F54D1" w:rsidRDefault="0083606F" w:rsidP="002621D1">
            <w:pPr>
              <w:pStyle w:val="URGENTACTION16P"/>
              <w:spacing w:after="120"/>
            </w:pPr>
          </w:p>
        </w:tc>
        <w:tc>
          <w:tcPr>
            <w:tcW w:w="1667" w:type="pct"/>
          </w:tcPr>
          <w:p w14:paraId="28D8FE16" w14:textId="2E6170D2" w:rsidR="0083606F" w:rsidRPr="000F54D1" w:rsidRDefault="0083606F" w:rsidP="002621D1">
            <w:pPr>
              <w:pStyle w:val="UA00000"/>
              <w:spacing w:after="120"/>
            </w:pPr>
            <w:r w:rsidRPr="000F54D1">
              <w:t>UA 0</w:t>
            </w:r>
            <w:r w:rsidR="009016A4" w:rsidRPr="000F54D1">
              <w:t>48</w:t>
            </w:r>
            <w:r w:rsidRPr="000F54D1">
              <w:t>/</w:t>
            </w:r>
            <w:r w:rsidR="009016A4" w:rsidRPr="000F54D1">
              <w:t>25</w:t>
            </w:r>
          </w:p>
        </w:tc>
      </w:tr>
      <w:tr w:rsidR="0030351B" w:rsidRPr="000F54D1" w14:paraId="77F18BF5" w14:textId="77777777" w:rsidTr="00F52C4A">
        <w:trPr>
          <w:cantSplit/>
        </w:trPr>
        <w:tc>
          <w:tcPr>
            <w:tcW w:w="5000" w:type="pct"/>
            <w:gridSpan w:val="3"/>
            <w:noWrap/>
            <w:vAlign w:val="bottom"/>
          </w:tcPr>
          <w:p w14:paraId="1A5CDF5C" w14:textId="6E8C6D19" w:rsidR="0030351B" w:rsidRPr="000F54D1" w:rsidRDefault="009016A4" w:rsidP="000F54D1">
            <w:pPr>
              <w:pStyle w:val="TITEL100"/>
              <w:rPr>
                <w:szCs w:val="32"/>
                <w:lang w:val="fr-FR"/>
              </w:rPr>
            </w:pPr>
            <w:r w:rsidRPr="000F54D1">
              <w:t>Un journaliste condamné à deux ans de prison pour «propagande»</w:t>
            </w:r>
          </w:p>
        </w:tc>
      </w:tr>
      <w:tr w:rsidR="0030351B" w:rsidRPr="000F54D1" w14:paraId="12C15EEF" w14:textId="77777777" w:rsidTr="00F52C4A">
        <w:trPr>
          <w:cantSplit/>
        </w:trPr>
        <w:tc>
          <w:tcPr>
            <w:tcW w:w="5000" w:type="pct"/>
            <w:gridSpan w:val="3"/>
            <w:noWrap/>
          </w:tcPr>
          <w:p w14:paraId="08933769" w14:textId="32CA6404" w:rsidR="0030351B" w:rsidRPr="000F54D1" w:rsidRDefault="009016A4" w:rsidP="002364C8">
            <w:pPr>
              <w:pStyle w:val="LAND"/>
            </w:pPr>
            <w:r w:rsidRPr="000F54D1">
              <w:rPr>
                <w:lang w:val="it-CH"/>
              </w:rPr>
              <w:t>AFGHANISTAN</w:t>
            </w:r>
          </w:p>
        </w:tc>
      </w:tr>
    </w:tbl>
    <w:p w14:paraId="722C4862" w14:textId="184ABBB6" w:rsidR="009016A4" w:rsidRPr="000F54D1" w:rsidRDefault="009016A4" w:rsidP="000F54D1">
      <w:pPr>
        <w:pStyle w:val="LeadBeschreibung"/>
        <w:rPr>
          <w:lang w:val="fr-CH"/>
        </w:rPr>
      </w:pPr>
      <w:r w:rsidRPr="000F54D1">
        <w:rPr>
          <w:lang w:val="fr-CH"/>
        </w:rPr>
        <w:t xml:space="preserve">Hamid </w:t>
      </w:r>
      <w:proofErr w:type="spellStart"/>
      <w:r w:rsidRPr="000F54D1">
        <w:rPr>
          <w:lang w:val="fr-CH"/>
        </w:rPr>
        <w:t>Farhadi</w:t>
      </w:r>
      <w:proofErr w:type="spellEnd"/>
      <w:r w:rsidRPr="000F54D1">
        <w:rPr>
          <w:lang w:val="fr-CH"/>
        </w:rPr>
        <w:t xml:space="preserve">, journaliste travaillant pour un journal indépendant qui poursuit ses activités en exil, a été arrêté par des membres du ministère de l’Intérieur du régime taliban le 3 septembre 2024. Il a été condamné à deux années d’emprisonnement le 19 septembre sans avoir eu accès à une assistance juridique. Le tribunal l’accusait d’avoir diffusé de la propagande au moyen de ses articles traitant de la situation des femmes et des filles dans le pays. Le 28 mars 2025, sans explication ni préavis, Hamid </w:t>
      </w:r>
      <w:proofErr w:type="spellStart"/>
      <w:r w:rsidRPr="000F54D1">
        <w:rPr>
          <w:lang w:val="fr-CH"/>
        </w:rPr>
        <w:t>Farhadi</w:t>
      </w:r>
      <w:proofErr w:type="spellEnd"/>
      <w:r w:rsidRPr="000F54D1">
        <w:rPr>
          <w:lang w:val="fr-CH"/>
        </w:rPr>
        <w:t xml:space="preserve"> a été transféré de la prison de </w:t>
      </w:r>
      <w:proofErr w:type="spellStart"/>
      <w:r w:rsidRPr="000F54D1">
        <w:rPr>
          <w:lang w:val="fr-CH"/>
        </w:rPr>
        <w:t>Pul</w:t>
      </w:r>
      <w:proofErr w:type="spellEnd"/>
      <w:r w:rsidRPr="000F54D1">
        <w:rPr>
          <w:lang w:val="fr-CH"/>
        </w:rPr>
        <w:t xml:space="preserve">-e </w:t>
      </w:r>
      <w:proofErr w:type="spellStart"/>
      <w:r w:rsidRPr="000F54D1">
        <w:rPr>
          <w:lang w:val="fr-CH"/>
        </w:rPr>
        <w:t>Charkhi</w:t>
      </w:r>
      <w:proofErr w:type="spellEnd"/>
      <w:r w:rsidRPr="000F54D1">
        <w:rPr>
          <w:lang w:val="fr-CH"/>
        </w:rPr>
        <w:t xml:space="preserve"> à la prison tristement célèbre de </w:t>
      </w:r>
      <w:proofErr w:type="spellStart"/>
      <w:r w:rsidRPr="000F54D1">
        <w:rPr>
          <w:lang w:val="fr-CH"/>
        </w:rPr>
        <w:t>Bagram</w:t>
      </w:r>
      <w:proofErr w:type="spellEnd"/>
      <w:r w:rsidRPr="000F54D1">
        <w:rPr>
          <w:lang w:val="fr-CH"/>
        </w:rPr>
        <w:t xml:space="preserve">. Sa famille est autorisée à lui rendre visite seulement une fois par mois, pendant 30 minutes. Il doit être remis en liberté immédiatement et sans condition, car il est détenu uniquement pour avoir exercé pacifiquement ses droits fondamentaux. </w:t>
      </w:r>
    </w:p>
    <w:p w14:paraId="02A3FA05" w14:textId="3D6CD800" w:rsidR="009016A4" w:rsidRPr="000F54D1" w:rsidRDefault="009016A4" w:rsidP="009016A4">
      <w:pPr>
        <w:pStyle w:val="AbschnittAbstandimText"/>
        <w:rPr>
          <w:lang w:val="fr-CH"/>
        </w:rPr>
      </w:pPr>
      <w:r w:rsidRPr="000F54D1">
        <w:rPr>
          <w:lang w:val="fr-CH"/>
        </w:rPr>
        <w:t xml:space="preserve">Hamid </w:t>
      </w:r>
      <w:proofErr w:type="spellStart"/>
      <w:r w:rsidRPr="000F54D1">
        <w:rPr>
          <w:lang w:val="fr-CH"/>
        </w:rPr>
        <w:t>Farhadi</w:t>
      </w:r>
      <w:proofErr w:type="spellEnd"/>
      <w:r w:rsidRPr="000F54D1">
        <w:rPr>
          <w:lang w:val="fr-CH"/>
        </w:rPr>
        <w:t xml:space="preserve"> est journaliste et travaillait pour </w:t>
      </w:r>
      <w:proofErr w:type="spellStart"/>
      <w:r w:rsidRPr="000F54D1">
        <w:rPr>
          <w:lang w:val="fr-CH"/>
        </w:rPr>
        <w:t>Etilaatroz</w:t>
      </w:r>
      <w:proofErr w:type="spellEnd"/>
      <w:r w:rsidRPr="000F54D1">
        <w:rPr>
          <w:lang w:val="fr-CH"/>
        </w:rPr>
        <w:t xml:space="preserve">, un journal indépendant qui poursuit ses activités en exil, au moment où il a été arrêté. Auparavant, il avait collaboré avec divers organismes de recherche et entreprises de médias, dont </w:t>
      </w:r>
      <w:proofErr w:type="spellStart"/>
      <w:r w:rsidRPr="000F54D1">
        <w:rPr>
          <w:lang w:val="fr-CH"/>
        </w:rPr>
        <w:t>Qara</w:t>
      </w:r>
      <w:proofErr w:type="spellEnd"/>
      <w:r w:rsidRPr="000F54D1">
        <w:rPr>
          <w:lang w:val="fr-CH"/>
        </w:rPr>
        <w:t xml:space="preserve"> </w:t>
      </w:r>
      <w:proofErr w:type="spellStart"/>
      <w:r w:rsidRPr="000F54D1">
        <w:rPr>
          <w:lang w:val="fr-CH"/>
        </w:rPr>
        <w:t>Consultancy</w:t>
      </w:r>
      <w:proofErr w:type="spellEnd"/>
      <w:r w:rsidRPr="000F54D1">
        <w:rPr>
          <w:lang w:val="fr-CH"/>
        </w:rPr>
        <w:t xml:space="preserve">, </w:t>
      </w:r>
      <w:proofErr w:type="spellStart"/>
      <w:r w:rsidRPr="000F54D1">
        <w:rPr>
          <w:lang w:val="fr-CH"/>
        </w:rPr>
        <w:t>Tolo</w:t>
      </w:r>
      <w:proofErr w:type="spellEnd"/>
      <w:r w:rsidRPr="000F54D1">
        <w:rPr>
          <w:lang w:val="fr-CH"/>
        </w:rPr>
        <w:t xml:space="preserve"> et l’ancien Haut conseil pour la réconciliation nationale. Depuis trois ans, il couvrait l’évolution de la situation en Afghanistan ainsi que les restrictions et la répression imposées aux femmes et aux filles par les autorités talibanes de facto. Ses récents articles pour </w:t>
      </w:r>
      <w:proofErr w:type="spellStart"/>
      <w:r w:rsidRPr="000F54D1">
        <w:rPr>
          <w:lang w:val="fr-CH"/>
        </w:rPr>
        <w:t>Etilaatroz</w:t>
      </w:r>
      <w:proofErr w:type="spellEnd"/>
      <w:r w:rsidRPr="000F54D1">
        <w:rPr>
          <w:lang w:val="fr-CH"/>
        </w:rPr>
        <w:t xml:space="preserve"> traitant de l’interdiction de l’éducation des filles sont probablement à l’origine de son arrestation et de </w:t>
      </w:r>
      <w:proofErr w:type="gramStart"/>
      <w:r w:rsidRPr="000F54D1">
        <w:rPr>
          <w:lang w:val="fr-CH"/>
        </w:rPr>
        <w:t>sa détention arbitraires</w:t>
      </w:r>
      <w:proofErr w:type="gramEnd"/>
      <w:r w:rsidRPr="000F54D1">
        <w:rPr>
          <w:lang w:val="fr-CH"/>
        </w:rPr>
        <w:t>.</w:t>
      </w:r>
    </w:p>
    <w:p w14:paraId="67BB4657" w14:textId="520EA25F" w:rsidR="009016A4" w:rsidRPr="000F54D1" w:rsidRDefault="009016A4" w:rsidP="009016A4">
      <w:pPr>
        <w:pStyle w:val="AbschnittAbstandimText"/>
        <w:rPr>
          <w:lang w:val="fr-CH"/>
        </w:rPr>
      </w:pPr>
      <w:r w:rsidRPr="000F54D1">
        <w:rPr>
          <w:lang w:val="fr-CH"/>
        </w:rPr>
        <w:t xml:space="preserve">Le 3 septembre 2024, il a été arrêté chez lui par des membres du ministère de l’Intérieur du régime taliban en même temps que son frère, qui a été remis en liberté au bout de deux jours. Au moment de son arrestation, des soldats talibans l’ont encerclé et, sans aucune explication ni mandat d’arrêt, l’ont emmené au ministère de l’Intérieur. Il a été condamné à une peine de deux ans d’emprisonnement. Les talibans ont fait valoir qu’Hamid </w:t>
      </w:r>
      <w:proofErr w:type="spellStart"/>
      <w:r w:rsidRPr="000F54D1">
        <w:rPr>
          <w:lang w:val="fr-CH"/>
        </w:rPr>
        <w:t>Farhadi</w:t>
      </w:r>
      <w:proofErr w:type="spellEnd"/>
      <w:r w:rsidRPr="000F54D1">
        <w:rPr>
          <w:lang w:val="fr-CH"/>
        </w:rPr>
        <w:t xml:space="preserve"> diffusait des informations hostiles au régime, affirmant être en possession de</w:t>
      </w:r>
      <w:proofErr w:type="gramStart"/>
      <w:r w:rsidRPr="000F54D1">
        <w:rPr>
          <w:lang w:val="fr-CH"/>
        </w:rPr>
        <w:t xml:space="preserve"> «preuves</w:t>
      </w:r>
      <w:proofErr w:type="gramEnd"/>
      <w:r w:rsidRPr="000F54D1">
        <w:rPr>
          <w:lang w:val="fr-CH"/>
        </w:rPr>
        <w:t xml:space="preserve"> </w:t>
      </w:r>
      <w:proofErr w:type="gramStart"/>
      <w:r w:rsidRPr="000F54D1">
        <w:rPr>
          <w:lang w:val="fr-CH"/>
        </w:rPr>
        <w:t>solides»</w:t>
      </w:r>
      <w:proofErr w:type="gramEnd"/>
      <w:r w:rsidRPr="000F54D1">
        <w:rPr>
          <w:lang w:val="fr-CH"/>
        </w:rPr>
        <w:t>.</w:t>
      </w:r>
    </w:p>
    <w:p w14:paraId="16865E1D" w14:textId="09C00253" w:rsidR="009016A4" w:rsidRPr="000F54D1" w:rsidRDefault="009016A4" w:rsidP="009016A4">
      <w:pPr>
        <w:pStyle w:val="AbschnittAbstandimText"/>
        <w:rPr>
          <w:lang w:val="fr-CH"/>
        </w:rPr>
      </w:pPr>
      <w:r w:rsidRPr="000F54D1">
        <w:rPr>
          <w:lang w:val="fr-CH"/>
        </w:rPr>
        <w:t xml:space="preserve">Il a été injustement présenté à trois reprises devant un tribunal taliban, puis le 19 septembre 2024, en l’absence d’un avocat de la défense, le tribunal l’a accusé de diffusion de propagande contre les autorités de facto des talibans en raison de ses reportages journalistiques et a ordonné son placement en détention à la prison de </w:t>
      </w:r>
      <w:proofErr w:type="spellStart"/>
      <w:r w:rsidRPr="000F54D1">
        <w:rPr>
          <w:lang w:val="fr-CH"/>
        </w:rPr>
        <w:t>Pul</w:t>
      </w:r>
      <w:proofErr w:type="spellEnd"/>
      <w:r w:rsidRPr="000F54D1">
        <w:rPr>
          <w:lang w:val="fr-CH"/>
        </w:rPr>
        <w:t xml:space="preserve">-e </w:t>
      </w:r>
      <w:proofErr w:type="spellStart"/>
      <w:r w:rsidRPr="000F54D1">
        <w:rPr>
          <w:lang w:val="fr-CH"/>
        </w:rPr>
        <w:t>Charkhi</w:t>
      </w:r>
      <w:proofErr w:type="spellEnd"/>
      <w:r w:rsidRPr="000F54D1">
        <w:rPr>
          <w:lang w:val="fr-CH"/>
        </w:rPr>
        <w:t xml:space="preserve">. Le 28 mars 2025, sans explication et sans que sa famille ne soit informée au préalable, il a été transféré à la prison de </w:t>
      </w:r>
      <w:proofErr w:type="spellStart"/>
      <w:r w:rsidRPr="000F54D1">
        <w:rPr>
          <w:lang w:val="fr-CH"/>
        </w:rPr>
        <w:t>Bagram</w:t>
      </w:r>
      <w:proofErr w:type="spellEnd"/>
      <w:r w:rsidRPr="000F54D1">
        <w:rPr>
          <w:lang w:val="fr-CH"/>
        </w:rPr>
        <w:t xml:space="preserve">, où les talibans détiennent les prisonniers politiques. Le 16 avril, ses proches ont été autorisés à lui rendre visite pendant une demi-heure, mais la rencontre s’est faite à travers une vitre et en présence d’un soldat taliban. </w:t>
      </w:r>
    </w:p>
    <w:p w14:paraId="3BD5353C" w14:textId="77777777" w:rsidR="009016A4" w:rsidRPr="000F54D1" w:rsidRDefault="009016A4" w:rsidP="009016A4">
      <w:pPr>
        <w:pStyle w:val="AbschnittAbstandimText"/>
        <w:rPr>
          <w:lang w:val="fr-CH"/>
        </w:rPr>
      </w:pPr>
      <w:r w:rsidRPr="000F54D1">
        <w:rPr>
          <w:lang w:val="fr-CH"/>
        </w:rPr>
        <w:t xml:space="preserve">De nombreux journalistes et </w:t>
      </w:r>
      <w:proofErr w:type="spellStart"/>
      <w:r w:rsidRPr="000F54D1">
        <w:rPr>
          <w:lang w:val="fr-CH"/>
        </w:rPr>
        <w:t>militant·e·s</w:t>
      </w:r>
      <w:proofErr w:type="spellEnd"/>
      <w:r w:rsidRPr="000F54D1">
        <w:rPr>
          <w:lang w:val="fr-CH"/>
        </w:rPr>
        <w:t xml:space="preserve"> des droits humains ont dénoncé la détention arbitraire d’Hamid </w:t>
      </w:r>
      <w:proofErr w:type="spellStart"/>
      <w:r w:rsidRPr="000F54D1">
        <w:rPr>
          <w:lang w:val="fr-CH"/>
        </w:rPr>
        <w:t>Farhadi</w:t>
      </w:r>
      <w:proofErr w:type="spellEnd"/>
      <w:r w:rsidRPr="000F54D1">
        <w:rPr>
          <w:lang w:val="fr-CH"/>
        </w:rPr>
        <w:t xml:space="preserve"> et demandé sa libération immédiate et sans condition. </w:t>
      </w:r>
    </w:p>
    <w:p w14:paraId="7D680932" w14:textId="7F821BAE" w:rsidR="009016A4" w:rsidRPr="000F54D1" w:rsidRDefault="009016A4" w:rsidP="009016A4">
      <w:pPr>
        <w:pStyle w:val="AbschnittAbstandimText"/>
        <w:rPr>
          <w:lang w:val="fr-CH"/>
        </w:rPr>
      </w:pPr>
      <w:r w:rsidRPr="000F54D1">
        <w:rPr>
          <w:lang w:val="fr-CH"/>
        </w:rPr>
        <w:t xml:space="preserve">L’Afghanistan a maintenant une société civile en déclin où les </w:t>
      </w:r>
      <w:proofErr w:type="spellStart"/>
      <w:r w:rsidRPr="000F54D1">
        <w:rPr>
          <w:lang w:val="fr-CH"/>
        </w:rPr>
        <w:t>défenseur·e·s</w:t>
      </w:r>
      <w:proofErr w:type="spellEnd"/>
      <w:r w:rsidRPr="000F54D1">
        <w:rPr>
          <w:lang w:val="fr-CH"/>
        </w:rPr>
        <w:t xml:space="preserve"> des droits humains, notamment les manifestantes, les organisations citoyennes, les journalistes et les </w:t>
      </w:r>
      <w:proofErr w:type="spellStart"/>
      <w:r w:rsidRPr="000F54D1">
        <w:rPr>
          <w:lang w:val="fr-CH"/>
        </w:rPr>
        <w:t>militant·e·s</w:t>
      </w:r>
      <w:proofErr w:type="spellEnd"/>
      <w:r w:rsidRPr="000F54D1">
        <w:rPr>
          <w:lang w:val="fr-CH"/>
        </w:rPr>
        <w:t xml:space="preserve"> politiques sont perçus comme des opposants. Ce pays reste l’un des plus dangereux du monde pour </w:t>
      </w:r>
      <w:proofErr w:type="gramStart"/>
      <w:r w:rsidRPr="000F54D1">
        <w:rPr>
          <w:lang w:val="fr-CH"/>
        </w:rPr>
        <w:t xml:space="preserve">les </w:t>
      </w:r>
      <w:proofErr w:type="spellStart"/>
      <w:r w:rsidRPr="000F54D1">
        <w:rPr>
          <w:lang w:val="fr-CH"/>
        </w:rPr>
        <w:t>défenseur</w:t>
      </w:r>
      <w:proofErr w:type="gramEnd"/>
      <w:r w:rsidRPr="000F54D1">
        <w:rPr>
          <w:lang w:val="fr-CH"/>
        </w:rPr>
        <w:t>·e·s</w:t>
      </w:r>
      <w:proofErr w:type="spellEnd"/>
      <w:r w:rsidRPr="000F54D1">
        <w:rPr>
          <w:lang w:val="fr-CH"/>
        </w:rPr>
        <w:t xml:space="preserve"> des droits humains et les journalistes, les talibans continuant d’avoir recours à une force excessive et meurtrière pour réprimer les personnes qui s’opposent à leurs mesures draconiennes et à leurs actions arbitraires. La prise de pouvoir des talibans, associée aux intimidations et aux violations permanentes visant les </w:t>
      </w:r>
      <w:proofErr w:type="spellStart"/>
      <w:r w:rsidRPr="000F54D1">
        <w:rPr>
          <w:lang w:val="fr-CH"/>
        </w:rPr>
        <w:t>défenseur·e·s</w:t>
      </w:r>
      <w:proofErr w:type="spellEnd"/>
      <w:r w:rsidRPr="000F54D1">
        <w:rPr>
          <w:lang w:val="fr-CH"/>
        </w:rPr>
        <w:t xml:space="preserve"> des droits humains ainsi qu’à la crise politique, humanitaire et économique, a contraint de nombreux acteurs des droits fondamentaux à solliciter une protection internationale à l’étranger.</w:t>
      </w:r>
    </w:p>
    <w:p w14:paraId="6B8C1A70" w14:textId="77777777" w:rsidR="005E5E5F" w:rsidRPr="000F54D1" w:rsidRDefault="005E5E5F" w:rsidP="009468F4">
      <w:pPr>
        <w:pStyle w:val="berschrift"/>
        <w:rPr>
          <w:lang w:val="it-CH"/>
        </w:rPr>
      </w:pPr>
      <w:r w:rsidRPr="000F54D1">
        <w:rPr>
          <w:lang w:val="it-CH"/>
        </w:rPr>
        <w:t>PASSEZ À L</w:t>
      </w:r>
      <w:r w:rsidR="00492ED1" w:rsidRPr="000F54D1">
        <w:rPr>
          <w:lang w:val="it-CH"/>
        </w:rPr>
        <w:t>’</w:t>
      </w:r>
      <w:r w:rsidRPr="000F54D1">
        <w:rPr>
          <w:lang w:val="it-CH"/>
        </w:rPr>
        <w:t>ACTION</w:t>
      </w:r>
    </w:p>
    <w:p w14:paraId="78DF3950" w14:textId="77777777" w:rsidR="005E5E5F" w:rsidRPr="000F54D1" w:rsidRDefault="005E5E5F" w:rsidP="005E5E5F">
      <w:pPr>
        <w:numPr>
          <w:ilvl w:val="0"/>
          <w:numId w:val="16"/>
        </w:numPr>
        <w:ind w:left="357" w:hanging="357"/>
        <w:rPr>
          <w:color w:val="000000"/>
          <w:lang w:val="fr-CH"/>
        </w:rPr>
      </w:pPr>
      <w:r w:rsidRPr="000F54D1">
        <w:rPr>
          <w:color w:val="000000"/>
          <w:lang w:val="fr-CH"/>
        </w:rPr>
        <w:t xml:space="preserve">Envoyez un appel </w:t>
      </w:r>
      <w:r w:rsidR="002365A5" w:rsidRPr="000F54D1">
        <w:rPr>
          <w:color w:val="000000"/>
          <w:lang w:val="fr-CH"/>
        </w:rPr>
        <w:t xml:space="preserve">courtois </w:t>
      </w:r>
      <w:r w:rsidRPr="000F54D1">
        <w:rPr>
          <w:color w:val="000000"/>
          <w:lang w:val="fr-CH"/>
        </w:rPr>
        <w:t xml:space="preserve">en utilisant vos propres mots ou en vous inspirant du </w:t>
      </w:r>
      <w:r w:rsidRPr="000F54D1">
        <w:rPr>
          <w:b/>
          <w:color w:val="000000"/>
          <w:lang w:val="fr-CH"/>
        </w:rPr>
        <w:t>modèle de lettre</w:t>
      </w:r>
      <w:r w:rsidRPr="000F54D1">
        <w:rPr>
          <w:bCs/>
          <w:color w:val="000000"/>
          <w:lang w:val="fr-CH"/>
        </w:rPr>
        <w:t xml:space="preserve"> </w:t>
      </w:r>
      <w:r w:rsidR="00923F24" w:rsidRPr="000F54D1">
        <w:rPr>
          <w:bCs/>
          <w:color w:val="000000"/>
          <w:lang w:val="fr-CH"/>
        </w:rPr>
        <w:t xml:space="preserve">à la </w:t>
      </w:r>
      <w:r w:rsidR="00923F24" w:rsidRPr="000F54D1">
        <w:rPr>
          <w:b/>
          <w:color w:val="000000"/>
          <w:lang w:val="fr-CH"/>
        </w:rPr>
        <w:t>page 2</w:t>
      </w:r>
      <w:r w:rsidRPr="000F54D1">
        <w:rPr>
          <w:color w:val="000000"/>
          <w:lang w:val="fr-CH"/>
        </w:rPr>
        <w:t>.</w:t>
      </w:r>
    </w:p>
    <w:p w14:paraId="26A6B15E" w14:textId="716E856B" w:rsidR="005E5E5F" w:rsidRPr="000F54D1" w:rsidRDefault="005E5E5F" w:rsidP="005E5E5F">
      <w:pPr>
        <w:numPr>
          <w:ilvl w:val="0"/>
          <w:numId w:val="16"/>
        </w:numPr>
        <w:ind w:left="357" w:hanging="357"/>
        <w:rPr>
          <w:lang w:val="fr-FR"/>
        </w:rPr>
      </w:pPr>
      <w:r w:rsidRPr="000F54D1">
        <w:rPr>
          <w:lang w:val="fr-FR"/>
        </w:rPr>
        <w:t>Merci d'agir dans les plus brefs délais, avant le</w:t>
      </w:r>
      <w:r w:rsidRPr="000F54D1">
        <w:rPr>
          <w:rFonts w:cs="Arial"/>
          <w:b/>
          <w:lang w:val="fr-FR"/>
        </w:rPr>
        <w:t xml:space="preserve"> </w:t>
      </w:r>
      <w:r w:rsidR="009016A4" w:rsidRPr="000F54D1">
        <w:rPr>
          <w:b/>
          <w:bCs/>
          <w:u w:val="single"/>
          <w:lang w:val="it-CH"/>
        </w:rPr>
        <w:t xml:space="preserve">31 </w:t>
      </w:r>
      <w:proofErr w:type="spellStart"/>
      <w:r w:rsidR="009016A4" w:rsidRPr="000F54D1">
        <w:rPr>
          <w:b/>
          <w:bCs/>
          <w:u w:val="single"/>
          <w:lang w:val="it-CH"/>
        </w:rPr>
        <w:t>août</w:t>
      </w:r>
      <w:proofErr w:type="spellEnd"/>
      <w:r w:rsidR="009016A4" w:rsidRPr="000F54D1">
        <w:rPr>
          <w:lang w:val="it-CH"/>
        </w:rPr>
        <w:t xml:space="preserve"> </w:t>
      </w:r>
      <w:r w:rsidRPr="000F54D1">
        <w:rPr>
          <w:lang w:val="fr-FR"/>
        </w:rPr>
        <w:t>20</w:t>
      </w:r>
      <w:r w:rsidR="00D01184" w:rsidRPr="000F54D1">
        <w:rPr>
          <w:lang w:val="fr-FR"/>
        </w:rPr>
        <w:t>2</w:t>
      </w:r>
      <w:r w:rsidR="009016A4" w:rsidRPr="000F54D1">
        <w:rPr>
          <w:lang w:val="fr-FR"/>
        </w:rPr>
        <w:t>5</w:t>
      </w:r>
      <w:r w:rsidRPr="000F54D1">
        <w:rPr>
          <w:lang w:val="fr-FR"/>
        </w:rPr>
        <w:t>.</w:t>
      </w:r>
    </w:p>
    <w:p w14:paraId="63EF2E00" w14:textId="02DC1FD6" w:rsidR="00E219C6" w:rsidRPr="000F54D1" w:rsidRDefault="002365A5" w:rsidP="002364C8">
      <w:pPr>
        <w:numPr>
          <w:ilvl w:val="0"/>
          <w:numId w:val="16"/>
        </w:numPr>
        <w:spacing w:after="80"/>
        <w:ind w:left="357" w:hanging="357"/>
        <w:rPr>
          <w:lang w:val="fr-CH"/>
        </w:rPr>
      </w:pPr>
      <w:r w:rsidRPr="000F54D1">
        <w:rPr>
          <w:lang w:val="fr-CH"/>
        </w:rPr>
        <w:t>Langue(s) préférée(s</w:t>
      </w:r>
      <w:proofErr w:type="gramStart"/>
      <w:r w:rsidRPr="000F54D1">
        <w:rPr>
          <w:lang w:val="fr-CH"/>
        </w:rPr>
        <w:t>):</w:t>
      </w:r>
      <w:proofErr w:type="gramEnd"/>
      <w:r w:rsidRPr="000F54D1">
        <w:rPr>
          <w:lang w:val="fr-CH"/>
        </w:rPr>
        <w:t xml:space="preserve"> </w:t>
      </w:r>
      <w:proofErr w:type="spellStart"/>
      <w:r w:rsidR="009016A4" w:rsidRPr="000F54D1">
        <w:rPr>
          <w:b/>
          <w:bCs/>
          <w:lang w:val="it-CH"/>
        </w:rPr>
        <w:t>anglais</w:t>
      </w:r>
      <w:proofErr w:type="spellEnd"/>
      <w:r w:rsidR="009016A4" w:rsidRPr="000F54D1">
        <w:rPr>
          <w:b/>
          <w:bCs/>
          <w:lang w:val="it-CH"/>
        </w:rPr>
        <w:t xml:space="preserve">, </w:t>
      </w:r>
      <w:proofErr w:type="spellStart"/>
      <w:r w:rsidR="009016A4" w:rsidRPr="000F54D1">
        <w:rPr>
          <w:b/>
          <w:bCs/>
          <w:lang w:val="it-CH"/>
        </w:rPr>
        <w:t>dari</w:t>
      </w:r>
      <w:proofErr w:type="spellEnd"/>
      <w:r w:rsidR="009016A4" w:rsidRPr="000F54D1">
        <w:rPr>
          <w:b/>
          <w:bCs/>
          <w:lang w:val="it-CH"/>
        </w:rPr>
        <w:t>, farsi</w:t>
      </w:r>
      <w:r w:rsidR="009016A4" w:rsidRPr="000F54D1">
        <w:rPr>
          <w:b/>
          <w:bCs/>
          <w:lang w:val="it-CH"/>
        </w:rPr>
        <w:t>,</w:t>
      </w:r>
      <w:r w:rsidR="009016A4" w:rsidRPr="000F54D1">
        <w:rPr>
          <w:b/>
          <w:bCs/>
          <w:lang w:val="it-CH"/>
        </w:rPr>
        <w:t xml:space="preserve"> </w:t>
      </w:r>
      <w:proofErr w:type="spellStart"/>
      <w:r w:rsidR="009016A4" w:rsidRPr="000F54D1">
        <w:rPr>
          <w:b/>
          <w:bCs/>
          <w:lang w:val="it-CH"/>
        </w:rPr>
        <w:t>pachto</w:t>
      </w:r>
      <w:proofErr w:type="spellEnd"/>
      <w:r w:rsidRPr="000F54D1">
        <w:rPr>
          <w:b/>
          <w:bCs/>
          <w:lang w:val="fr-CH"/>
        </w:rPr>
        <w:t>.</w:t>
      </w:r>
      <w:r w:rsidRPr="000F54D1">
        <w:rPr>
          <w:lang w:val="fr-CH"/>
        </w:rPr>
        <w:t xml:space="preserve"> Vous pouvez également écrire dans votre propre langue.</w:t>
      </w:r>
    </w:p>
    <w:p w14:paraId="69C4A172" w14:textId="77777777" w:rsidR="00571037" w:rsidRPr="000F54D1" w:rsidRDefault="00571037" w:rsidP="00571037">
      <w:pPr>
        <w:numPr>
          <w:ilvl w:val="0"/>
          <w:numId w:val="16"/>
        </w:numPr>
        <w:ind w:left="357" w:hanging="357"/>
        <w:rPr>
          <w:sz w:val="12"/>
          <w:szCs w:val="16"/>
        </w:rPr>
      </w:pPr>
      <w:r w:rsidRPr="000F54D1">
        <w:rPr>
          <w:b/>
          <w:sz w:val="12"/>
          <w:szCs w:val="16"/>
          <w:lang w:val="fr-FR"/>
        </w:rPr>
        <w:t xml:space="preserve">INFO ENVOIS PAR </w:t>
      </w:r>
      <w:proofErr w:type="gramStart"/>
      <w:r w:rsidRPr="000F54D1">
        <w:rPr>
          <w:b/>
          <w:sz w:val="12"/>
          <w:szCs w:val="16"/>
          <w:lang w:val="fr-FR"/>
        </w:rPr>
        <w:t>POSTE</w:t>
      </w:r>
      <w:r w:rsidRPr="000F54D1">
        <w:rPr>
          <w:sz w:val="12"/>
          <w:szCs w:val="16"/>
          <w:lang w:val="fr-FR"/>
        </w:rPr>
        <w:t>:</w:t>
      </w:r>
      <w:proofErr w:type="gramEnd"/>
      <w:r w:rsidRPr="000F54D1">
        <w:rPr>
          <w:sz w:val="12"/>
          <w:szCs w:val="16"/>
          <w:lang w:val="fr-FR"/>
        </w:rPr>
        <w:t xml:space="preserve"> L’envoi de lettres est possible dans presque tous les pays. </w:t>
      </w:r>
      <w:proofErr w:type="spellStart"/>
      <w:r w:rsidRPr="000F54D1">
        <w:rPr>
          <w:sz w:val="12"/>
          <w:szCs w:val="16"/>
          <w:lang w:val="fr-CH"/>
        </w:rPr>
        <w:t>Veuillez vous</w:t>
      </w:r>
      <w:proofErr w:type="spellEnd"/>
      <w:r w:rsidRPr="000F54D1">
        <w:rPr>
          <w:sz w:val="12"/>
          <w:szCs w:val="16"/>
          <w:lang w:val="fr-CH"/>
        </w:rPr>
        <w:t xml:space="preserve"> renseigner auprès de la Poste si des lettres sont actuellement envoyées </w:t>
      </w:r>
      <w:r w:rsidRPr="000F54D1">
        <w:rPr>
          <w:sz w:val="12"/>
          <w:szCs w:val="16"/>
          <w:lang w:val="fr-CH"/>
        </w:rPr>
        <w:br/>
        <w:t xml:space="preserve">au pays de destination. </w:t>
      </w:r>
      <w:r w:rsidRPr="000F54D1">
        <w:rPr>
          <w:sz w:val="12"/>
          <w:szCs w:val="16"/>
          <w:lang w:val="fr-FR"/>
        </w:rPr>
        <w:t xml:space="preserve">Faute de quoi, envoyez-la par </w:t>
      </w:r>
      <w:proofErr w:type="gramStart"/>
      <w:r w:rsidRPr="000F54D1">
        <w:rPr>
          <w:sz w:val="12"/>
          <w:szCs w:val="16"/>
          <w:lang w:val="fr-FR"/>
        </w:rPr>
        <w:t>e-mail</w:t>
      </w:r>
      <w:proofErr w:type="gramEnd"/>
      <w:r w:rsidRPr="000F54D1">
        <w:rPr>
          <w:sz w:val="12"/>
          <w:szCs w:val="16"/>
          <w:lang w:val="fr-FR"/>
        </w:rPr>
        <w:t xml:space="preserve">, fax ou les médias sociaux (si disponibles) et/ou via l'ambassade avec la demande de transmission. </w:t>
      </w:r>
      <w:r w:rsidRPr="000F54D1">
        <w:rPr>
          <w:sz w:val="12"/>
          <w:szCs w:val="16"/>
          <w:lang w:val="en-GB"/>
        </w:rPr>
        <w:t xml:space="preserve">Merci </w:t>
      </w:r>
      <w:proofErr w:type="gramStart"/>
      <w:r w:rsidRPr="000F54D1">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0F54D1" w14:paraId="20A6A274" w14:textId="77777777" w:rsidTr="002621D1">
        <w:trPr>
          <w:cantSplit/>
          <w:trHeight w:val="53"/>
        </w:trPr>
        <w:tc>
          <w:tcPr>
            <w:tcW w:w="2838" w:type="pct"/>
            <w:noWrap/>
            <w:hideMark/>
          </w:tcPr>
          <w:p w14:paraId="37727E63" w14:textId="77777777" w:rsidR="005E5E5F" w:rsidRPr="000F54D1" w:rsidRDefault="005E5E5F" w:rsidP="009468F4">
            <w:pPr>
              <w:pStyle w:val="berschrift"/>
              <w:rPr>
                <w:lang w:val="en-GB"/>
              </w:rPr>
            </w:pPr>
            <w:r w:rsidRPr="000F54D1">
              <w:rPr>
                <w:lang w:val="it-CH"/>
              </w:rPr>
              <w:t xml:space="preserve">APPELS À </w:t>
            </w:r>
          </w:p>
        </w:tc>
        <w:tc>
          <w:tcPr>
            <w:tcW w:w="2162" w:type="pct"/>
            <w:hideMark/>
          </w:tcPr>
          <w:p w14:paraId="3E676BFD" w14:textId="77777777" w:rsidR="005E5E5F" w:rsidRPr="000F54D1" w:rsidRDefault="005E5E5F" w:rsidP="009468F4">
            <w:pPr>
              <w:pStyle w:val="berschrift"/>
              <w:rPr>
                <w:lang w:val="en-GB"/>
              </w:rPr>
            </w:pPr>
            <w:r w:rsidRPr="000F54D1">
              <w:rPr>
                <w:lang w:val="it-CH"/>
              </w:rPr>
              <w:t xml:space="preserve">COPIES À </w:t>
            </w:r>
          </w:p>
        </w:tc>
      </w:tr>
      <w:tr w:rsidR="00226CD5" w:rsidRPr="000F54D1" w14:paraId="3FA3288A" w14:textId="77777777" w:rsidTr="002621D1">
        <w:trPr>
          <w:cantSplit/>
          <w:trHeight w:val="53"/>
        </w:trPr>
        <w:tc>
          <w:tcPr>
            <w:tcW w:w="2838" w:type="pct"/>
            <w:noWrap/>
            <w:hideMark/>
          </w:tcPr>
          <w:p w14:paraId="6E3CDCF2" w14:textId="2FF51525" w:rsidR="009016A4" w:rsidRPr="000F54D1" w:rsidRDefault="009016A4" w:rsidP="009016A4">
            <w:pPr>
              <w:spacing w:after="80"/>
              <w:rPr>
                <w:sz w:val="16"/>
                <w:szCs w:val="16"/>
                <w:lang w:val="it-CH"/>
              </w:rPr>
            </w:pPr>
            <w:r w:rsidRPr="000F54D1">
              <w:rPr>
                <w:sz w:val="16"/>
                <w:szCs w:val="16"/>
                <w:lang w:val="it-CH"/>
              </w:rPr>
              <w:t xml:space="preserve">Porte-parole </w:t>
            </w:r>
            <w:proofErr w:type="spellStart"/>
            <w:r w:rsidRPr="000F54D1">
              <w:rPr>
                <w:sz w:val="16"/>
                <w:szCs w:val="16"/>
                <w:lang w:val="it-CH"/>
              </w:rPr>
              <w:t>du</w:t>
            </w:r>
            <w:proofErr w:type="spellEnd"/>
            <w:r w:rsidRPr="000F54D1">
              <w:rPr>
                <w:sz w:val="16"/>
                <w:szCs w:val="16"/>
                <w:lang w:val="it-CH"/>
              </w:rPr>
              <w:t xml:space="preserve"> </w:t>
            </w:r>
            <w:proofErr w:type="spellStart"/>
            <w:r w:rsidRPr="000F54D1">
              <w:rPr>
                <w:sz w:val="16"/>
                <w:szCs w:val="16"/>
                <w:lang w:val="it-CH"/>
              </w:rPr>
              <w:t>ministère</w:t>
            </w:r>
            <w:proofErr w:type="spellEnd"/>
            <w:r w:rsidRPr="000F54D1">
              <w:rPr>
                <w:sz w:val="16"/>
                <w:szCs w:val="16"/>
                <w:lang w:val="it-CH"/>
              </w:rPr>
              <w:t xml:space="preserve"> de l’</w:t>
            </w:r>
            <w:proofErr w:type="spellStart"/>
            <w:r w:rsidRPr="000F54D1">
              <w:rPr>
                <w:sz w:val="16"/>
                <w:szCs w:val="16"/>
                <w:lang w:val="it-CH"/>
              </w:rPr>
              <w:t>Intérieur</w:t>
            </w:r>
            <w:proofErr w:type="spellEnd"/>
            <w:r w:rsidRPr="000F54D1">
              <w:rPr>
                <w:sz w:val="16"/>
                <w:szCs w:val="16"/>
                <w:lang w:val="it-CH"/>
              </w:rPr>
              <w:t>:</w:t>
            </w:r>
          </w:p>
          <w:p w14:paraId="03807860" w14:textId="77777777" w:rsidR="009016A4" w:rsidRPr="000F54D1" w:rsidRDefault="009016A4" w:rsidP="009016A4">
            <w:pPr>
              <w:spacing w:after="80"/>
              <w:rPr>
                <w:lang w:val="it-CH"/>
              </w:rPr>
            </w:pPr>
            <w:r w:rsidRPr="000F54D1">
              <w:rPr>
                <w:lang w:val="it-CH"/>
              </w:rPr>
              <w:t xml:space="preserve">Mr. Mufti Abdul </w:t>
            </w:r>
            <w:proofErr w:type="spellStart"/>
            <w:r w:rsidRPr="000F54D1">
              <w:rPr>
                <w:lang w:val="it-CH"/>
              </w:rPr>
              <w:t>Matin</w:t>
            </w:r>
            <w:proofErr w:type="spellEnd"/>
            <w:r w:rsidRPr="000F54D1">
              <w:rPr>
                <w:lang w:val="it-CH"/>
              </w:rPr>
              <w:t xml:space="preserve"> </w:t>
            </w:r>
            <w:proofErr w:type="spellStart"/>
            <w:r w:rsidRPr="000F54D1">
              <w:rPr>
                <w:lang w:val="it-CH"/>
              </w:rPr>
              <w:t>Qane</w:t>
            </w:r>
            <w:proofErr w:type="spellEnd"/>
            <w:r w:rsidRPr="000F54D1">
              <w:rPr>
                <w:lang w:val="it-CH"/>
              </w:rPr>
              <w:br/>
              <w:t>MOI Spokes man</w:t>
            </w:r>
            <w:r w:rsidRPr="000F54D1">
              <w:rPr>
                <w:lang w:val="it-CH"/>
              </w:rPr>
              <w:br/>
            </w:r>
            <w:proofErr w:type="spellStart"/>
            <w:r w:rsidRPr="000F54D1">
              <w:rPr>
                <w:lang w:val="it-CH"/>
              </w:rPr>
              <w:t>Ministry</w:t>
            </w:r>
            <w:proofErr w:type="spellEnd"/>
            <w:r w:rsidRPr="000F54D1">
              <w:rPr>
                <w:lang w:val="it-CH"/>
              </w:rPr>
              <w:t xml:space="preserve"> of </w:t>
            </w:r>
            <w:proofErr w:type="spellStart"/>
            <w:r w:rsidRPr="000F54D1">
              <w:rPr>
                <w:lang w:val="it-CH"/>
              </w:rPr>
              <w:t>Interior</w:t>
            </w:r>
            <w:proofErr w:type="spellEnd"/>
            <w:r w:rsidRPr="000F54D1">
              <w:rPr>
                <w:lang w:val="it-CH"/>
              </w:rPr>
              <w:br/>
              <w:t>Airport road, opposite Aria city</w:t>
            </w:r>
            <w:r w:rsidRPr="000F54D1">
              <w:rPr>
                <w:lang w:val="it-CH"/>
              </w:rPr>
              <w:br/>
              <w:t>Kabul</w:t>
            </w:r>
            <w:r w:rsidRPr="000F54D1">
              <w:rPr>
                <w:lang w:val="it-CH"/>
              </w:rPr>
              <w:br/>
              <w:t>Afghanistan</w:t>
            </w:r>
          </w:p>
          <w:p w14:paraId="33B2F1F1" w14:textId="4DAD62F5" w:rsidR="00226CD5" w:rsidRPr="000F54D1" w:rsidRDefault="009016A4" w:rsidP="009016A4">
            <w:pPr>
              <w:rPr>
                <w:lang w:val="it-CH"/>
              </w:rPr>
            </w:pPr>
            <w:r w:rsidRPr="000F54D1">
              <w:rPr>
                <w:lang w:val="it-CH"/>
              </w:rPr>
              <w:t>E</w:t>
            </w:r>
            <w:r w:rsidRPr="000F54D1">
              <w:rPr>
                <w:lang w:val="it-CH"/>
              </w:rPr>
              <w:t>-</w:t>
            </w:r>
            <w:r w:rsidRPr="000F54D1">
              <w:rPr>
                <w:lang w:val="it-CH"/>
              </w:rPr>
              <w:t xml:space="preserve">mail: </w:t>
            </w:r>
            <w:hyperlink r:id="rId8" w:history="1">
              <w:r w:rsidRPr="000F54D1">
                <w:rPr>
                  <w:rStyle w:val="Hyperlink"/>
                  <w:lang w:val="it-CH"/>
                </w:rPr>
                <w:t>info@moi.gov.af</w:t>
              </w:r>
            </w:hyperlink>
            <w:r w:rsidR="002222A4" w:rsidRPr="000F54D1">
              <w:rPr>
                <w:lang w:val="it-CH"/>
              </w:rPr>
              <w:t xml:space="preserve"> </w:t>
            </w:r>
          </w:p>
        </w:tc>
        <w:tc>
          <w:tcPr>
            <w:tcW w:w="2162" w:type="pct"/>
            <w:hideMark/>
          </w:tcPr>
          <w:p w14:paraId="72F86E0F" w14:textId="367052A7" w:rsidR="00226CD5" w:rsidRPr="000F54D1" w:rsidRDefault="003C6CFE" w:rsidP="00040648">
            <w:r w:rsidRPr="00287FD6">
              <w:rPr>
                <w:lang w:val="fr-CH"/>
              </w:rPr>
              <w:t xml:space="preserve">Veuillez </w:t>
            </w:r>
            <w:r w:rsidRPr="00287FD6">
              <w:rPr>
                <w:b/>
                <w:bCs/>
                <w:u w:val="single"/>
                <w:lang w:val="fr-CH"/>
              </w:rPr>
              <w:t>ne pas</w:t>
            </w:r>
            <w:r w:rsidRPr="00287FD6">
              <w:rPr>
                <w:lang w:val="fr-CH"/>
              </w:rPr>
              <w:t xml:space="preserve"> adresser de copies/lettres à l'ambassade afghane. Les ambassades afghanes ne représentent pas les talibans.</w:t>
            </w:r>
          </w:p>
        </w:tc>
      </w:tr>
      <w:tr w:rsidR="00AA745E" w:rsidRPr="000F54D1" w14:paraId="340C9521" w14:textId="77777777" w:rsidTr="002621D1">
        <w:trPr>
          <w:cantSplit/>
          <w:trHeight w:val="53"/>
        </w:trPr>
        <w:tc>
          <w:tcPr>
            <w:tcW w:w="5000" w:type="pct"/>
            <w:gridSpan w:val="2"/>
            <w:noWrap/>
          </w:tcPr>
          <w:p w14:paraId="71570FF8" w14:textId="05C16C76" w:rsidR="00AA745E" w:rsidRPr="000F54D1" w:rsidRDefault="00B71BDF" w:rsidP="00803B52">
            <w:pPr>
              <w:spacing w:before="120"/>
              <w:rPr>
                <w:sz w:val="16"/>
                <w:szCs w:val="16"/>
                <w:lang w:val="fr-CH"/>
              </w:rPr>
            </w:pPr>
            <w:r w:rsidRPr="000F54D1">
              <w:rPr>
                <w:lang w:val="fr-CH"/>
              </w:rPr>
              <w:sym w:font="Wingdings 3" w:char="F022"/>
            </w:r>
            <w:r w:rsidRPr="000F54D1">
              <w:rPr>
                <w:lang w:val="fr-CH"/>
              </w:rPr>
              <w:t xml:space="preserve"> </w:t>
            </w:r>
            <w:r w:rsidR="00BA09FB" w:rsidRPr="000F54D1">
              <w:rPr>
                <w:lang w:val="fr-CH"/>
              </w:rPr>
              <w:t>Guide</w:t>
            </w:r>
            <w:r w:rsidR="00BA09FB" w:rsidRPr="000F54D1">
              <w:rPr>
                <w:b/>
                <w:bCs/>
                <w:lang w:val="fr-CH"/>
              </w:rPr>
              <w:t xml:space="preserve"> réseaux sociaux</w:t>
            </w:r>
            <w:r w:rsidR="00BA09FB" w:rsidRPr="000F54D1">
              <w:rPr>
                <w:lang w:val="fr-CH"/>
              </w:rPr>
              <w:t xml:space="preserve"> </w:t>
            </w:r>
            <w:r w:rsidR="00AA745E" w:rsidRPr="000F54D1">
              <w:rPr>
                <w:lang w:val="fr-CH"/>
              </w:rPr>
              <w:t>voir sur</w:t>
            </w:r>
            <w:r w:rsidR="00FE4ADA" w:rsidRPr="000F54D1">
              <w:rPr>
                <w:lang w:val="fr-CH"/>
              </w:rPr>
              <w:t xml:space="preserve"> </w:t>
            </w:r>
            <w:r w:rsidR="002365A5" w:rsidRPr="000F54D1">
              <w:rPr>
                <w:lang w:val="fr-CH"/>
              </w:rPr>
              <w:t xml:space="preserve">: </w:t>
            </w:r>
            <w:hyperlink r:id="rId9" w:history="1">
              <w:r w:rsidR="002365A5" w:rsidRPr="000F54D1">
                <w:rPr>
                  <w:rStyle w:val="Hyperlink"/>
                  <w:lang w:val="fr-CH"/>
                </w:rPr>
                <w:t>amnesty.ch</w:t>
              </w:r>
            </w:hyperlink>
            <w:r w:rsidR="002365A5" w:rsidRPr="000F54D1">
              <w:rPr>
                <w:lang w:val="fr-CH"/>
              </w:rPr>
              <w:t xml:space="preserve"> </w:t>
            </w:r>
            <w:r w:rsidR="002365A5" w:rsidRPr="000F54D1">
              <w:rPr>
                <w:sz w:val="32"/>
                <w:szCs w:val="32"/>
              </w:rPr>
              <w:sym w:font="Webdings" w:char="F04C"/>
            </w:r>
            <w:r w:rsidR="002365A5" w:rsidRPr="000F54D1">
              <w:rPr>
                <w:b/>
                <w:bCs/>
                <w:lang w:val="fr-CH"/>
              </w:rPr>
              <w:t xml:space="preserve">UA </w:t>
            </w:r>
            <w:r w:rsidR="009016A4" w:rsidRPr="000F54D1">
              <w:rPr>
                <w:b/>
                <w:bCs/>
                <w:lang w:val="fr-CH"/>
              </w:rPr>
              <w:t>48/25</w:t>
            </w:r>
          </w:p>
        </w:tc>
      </w:tr>
    </w:tbl>
    <w:p w14:paraId="09920437" w14:textId="77777777" w:rsidR="00881147" w:rsidRPr="000F54D1" w:rsidRDefault="00881147" w:rsidP="00881147">
      <w:pPr>
        <w:rPr>
          <w:sz w:val="4"/>
          <w:lang w:val="it-CH"/>
        </w:rPr>
      </w:pPr>
    </w:p>
    <w:p w14:paraId="41B854BF" w14:textId="77777777" w:rsidR="007D0B54" w:rsidRPr="000F54D1" w:rsidRDefault="00CF02C7" w:rsidP="00881147">
      <w:pPr>
        <w:rPr>
          <w:sz w:val="10"/>
          <w:szCs w:val="10"/>
          <w:lang w:val="it-CH"/>
        </w:rPr>
      </w:pPr>
      <w:r w:rsidRPr="000F54D1">
        <w:rPr>
          <w:sz w:val="20"/>
          <w:szCs w:val="20"/>
          <w:lang w:val="it-CH"/>
        </w:rPr>
        <w:br w:type="page"/>
      </w:r>
    </w:p>
    <w:p w14:paraId="57980804" w14:textId="77777777" w:rsidR="00097F8C" w:rsidRPr="000F54D1" w:rsidRDefault="00097F8C" w:rsidP="00C67DE1">
      <w:pPr>
        <w:spacing w:line="360" w:lineRule="auto"/>
        <w:rPr>
          <w:sz w:val="20"/>
          <w:szCs w:val="20"/>
          <w:lang w:val="fr-FR"/>
        </w:rPr>
        <w:sectPr w:rsidR="00097F8C" w:rsidRPr="000F54D1" w:rsidSect="002621D1">
          <w:footerReference w:type="first" r:id="rId10"/>
          <w:type w:val="continuous"/>
          <w:pgSz w:w="11906" w:h="16838" w:code="9"/>
          <w:pgMar w:top="426" w:right="707" w:bottom="709" w:left="709" w:header="159" w:footer="306" w:gutter="0"/>
          <w:cols w:space="720"/>
          <w:titlePg/>
        </w:sectPr>
      </w:pPr>
    </w:p>
    <w:p w14:paraId="7E78591E" w14:textId="77777777" w:rsidR="007D0B54" w:rsidRPr="000F54D1" w:rsidRDefault="007D0B54" w:rsidP="00C67DE1">
      <w:pPr>
        <w:spacing w:line="360" w:lineRule="auto"/>
        <w:rPr>
          <w:sz w:val="20"/>
          <w:szCs w:val="20"/>
        </w:rPr>
      </w:pPr>
      <w:r w:rsidRPr="000F54D1">
        <w:rPr>
          <w:sz w:val="20"/>
          <w:szCs w:val="20"/>
        </w:rPr>
        <w:lastRenderedPageBreak/>
        <w:t>________________________</w:t>
      </w:r>
    </w:p>
    <w:p w14:paraId="69FFC1AB" w14:textId="77777777" w:rsidR="007D0B54" w:rsidRPr="000F54D1" w:rsidRDefault="007D0B54" w:rsidP="00C67DE1">
      <w:pPr>
        <w:spacing w:line="360" w:lineRule="auto"/>
        <w:rPr>
          <w:sz w:val="20"/>
          <w:szCs w:val="20"/>
        </w:rPr>
      </w:pPr>
      <w:r w:rsidRPr="000F54D1">
        <w:rPr>
          <w:sz w:val="20"/>
          <w:szCs w:val="20"/>
        </w:rPr>
        <w:t>________________________</w:t>
      </w:r>
    </w:p>
    <w:p w14:paraId="13B59B02" w14:textId="77777777" w:rsidR="007D0B54" w:rsidRPr="000F54D1" w:rsidRDefault="007D0B54" w:rsidP="00C67DE1">
      <w:pPr>
        <w:spacing w:line="360" w:lineRule="auto"/>
        <w:rPr>
          <w:sz w:val="20"/>
          <w:szCs w:val="20"/>
        </w:rPr>
      </w:pPr>
      <w:r w:rsidRPr="000F54D1">
        <w:rPr>
          <w:sz w:val="20"/>
          <w:szCs w:val="20"/>
        </w:rPr>
        <w:t>________________________</w:t>
      </w:r>
    </w:p>
    <w:p w14:paraId="3908660E" w14:textId="77777777" w:rsidR="007D0B54" w:rsidRPr="000F54D1" w:rsidRDefault="007D0B54" w:rsidP="00C67DE1">
      <w:pPr>
        <w:spacing w:line="360" w:lineRule="auto"/>
        <w:rPr>
          <w:sz w:val="20"/>
          <w:szCs w:val="20"/>
        </w:rPr>
      </w:pPr>
      <w:r w:rsidRPr="000F54D1">
        <w:rPr>
          <w:sz w:val="20"/>
          <w:szCs w:val="20"/>
        </w:rPr>
        <w:t>________________________</w:t>
      </w:r>
    </w:p>
    <w:p w14:paraId="1240081F" w14:textId="77777777" w:rsidR="007D0B54" w:rsidRPr="000F54D1" w:rsidRDefault="007D0B54" w:rsidP="00C67DE1">
      <w:pPr>
        <w:rPr>
          <w:sz w:val="20"/>
          <w:szCs w:val="20"/>
        </w:rPr>
      </w:pPr>
    </w:p>
    <w:p w14:paraId="3D84495B" w14:textId="77777777" w:rsidR="00EF5ECD" w:rsidRPr="000F54D1" w:rsidRDefault="00EF5ECD" w:rsidP="00C67DE1">
      <w:pPr>
        <w:rPr>
          <w:sz w:val="20"/>
          <w:szCs w:val="20"/>
        </w:rPr>
      </w:pPr>
    </w:p>
    <w:p w14:paraId="212064C4" w14:textId="77777777" w:rsidR="009016A4" w:rsidRPr="000F54D1" w:rsidRDefault="009016A4" w:rsidP="009016A4">
      <w:pPr>
        <w:ind w:left="5670"/>
        <w:rPr>
          <w:sz w:val="22"/>
          <w:szCs w:val="22"/>
          <w:lang w:val="it-CH"/>
        </w:rPr>
      </w:pPr>
      <w:r w:rsidRPr="000F54D1">
        <w:rPr>
          <w:sz w:val="20"/>
          <w:szCs w:val="20"/>
          <w:lang w:val="it-CH"/>
        </w:rPr>
        <w:t xml:space="preserve">Mr. Mufti Abdul </w:t>
      </w:r>
      <w:proofErr w:type="spellStart"/>
      <w:r w:rsidRPr="000F54D1">
        <w:rPr>
          <w:sz w:val="20"/>
          <w:szCs w:val="20"/>
          <w:lang w:val="it-CH"/>
        </w:rPr>
        <w:t>Matin</w:t>
      </w:r>
      <w:proofErr w:type="spellEnd"/>
      <w:r w:rsidRPr="000F54D1">
        <w:rPr>
          <w:sz w:val="20"/>
          <w:szCs w:val="20"/>
          <w:lang w:val="it-CH"/>
        </w:rPr>
        <w:t xml:space="preserve"> </w:t>
      </w:r>
      <w:proofErr w:type="spellStart"/>
      <w:r w:rsidRPr="000F54D1">
        <w:rPr>
          <w:sz w:val="20"/>
          <w:szCs w:val="20"/>
          <w:lang w:val="it-CH"/>
        </w:rPr>
        <w:t>Qane</w:t>
      </w:r>
      <w:proofErr w:type="spellEnd"/>
      <w:r w:rsidRPr="000F54D1">
        <w:rPr>
          <w:sz w:val="20"/>
          <w:szCs w:val="20"/>
          <w:lang w:val="it-CH"/>
        </w:rPr>
        <w:br/>
        <w:t>MOI Spokes man</w:t>
      </w:r>
      <w:r w:rsidRPr="000F54D1">
        <w:rPr>
          <w:sz w:val="20"/>
          <w:szCs w:val="20"/>
          <w:lang w:val="it-CH"/>
        </w:rPr>
        <w:br/>
      </w:r>
      <w:proofErr w:type="spellStart"/>
      <w:r w:rsidRPr="000F54D1">
        <w:rPr>
          <w:sz w:val="20"/>
          <w:szCs w:val="20"/>
          <w:lang w:val="it-CH"/>
        </w:rPr>
        <w:t>Ministry</w:t>
      </w:r>
      <w:proofErr w:type="spellEnd"/>
      <w:r w:rsidRPr="000F54D1">
        <w:rPr>
          <w:sz w:val="20"/>
          <w:szCs w:val="20"/>
          <w:lang w:val="it-CH"/>
        </w:rPr>
        <w:t xml:space="preserve"> of </w:t>
      </w:r>
      <w:proofErr w:type="spellStart"/>
      <w:r w:rsidRPr="000F54D1">
        <w:rPr>
          <w:sz w:val="20"/>
          <w:szCs w:val="20"/>
          <w:lang w:val="it-CH"/>
        </w:rPr>
        <w:t>Interior</w:t>
      </w:r>
      <w:proofErr w:type="spellEnd"/>
      <w:r w:rsidRPr="000F54D1">
        <w:rPr>
          <w:sz w:val="20"/>
          <w:szCs w:val="20"/>
          <w:lang w:val="it-CH"/>
        </w:rPr>
        <w:br/>
        <w:t>Airport road, opposite Aria city</w:t>
      </w:r>
      <w:r w:rsidRPr="000F54D1">
        <w:rPr>
          <w:sz w:val="20"/>
          <w:szCs w:val="20"/>
          <w:lang w:val="it-CH"/>
        </w:rPr>
        <w:br/>
        <w:t>Kabul</w:t>
      </w:r>
      <w:r w:rsidRPr="000F54D1">
        <w:rPr>
          <w:sz w:val="20"/>
          <w:szCs w:val="20"/>
          <w:lang w:val="it-CH"/>
        </w:rPr>
        <w:br/>
        <w:t>Afghanistan</w:t>
      </w:r>
    </w:p>
    <w:p w14:paraId="0F652E9D" w14:textId="5D99BC8E" w:rsidR="007D0B54" w:rsidRPr="000F54D1" w:rsidRDefault="007D0B54" w:rsidP="00C67DE1">
      <w:pPr>
        <w:spacing w:before="840" w:after="840"/>
        <w:ind w:left="5670"/>
        <w:rPr>
          <w:sz w:val="20"/>
          <w:szCs w:val="20"/>
          <w:lang w:val="it-CH"/>
        </w:rPr>
      </w:pPr>
      <w:r w:rsidRPr="000F54D1">
        <w:rPr>
          <w:sz w:val="20"/>
          <w:szCs w:val="20"/>
        </w:rPr>
        <w:t>________________________</w:t>
      </w:r>
    </w:p>
    <w:p w14:paraId="37B9F36F" w14:textId="77777777" w:rsidR="007C6484" w:rsidRPr="000F54D1" w:rsidRDefault="007C6484" w:rsidP="00C67DE1">
      <w:pPr>
        <w:pStyle w:val="AbschnittAbstandimText"/>
        <w:spacing w:after="0"/>
        <w:rPr>
          <w:sz w:val="20"/>
          <w:szCs w:val="20"/>
          <w:lang w:val="it-CH"/>
        </w:rPr>
      </w:pPr>
    </w:p>
    <w:p w14:paraId="371FEC71" w14:textId="77777777" w:rsidR="009016A4" w:rsidRPr="000F54D1" w:rsidRDefault="009016A4" w:rsidP="009016A4">
      <w:pPr>
        <w:pStyle w:val="AbschnittAbstandimText"/>
        <w:rPr>
          <w:sz w:val="20"/>
          <w:szCs w:val="20"/>
          <w:lang w:val="fr-CH"/>
        </w:rPr>
      </w:pPr>
      <w:r w:rsidRPr="000F54D1">
        <w:rPr>
          <w:sz w:val="20"/>
          <w:szCs w:val="20"/>
          <w:lang w:val="fr-CH"/>
        </w:rPr>
        <w:t xml:space="preserve">Monsieur </w:t>
      </w:r>
      <w:proofErr w:type="spellStart"/>
      <w:r w:rsidRPr="000F54D1">
        <w:rPr>
          <w:sz w:val="20"/>
          <w:szCs w:val="20"/>
          <w:lang w:val="fr-CH"/>
        </w:rPr>
        <w:t>Qane</w:t>
      </w:r>
      <w:proofErr w:type="spellEnd"/>
      <w:r w:rsidRPr="000F54D1">
        <w:rPr>
          <w:sz w:val="20"/>
          <w:szCs w:val="20"/>
          <w:lang w:val="fr-CH"/>
        </w:rPr>
        <w:t>,</w:t>
      </w:r>
    </w:p>
    <w:p w14:paraId="4C17265B" w14:textId="77777777" w:rsidR="009016A4" w:rsidRPr="000F54D1" w:rsidRDefault="009016A4" w:rsidP="009016A4">
      <w:pPr>
        <w:pStyle w:val="AbschnittAbstandimText"/>
        <w:rPr>
          <w:b/>
          <w:bCs/>
          <w:sz w:val="20"/>
          <w:szCs w:val="20"/>
          <w:lang w:val="fr-CH"/>
        </w:rPr>
      </w:pPr>
      <w:r w:rsidRPr="000F54D1">
        <w:rPr>
          <w:b/>
          <w:bCs/>
          <w:sz w:val="20"/>
          <w:szCs w:val="20"/>
          <w:lang w:val="fr-CH"/>
        </w:rPr>
        <w:t xml:space="preserve">Je vous écris afin de vous faire part de mes préoccupations au sujet de l’arrestation et de la détention arbitraires du journaliste Hamid </w:t>
      </w:r>
      <w:proofErr w:type="spellStart"/>
      <w:r w:rsidRPr="000F54D1">
        <w:rPr>
          <w:b/>
          <w:bCs/>
          <w:sz w:val="20"/>
          <w:szCs w:val="20"/>
          <w:lang w:val="fr-CH"/>
        </w:rPr>
        <w:t>Farhadi</w:t>
      </w:r>
      <w:proofErr w:type="spellEnd"/>
      <w:r w:rsidRPr="000F54D1">
        <w:rPr>
          <w:b/>
          <w:bCs/>
          <w:sz w:val="20"/>
          <w:szCs w:val="20"/>
          <w:lang w:val="fr-CH"/>
        </w:rPr>
        <w:t>.</w:t>
      </w:r>
    </w:p>
    <w:p w14:paraId="124301CA" w14:textId="7C45A1B8" w:rsidR="009016A4" w:rsidRPr="000F54D1" w:rsidRDefault="009016A4" w:rsidP="009016A4">
      <w:pPr>
        <w:pStyle w:val="AbschnittAbstandimText"/>
        <w:rPr>
          <w:sz w:val="20"/>
          <w:szCs w:val="20"/>
          <w:lang w:val="fr-CH"/>
        </w:rPr>
      </w:pPr>
      <w:r w:rsidRPr="000F54D1">
        <w:rPr>
          <w:sz w:val="20"/>
          <w:szCs w:val="20"/>
          <w:lang w:val="fr-CH"/>
        </w:rPr>
        <w:t xml:space="preserve">Comme vous le savez peut-être, celui-ci a été arrêté par des membres du ministère de l’Intérieur du régime taliban le 3 septembre 2024 chez lui à Kaboul. Il a alors été accusé de propagande contre les autorités talibanes de facto. Cette accusation semble liée à son travail journalistique pour un média qui poursuit ses activités en exil – </w:t>
      </w:r>
      <w:proofErr w:type="spellStart"/>
      <w:r w:rsidRPr="000F54D1">
        <w:rPr>
          <w:sz w:val="20"/>
          <w:szCs w:val="20"/>
          <w:lang w:val="fr-CH"/>
        </w:rPr>
        <w:t>Etilaatroz</w:t>
      </w:r>
      <w:proofErr w:type="spellEnd"/>
      <w:r w:rsidRPr="000F54D1">
        <w:rPr>
          <w:sz w:val="20"/>
          <w:szCs w:val="20"/>
          <w:lang w:val="fr-CH"/>
        </w:rPr>
        <w:t xml:space="preserve"> – et à ses articles sur l’interdiction nationale de l’éducation des filles.</w:t>
      </w:r>
    </w:p>
    <w:p w14:paraId="68CA40E4" w14:textId="1E9854B4" w:rsidR="009016A4" w:rsidRPr="000F54D1" w:rsidRDefault="009016A4" w:rsidP="009016A4">
      <w:pPr>
        <w:pStyle w:val="AbschnittAbstandimText"/>
        <w:rPr>
          <w:sz w:val="20"/>
          <w:szCs w:val="20"/>
          <w:lang w:val="fr-CH"/>
        </w:rPr>
      </w:pPr>
      <w:r w:rsidRPr="000F54D1">
        <w:rPr>
          <w:sz w:val="20"/>
          <w:szCs w:val="20"/>
          <w:lang w:val="fr-CH"/>
        </w:rPr>
        <w:t xml:space="preserve">J’ai appris avec inquiétude que lors de son interrogatoire et de sa détention, Hamid </w:t>
      </w:r>
      <w:proofErr w:type="spellStart"/>
      <w:r w:rsidRPr="000F54D1">
        <w:rPr>
          <w:sz w:val="20"/>
          <w:szCs w:val="20"/>
          <w:lang w:val="fr-CH"/>
        </w:rPr>
        <w:t>Farhadi</w:t>
      </w:r>
      <w:proofErr w:type="spellEnd"/>
      <w:r w:rsidRPr="000F54D1">
        <w:rPr>
          <w:sz w:val="20"/>
          <w:szCs w:val="20"/>
          <w:lang w:val="fr-CH"/>
        </w:rPr>
        <w:t xml:space="preserve"> a été soumis à des mauvais traitements, notamment en étant maintenu à l’isolement. À cause de ce traitement, sa santé mentale s’est fortement dégradée.</w:t>
      </w:r>
    </w:p>
    <w:p w14:paraId="533A481B" w14:textId="77777777" w:rsidR="009016A4" w:rsidRPr="000F54D1" w:rsidRDefault="009016A4" w:rsidP="009016A4">
      <w:pPr>
        <w:pStyle w:val="AbschnittAbstandimText"/>
        <w:rPr>
          <w:sz w:val="20"/>
          <w:szCs w:val="20"/>
          <w:lang w:val="fr-CH"/>
        </w:rPr>
      </w:pPr>
      <w:r w:rsidRPr="000F54D1">
        <w:rPr>
          <w:sz w:val="20"/>
          <w:szCs w:val="20"/>
          <w:lang w:val="fr-CH"/>
        </w:rPr>
        <w:t xml:space="preserve">Le 19 septembre 2024, il a été jugé devant le tribunal taliban de Kaboul sans bénéficier de l’assistance d’un avocat, ce qui est extrêmement préoccupant. Durant ce procès inique, le juge taliban l’a accusé de propagande contre les autorités talibanes de facto et l’a condamné à deux ans d’emprisonnement. Ses articles, qui relèvent de l’exercice pacifique de son droit à la liberté d’expression, étaient les seuls éléments invoqués.  </w:t>
      </w:r>
    </w:p>
    <w:p w14:paraId="08BE9BAA" w14:textId="2E34FCF6" w:rsidR="009016A4" w:rsidRPr="000F54D1" w:rsidRDefault="009016A4" w:rsidP="009016A4">
      <w:pPr>
        <w:pStyle w:val="AbschnittAbstandimText"/>
        <w:rPr>
          <w:sz w:val="20"/>
          <w:szCs w:val="20"/>
          <w:lang w:val="fr-CH"/>
        </w:rPr>
      </w:pPr>
      <w:r w:rsidRPr="000F54D1">
        <w:rPr>
          <w:sz w:val="20"/>
          <w:szCs w:val="20"/>
          <w:lang w:val="fr-CH"/>
        </w:rPr>
        <w:t xml:space="preserve">Après avoir passé plusieurs mois à la prison de </w:t>
      </w:r>
      <w:proofErr w:type="spellStart"/>
      <w:r w:rsidRPr="000F54D1">
        <w:rPr>
          <w:sz w:val="20"/>
          <w:szCs w:val="20"/>
          <w:lang w:val="fr-CH"/>
        </w:rPr>
        <w:t>Pul</w:t>
      </w:r>
      <w:proofErr w:type="spellEnd"/>
      <w:r w:rsidRPr="000F54D1">
        <w:rPr>
          <w:sz w:val="20"/>
          <w:szCs w:val="20"/>
          <w:lang w:val="fr-CH"/>
        </w:rPr>
        <w:t xml:space="preserve">-e </w:t>
      </w:r>
      <w:proofErr w:type="spellStart"/>
      <w:r w:rsidRPr="000F54D1">
        <w:rPr>
          <w:sz w:val="20"/>
          <w:szCs w:val="20"/>
          <w:lang w:val="fr-CH"/>
        </w:rPr>
        <w:t>Charkhi</w:t>
      </w:r>
      <w:proofErr w:type="spellEnd"/>
      <w:r w:rsidRPr="000F54D1">
        <w:rPr>
          <w:sz w:val="20"/>
          <w:szCs w:val="20"/>
          <w:lang w:val="fr-CH"/>
        </w:rPr>
        <w:t xml:space="preserve">, Hamid </w:t>
      </w:r>
      <w:proofErr w:type="spellStart"/>
      <w:r w:rsidRPr="000F54D1">
        <w:rPr>
          <w:sz w:val="20"/>
          <w:szCs w:val="20"/>
          <w:lang w:val="fr-CH"/>
        </w:rPr>
        <w:t>Farhadi</w:t>
      </w:r>
      <w:proofErr w:type="spellEnd"/>
      <w:r w:rsidRPr="000F54D1">
        <w:rPr>
          <w:sz w:val="20"/>
          <w:szCs w:val="20"/>
          <w:lang w:val="fr-CH"/>
        </w:rPr>
        <w:t xml:space="preserve"> a été transféré à la prison de </w:t>
      </w:r>
      <w:proofErr w:type="spellStart"/>
      <w:r w:rsidRPr="000F54D1">
        <w:rPr>
          <w:sz w:val="20"/>
          <w:szCs w:val="20"/>
          <w:lang w:val="fr-CH"/>
        </w:rPr>
        <w:t>Bagram</w:t>
      </w:r>
      <w:proofErr w:type="spellEnd"/>
      <w:r w:rsidRPr="000F54D1">
        <w:rPr>
          <w:sz w:val="20"/>
          <w:szCs w:val="20"/>
          <w:lang w:val="fr-CH"/>
        </w:rPr>
        <w:t xml:space="preserve"> le 28 mars 2025, sans explication ni préavis. Depuis son arrestation, il n’a jamais eu accès à un avocat pour l’assister et sa famille est autorisée à lui rendre visite seulement une fois par mois, pendant 30 minutes et en présence d’un soldat taliban. Je crains donc fortement qu’il ait subi des mauvais traitements et qu’il n’ait pas accès à des soins médicaux.</w:t>
      </w:r>
    </w:p>
    <w:p w14:paraId="5CD8A58E" w14:textId="063E897C" w:rsidR="009016A4" w:rsidRPr="000F54D1" w:rsidRDefault="009016A4" w:rsidP="009016A4">
      <w:pPr>
        <w:pStyle w:val="AbschnittAbstandimText"/>
        <w:rPr>
          <w:sz w:val="20"/>
          <w:szCs w:val="20"/>
          <w:lang w:val="fr-CH"/>
        </w:rPr>
      </w:pPr>
      <w:r w:rsidRPr="000F54D1">
        <w:rPr>
          <w:sz w:val="20"/>
          <w:szCs w:val="20"/>
          <w:lang w:val="fr-CH"/>
        </w:rPr>
        <w:t xml:space="preserve">La détention arbitraire d’Hamid </w:t>
      </w:r>
      <w:proofErr w:type="spellStart"/>
      <w:r w:rsidRPr="000F54D1">
        <w:rPr>
          <w:sz w:val="20"/>
          <w:szCs w:val="20"/>
          <w:lang w:val="fr-CH"/>
        </w:rPr>
        <w:t>Farhadi</w:t>
      </w:r>
      <w:proofErr w:type="spellEnd"/>
      <w:r w:rsidRPr="000F54D1">
        <w:rPr>
          <w:sz w:val="20"/>
          <w:szCs w:val="20"/>
          <w:lang w:val="fr-CH"/>
        </w:rPr>
        <w:t xml:space="preserve"> et son absence d’assistance juridique constituent une violation flagrante de ses droits à la liberté d’expression et à un procès équitable, garantis au titre du Pacte international relatif aux droits civils et politiques, auquel l’Afghanistan est </w:t>
      </w:r>
      <w:proofErr w:type="gramStart"/>
      <w:r w:rsidRPr="000F54D1">
        <w:rPr>
          <w:sz w:val="20"/>
          <w:szCs w:val="20"/>
          <w:lang w:val="fr-CH"/>
        </w:rPr>
        <w:t>partie</w:t>
      </w:r>
      <w:proofErr w:type="gramEnd"/>
      <w:r w:rsidRPr="000F54D1">
        <w:rPr>
          <w:sz w:val="20"/>
          <w:szCs w:val="20"/>
          <w:lang w:val="fr-CH"/>
        </w:rPr>
        <w:t>.</w:t>
      </w:r>
    </w:p>
    <w:p w14:paraId="7C7018F4" w14:textId="2BD7213A" w:rsidR="009016A4" w:rsidRPr="000F54D1" w:rsidRDefault="009016A4" w:rsidP="009016A4">
      <w:pPr>
        <w:pStyle w:val="AbschnittAbstandimText"/>
        <w:rPr>
          <w:b/>
          <w:bCs/>
          <w:sz w:val="20"/>
          <w:szCs w:val="20"/>
          <w:lang w:val="fr-CH"/>
        </w:rPr>
      </w:pPr>
      <w:r w:rsidRPr="000F54D1">
        <w:rPr>
          <w:b/>
          <w:bCs/>
          <w:sz w:val="20"/>
          <w:szCs w:val="20"/>
          <w:lang w:val="fr-CH"/>
        </w:rPr>
        <w:t xml:space="preserve">En conséquence, je vous prie </w:t>
      </w:r>
      <w:proofErr w:type="gramStart"/>
      <w:r w:rsidRPr="000F54D1">
        <w:rPr>
          <w:b/>
          <w:bCs/>
          <w:sz w:val="20"/>
          <w:szCs w:val="20"/>
          <w:lang w:val="fr-CH"/>
        </w:rPr>
        <w:t>instamment:</w:t>
      </w:r>
      <w:proofErr w:type="gramEnd"/>
    </w:p>
    <w:p w14:paraId="737A410C" w14:textId="282D0ECC" w:rsidR="009016A4" w:rsidRPr="000F54D1" w:rsidRDefault="009016A4" w:rsidP="009016A4">
      <w:pPr>
        <w:pStyle w:val="AbschnittAbstandimText"/>
        <w:numPr>
          <w:ilvl w:val="0"/>
          <w:numId w:val="19"/>
        </w:numPr>
        <w:rPr>
          <w:b/>
          <w:bCs/>
          <w:sz w:val="20"/>
          <w:szCs w:val="20"/>
          <w:lang w:val="fr-CH"/>
        </w:rPr>
      </w:pPr>
      <w:proofErr w:type="gramStart"/>
      <w:r w:rsidRPr="000F54D1">
        <w:rPr>
          <w:b/>
          <w:bCs/>
          <w:sz w:val="20"/>
          <w:szCs w:val="20"/>
          <w:lang w:val="fr-CH"/>
        </w:rPr>
        <w:t>de</w:t>
      </w:r>
      <w:proofErr w:type="gramEnd"/>
      <w:r w:rsidRPr="000F54D1">
        <w:rPr>
          <w:b/>
          <w:bCs/>
          <w:sz w:val="20"/>
          <w:szCs w:val="20"/>
          <w:lang w:val="fr-CH"/>
        </w:rPr>
        <w:t xml:space="preserve"> veiller à la libération immédiate et sans condition d’Hamid </w:t>
      </w:r>
      <w:proofErr w:type="spellStart"/>
      <w:proofErr w:type="gramStart"/>
      <w:r w:rsidRPr="000F54D1">
        <w:rPr>
          <w:b/>
          <w:bCs/>
          <w:sz w:val="20"/>
          <w:szCs w:val="20"/>
          <w:lang w:val="fr-CH"/>
        </w:rPr>
        <w:t>Farhadi</w:t>
      </w:r>
      <w:proofErr w:type="spellEnd"/>
      <w:r w:rsidRPr="000F54D1">
        <w:rPr>
          <w:b/>
          <w:bCs/>
          <w:sz w:val="20"/>
          <w:szCs w:val="20"/>
          <w:lang w:val="fr-CH"/>
        </w:rPr>
        <w:t>;</w:t>
      </w:r>
      <w:proofErr w:type="gramEnd"/>
    </w:p>
    <w:p w14:paraId="341E65AB" w14:textId="3B710F9F" w:rsidR="009016A4" w:rsidRPr="000F54D1" w:rsidRDefault="009016A4" w:rsidP="009016A4">
      <w:pPr>
        <w:pStyle w:val="AbschnittAbstandimText"/>
        <w:numPr>
          <w:ilvl w:val="0"/>
          <w:numId w:val="19"/>
        </w:numPr>
        <w:rPr>
          <w:b/>
          <w:bCs/>
          <w:sz w:val="20"/>
          <w:szCs w:val="20"/>
          <w:lang w:val="fr-CH"/>
        </w:rPr>
      </w:pPr>
      <w:proofErr w:type="gramStart"/>
      <w:r w:rsidRPr="000F54D1">
        <w:rPr>
          <w:b/>
          <w:bCs/>
          <w:sz w:val="20"/>
          <w:szCs w:val="20"/>
          <w:lang w:val="fr-CH"/>
        </w:rPr>
        <w:t>dans</w:t>
      </w:r>
      <w:proofErr w:type="gramEnd"/>
      <w:r w:rsidRPr="000F54D1">
        <w:rPr>
          <w:b/>
          <w:bCs/>
          <w:sz w:val="20"/>
          <w:szCs w:val="20"/>
          <w:lang w:val="fr-CH"/>
        </w:rPr>
        <w:t xml:space="preserve"> l’attente de sa libération, de faire le nécessaire pour qu’il soit détenu dans des conditions respectant les normes internationales d’équité et qu’il ait accès régulièrement à des soins de santé appropriés, à une assistance juridique et à des visites de sa </w:t>
      </w:r>
      <w:proofErr w:type="gramStart"/>
      <w:r w:rsidRPr="000F54D1">
        <w:rPr>
          <w:b/>
          <w:bCs/>
          <w:sz w:val="20"/>
          <w:szCs w:val="20"/>
          <w:lang w:val="fr-CH"/>
        </w:rPr>
        <w:t>famille;</w:t>
      </w:r>
      <w:proofErr w:type="gramEnd"/>
    </w:p>
    <w:p w14:paraId="0D2F11CA" w14:textId="09FACD90" w:rsidR="009016A4" w:rsidRPr="000F54D1" w:rsidRDefault="009016A4" w:rsidP="009016A4">
      <w:pPr>
        <w:pStyle w:val="AbschnittAbstandimText"/>
        <w:numPr>
          <w:ilvl w:val="0"/>
          <w:numId w:val="19"/>
        </w:numPr>
        <w:rPr>
          <w:b/>
          <w:bCs/>
          <w:sz w:val="20"/>
          <w:szCs w:val="20"/>
          <w:lang w:val="fr-CH"/>
        </w:rPr>
      </w:pPr>
      <w:proofErr w:type="gramStart"/>
      <w:r w:rsidRPr="000F54D1">
        <w:rPr>
          <w:b/>
          <w:bCs/>
          <w:sz w:val="20"/>
          <w:szCs w:val="20"/>
          <w:lang w:val="fr-CH"/>
        </w:rPr>
        <w:t>de</w:t>
      </w:r>
      <w:proofErr w:type="gramEnd"/>
      <w:r w:rsidRPr="000F54D1">
        <w:rPr>
          <w:b/>
          <w:bCs/>
          <w:sz w:val="20"/>
          <w:szCs w:val="20"/>
          <w:lang w:val="fr-CH"/>
        </w:rPr>
        <w:t xml:space="preserve"> mettre fin aux détentions arbitraires, à la torture et aux autre</w:t>
      </w:r>
      <w:r w:rsidR="003333BD">
        <w:rPr>
          <w:b/>
          <w:bCs/>
          <w:sz w:val="20"/>
          <w:szCs w:val="20"/>
          <w:lang w:val="fr-CH"/>
        </w:rPr>
        <w:t>s</w:t>
      </w:r>
      <w:r w:rsidRPr="000F54D1">
        <w:rPr>
          <w:b/>
          <w:bCs/>
          <w:sz w:val="20"/>
          <w:szCs w:val="20"/>
          <w:lang w:val="fr-CH"/>
        </w:rPr>
        <w:t xml:space="preserve"> formes de mauvais traitements visant les personnes qui défendent les droits humains, notamment celles qui font campagne de façon pacifique pour promouvoir le changement social et la non-discrimination.</w:t>
      </w:r>
    </w:p>
    <w:p w14:paraId="61CA1C7E" w14:textId="77777777" w:rsidR="009016A4" w:rsidRPr="000F54D1" w:rsidRDefault="009016A4" w:rsidP="009016A4">
      <w:pPr>
        <w:pStyle w:val="AbschnittAbstandimText"/>
        <w:rPr>
          <w:sz w:val="20"/>
          <w:szCs w:val="20"/>
          <w:lang w:val="fr-CH"/>
        </w:rPr>
      </w:pPr>
    </w:p>
    <w:p w14:paraId="21B3EAC3" w14:textId="7B712026" w:rsidR="009016A4" w:rsidRPr="000F54D1" w:rsidRDefault="009016A4" w:rsidP="009016A4">
      <w:pPr>
        <w:pStyle w:val="AbschnittAbstandimText"/>
        <w:rPr>
          <w:sz w:val="20"/>
          <w:szCs w:val="20"/>
          <w:lang w:val="fr-CH"/>
        </w:rPr>
      </w:pPr>
      <w:r w:rsidRPr="000F54D1">
        <w:rPr>
          <w:sz w:val="20"/>
          <w:szCs w:val="20"/>
          <w:lang w:val="fr-CH"/>
        </w:rPr>
        <w:t xml:space="preserve">Veuillez agréer, Monsieur </w:t>
      </w:r>
      <w:proofErr w:type="spellStart"/>
      <w:r w:rsidRPr="000F54D1">
        <w:rPr>
          <w:sz w:val="20"/>
          <w:szCs w:val="20"/>
          <w:lang w:val="fr-CH"/>
        </w:rPr>
        <w:t>Qane</w:t>
      </w:r>
      <w:proofErr w:type="spellEnd"/>
      <w:r w:rsidRPr="000F54D1">
        <w:rPr>
          <w:sz w:val="20"/>
          <w:szCs w:val="20"/>
          <w:lang w:val="fr-CH"/>
        </w:rPr>
        <w:t>, l’expression de ma haute considération.</w:t>
      </w:r>
    </w:p>
    <w:p w14:paraId="44BE03A2" w14:textId="77777777" w:rsidR="007D0B54" w:rsidRPr="0014306C" w:rsidRDefault="007D0B54" w:rsidP="00C67DE1">
      <w:pPr>
        <w:spacing w:before="360"/>
        <w:rPr>
          <w:sz w:val="20"/>
          <w:szCs w:val="20"/>
        </w:rPr>
      </w:pPr>
      <w:r w:rsidRPr="000F54D1">
        <w:rPr>
          <w:sz w:val="20"/>
          <w:szCs w:val="20"/>
        </w:rPr>
        <w:t>________________________</w:t>
      </w:r>
    </w:p>
    <w:p w14:paraId="489E3B10" w14:textId="01011D1D" w:rsidR="00881147" w:rsidRPr="0014306C" w:rsidRDefault="00881147" w:rsidP="00C67DE1">
      <w:pPr>
        <w:rPr>
          <w:sz w:val="20"/>
          <w:szCs w:val="20"/>
          <w:lang w:val="fr-FR"/>
        </w:rPr>
      </w:pPr>
    </w:p>
    <w:sectPr w:rsidR="00881147" w:rsidRPr="0014306C" w:rsidSect="00097F8C">
      <w:footerReference w:type="first" r:id="rId11"/>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533F5" w14:textId="77777777" w:rsidR="0003664C" w:rsidRPr="008702FA" w:rsidRDefault="0003664C" w:rsidP="00553907">
      <w:r w:rsidRPr="008702FA">
        <w:separator/>
      </w:r>
    </w:p>
  </w:endnote>
  <w:endnote w:type="continuationSeparator" w:id="0">
    <w:p w14:paraId="5CF87444" w14:textId="77777777" w:rsidR="0003664C" w:rsidRPr="008702FA" w:rsidRDefault="0003664C"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26630"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w:t>
    </w:r>
    <w:proofErr w:type="gramStart"/>
    <w:r w:rsidRPr="00720F40">
      <w:rPr>
        <w:szCs w:val="16"/>
      </w:rPr>
      <w:t>Sektion .</w:t>
    </w:r>
    <w:proofErr w:type="gramEnd"/>
    <w:r w:rsidRPr="00720F40">
      <w:rPr>
        <w:szCs w:val="16"/>
      </w:rPr>
      <w:t xml:space="preserve">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403708CB"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D0AC"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44F0065" wp14:editId="25CEEE25">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E879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E92D7E9" wp14:editId="3271D0A6">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5E8A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35E4353" wp14:editId="6249AAE1">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51CEC"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8670B" w14:textId="77777777" w:rsidR="0003664C" w:rsidRPr="008702FA" w:rsidRDefault="0003664C" w:rsidP="00553907">
      <w:r w:rsidRPr="008702FA">
        <w:separator/>
      </w:r>
    </w:p>
  </w:footnote>
  <w:footnote w:type="continuationSeparator" w:id="0">
    <w:p w14:paraId="2C0542A5" w14:textId="77777777" w:rsidR="0003664C" w:rsidRPr="008702FA" w:rsidRDefault="0003664C"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45346FD"/>
    <w:multiLevelType w:val="hybridMultilevel"/>
    <w:tmpl w:val="532C2C0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6"/>
  </w:num>
  <w:num w:numId="13" w16cid:durableId="1492525617">
    <w:abstractNumId w:val="17"/>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 w:numId="19" w16cid:durableId="1106326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6A4"/>
    <w:rsid w:val="0003368C"/>
    <w:rsid w:val="0003664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54D1"/>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333BD"/>
    <w:rsid w:val="00344EA9"/>
    <w:rsid w:val="00370680"/>
    <w:rsid w:val="00396E52"/>
    <w:rsid w:val="003A5D8D"/>
    <w:rsid w:val="003A690E"/>
    <w:rsid w:val="003B2797"/>
    <w:rsid w:val="003B2A73"/>
    <w:rsid w:val="003B5D3C"/>
    <w:rsid w:val="003C018F"/>
    <w:rsid w:val="003C09E1"/>
    <w:rsid w:val="003C36F5"/>
    <w:rsid w:val="003C5274"/>
    <w:rsid w:val="003C6CFE"/>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17052"/>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016A4"/>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5837"/>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F151D3"/>
  <w15:docId w15:val="{A81C9BBF-EFED-4621-A9D7-112D7D9AB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0F54D1"/>
    <w:pPr>
      <w:spacing w:after="120"/>
      <w:ind w:left="-112"/>
    </w:pPr>
    <w:rPr>
      <w:rFonts w:ascii="Arial Narrow" w:hAnsi="Arial Narrow"/>
      <w:b/>
      <w:caps/>
      <w:sz w:val="40"/>
      <w:szCs w:val="56"/>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i.gov.a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1108</Words>
  <Characters>6985</Characters>
  <Application>Microsoft Office Word</Application>
  <DocSecurity>0</DocSecurity>
  <Lines>58</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2</cp:revision>
  <cp:lastPrinted>1899-12-31T23:00:00Z</cp:lastPrinted>
  <dcterms:created xsi:type="dcterms:W3CDTF">2025-05-16T06:29:00Z</dcterms:created>
  <dcterms:modified xsi:type="dcterms:W3CDTF">2025-05-16T06:29:00Z</dcterms:modified>
</cp:coreProperties>
</file>