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7E2EFE" w14:paraId="440FEE99" w14:textId="77777777" w:rsidTr="00F52C4A">
        <w:trPr>
          <w:cantSplit/>
        </w:trPr>
        <w:tc>
          <w:tcPr>
            <w:tcW w:w="5000" w:type="pct"/>
            <w:gridSpan w:val="3"/>
            <w:noWrap/>
            <w:vAlign w:val="center"/>
          </w:tcPr>
          <w:p w14:paraId="060D3752" w14:textId="2467A0F7" w:rsidR="0030351B" w:rsidRPr="007E2EFE" w:rsidRDefault="007E2EFE" w:rsidP="007A5FCA">
            <w:pPr>
              <w:pStyle w:val="INDEXDATUM"/>
            </w:pPr>
            <w:r w:rsidRPr="007E2EFE">
              <w:rPr>
                <w:lang w:val="it-CH"/>
              </w:rPr>
              <w:t>EUR 58/9359/2025 – Kirghizistan - 7 mai 2025</w:t>
            </w:r>
          </w:p>
        </w:tc>
      </w:tr>
      <w:tr w:rsidR="0083606F" w:rsidRPr="007E2EFE" w14:paraId="7A637B57" w14:textId="77777777" w:rsidTr="00F52C4A">
        <w:trPr>
          <w:cantSplit/>
          <w:trHeight w:val="20"/>
        </w:trPr>
        <w:tc>
          <w:tcPr>
            <w:tcW w:w="1442" w:type="pct"/>
            <w:noWrap/>
          </w:tcPr>
          <w:p w14:paraId="21270507" w14:textId="77777777" w:rsidR="0083606F" w:rsidRPr="007E2EFE" w:rsidRDefault="0083606F" w:rsidP="002621D1">
            <w:pPr>
              <w:pStyle w:val="FURTHERINFO"/>
              <w:spacing w:after="120"/>
            </w:pPr>
            <w:r w:rsidRPr="007E2EFE">
              <w:t>URGENT ACTION</w:t>
            </w:r>
          </w:p>
        </w:tc>
        <w:tc>
          <w:tcPr>
            <w:tcW w:w="1891" w:type="pct"/>
          </w:tcPr>
          <w:p w14:paraId="70F8B2F5" w14:textId="77777777" w:rsidR="0083606F" w:rsidRPr="007E2EFE" w:rsidRDefault="0083606F" w:rsidP="002621D1">
            <w:pPr>
              <w:pStyle w:val="URGENTACTION16P"/>
              <w:spacing w:after="120"/>
            </w:pPr>
          </w:p>
        </w:tc>
        <w:tc>
          <w:tcPr>
            <w:tcW w:w="1667" w:type="pct"/>
          </w:tcPr>
          <w:p w14:paraId="0FF663E8" w14:textId="1876A4D1" w:rsidR="0083606F" w:rsidRPr="007E2EFE" w:rsidRDefault="0083606F" w:rsidP="002621D1">
            <w:pPr>
              <w:pStyle w:val="UA00000"/>
              <w:spacing w:after="120"/>
            </w:pPr>
            <w:r w:rsidRPr="007E2EFE">
              <w:t>UA 0</w:t>
            </w:r>
            <w:r w:rsidR="007E2EFE" w:rsidRPr="007E2EFE">
              <w:t>49</w:t>
            </w:r>
            <w:r w:rsidRPr="007E2EFE">
              <w:t>/</w:t>
            </w:r>
            <w:r w:rsidR="007E2EFE" w:rsidRPr="007E2EFE">
              <w:t>25</w:t>
            </w:r>
          </w:p>
        </w:tc>
      </w:tr>
      <w:tr w:rsidR="0030351B" w:rsidRPr="007E2EFE" w14:paraId="219F3AFA" w14:textId="77777777" w:rsidTr="00F52C4A">
        <w:trPr>
          <w:cantSplit/>
        </w:trPr>
        <w:tc>
          <w:tcPr>
            <w:tcW w:w="5000" w:type="pct"/>
            <w:gridSpan w:val="3"/>
            <w:noWrap/>
            <w:vAlign w:val="bottom"/>
          </w:tcPr>
          <w:p w14:paraId="557FC46C" w14:textId="0DFAF433" w:rsidR="0030351B" w:rsidRPr="007E2EFE" w:rsidRDefault="00E10D64" w:rsidP="007E2EFE">
            <w:pPr>
              <w:pStyle w:val="TITEL100"/>
              <w:rPr>
                <w:sz w:val="37"/>
                <w:szCs w:val="37"/>
                <w:lang w:val="fr-FR"/>
              </w:rPr>
            </w:pPr>
            <w:r w:rsidRPr="007E2EFE">
              <w:rPr>
                <w:lang w:val="fr-CH"/>
              </w:rPr>
              <w:t>Rita Karasartova</w:t>
            </w:r>
            <w:r>
              <w:t xml:space="preserve">, </w:t>
            </w:r>
            <w:r w:rsidR="007E2EFE" w:rsidRPr="007E2EFE">
              <w:rPr>
                <w:sz w:val="37"/>
                <w:szCs w:val="37"/>
              </w:rPr>
              <w:t>éminente défenseure des droits humains</w:t>
            </w:r>
            <w:r>
              <w:rPr>
                <w:sz w:val="37"/>
                <w:szCs w:val="37"/>
              </w:rPr>
              <w:t>,</w:t>
            </w:r>
            <w:r w:rsidR="007E2EFE" w:rsidRPr="007E2EFE">
              <w:rPr>
                <w:sz w:val="37"/>
                <w:szCs w:val="37"/>
              </w:rPr>
              <w:t xml:space="preserve"> en détention</w:t>
            </w:r>
          </w:p>
        </w:tc>
      </w:tr>
      <w:tr w:rsidR="0030351B" w:rsidRPr="007E2EFE" w14:paraId="2C6BF2DB" w14:textId="77777777" w:rsidTr="00F52C4A">
        <w:trPr>
          <w:cantSplit/>
        </w:trPr>
        <w:tc>
          <w:tcPr>
            <w:tcW w:w="5000" w:type="pct"/>
            <w:gridSpan w:val="3"/>
            <w:noWrap/>
          </w:tcPr>
          <w:p w14:paraId="74A65731" w14:textId="27004CFB" w:rsidR="0030351B" w:rsidRPr="007E2EFE" w:rsidRDefault="007E2EFE" w:rsidP="002364C8">
            <w:pPr>
              <w:pStyle w:val="LAND"/>
            </w:pPr>
            <w:r w:rsidRPr="007E2EFE">
              <w:rPr>
                <w:lang w:val="it-CH"/>
              </w:rPr>
              <w:t>KIRGHIZISTAN</w:t>
            </w:r>
          </w:p>
        </w:tc>
      </w:tr>
    </w:tbl>
    <w:p w14:paraId="59AA3281" w14:textId="44E6E4B5" w:rsidR="007E2EFE" w:rsidRPr="007E2EFE" w:rsidRDefault="007E2EFE" w:rsidP="007E2EFE">
      <w:pPr>
        <w:pStyle w:val="LeadBeschreibung"/>
        <w:rPr>
          <w:lang w:val="fr-CH"/>
        </w:rPr>
      </w:pPr>
      <w:r w:rsidRPr="007E2EFE">
        <w:rPr>
          <w:lang w:val="fr-CH"/>
        </w:rPr>
        <w:t xml:space="preserve">Rita </w:t>
      </w:r>
      <w:r w:rsidR="00A80B01">
        <w:rPr>
          <w:lang w:val="fr-CH"/>
        </w:rPr>
        <w:t>Karasartova</w:t>
      </w:r>
      <w:r w:rsidRPr="007E2EFE">
        <w:rPr>
          <w:lang w:val="fr-CH"/>
        </w:rPr>
        <w:t xml:space="preserve">, défenseure des droits humains et spécialiste en gouvernance civique au Kirghizistan, a été arrêtée le 14 avril 2025 lorsque des membres des forces de l’ordre ont effectué une descente à son domicile à Bichkek. Elle est désormais inculpée au titre de l’article 287-3 du Code pénal d’incitation à l’agitation sociale, accusation qu'elle nie. Le 17 avril, un tribunal a prolongé sa détention provisoire jusqu’au 12 mai. L’audience, qui s’est tenue pendant la nuit, a été marquée par de graves violations de la procédure. Lors de l’audience suivante le 30 mai, le placement de Rita </w:t>
      </w:r>
      <w:r w:rsidR="00A80B01">
        <w:rPr>
          <w:lang w:val="fr-CH"/>
        </w:rPr>
        <w:t>Karasartova</w:t>
      </w:r>
      <w:r w:rsidRPr="007E2EFE">
        <w:rPr>
          <w:lang w:val="fr-CH"/>
        </w:rPr>
        <w:t xml:space="preserve"> dans le centre de détention provisoire a été prolongé jusqu’au 12 juin.</w:t>
      </w:r>
    </w:p>
    <w:p w14:paraId="24D0CA45" w14:textId="14C5E02D" w:rsidR="007E2EFE" w:rsidRPr="007E2EFE" w:rsidRDefault="007E2EFE" w:rsidP="007E2EFE">
      <w:pPr>
        <w:pStyle w:val="AbschnittAbstandimText"/>
        <w:rPr>
          <w:lang w:val="fr-CH"/>
        </w:rPr>
      </w:pPr>
      <w:r w:rsidRPr="007E2EFE">
        <w:rPr>
          <w:lang w:val="fr-CH"/>
        </w:rPr>
        <w:t xml:space="preserve">Originaire du Kirghizistan, Rita </w:t>
      </w:r>
      <w:r w:rsidR="00A80B01">
        <w:rPr>
          <w:lang w:val="fr-CH"/>
        </w:rPr>
        <w:t>Karasartova</w:t>
      </w:r>
      <w:r w:rsidRPr="007E2EFE">
        <w:rPr>
          <w:lang w:val="fr-CH"/>
        </w:rPr>
        <w:t xml:space="preserve"> est défenseure des droits humains et spécialiste en gouvernance civique. Elle dirige l’Institut d’analyse publique, une entité non gouvernementale, et est membre du Mouvement démocratique uni du Kirghizistan.</w:t>
      </w:r>
    </w:p>
    <w:p w14:paraId="78EC8FAE" w14:textId="207FB8E8" w:rsidR="007E2EFE" w:rsidRPr="007E2EFE" w:rsidRDefault="007E2EFE" w:rsidP="007E2EFE">
      <w:pPr>
        <w:pStyle w:val="AbschnittAbstandimText"/>
        <w:rPr>
          <w:lang w:val="fr-CH"/>
        </w:rPr>
      </w:pPr>
      <w:r w:rsidRPr="007E2EFE">
        <w:rPr>
          <w:lang w:val="fr-CH"/>
        </w:rPr>
        <w:t xml:space="preserve">Dans la soirée du 14 avril 2025, des agents des forces de l'ordre ont perquisitionné le domicile de Rita </w:t>
      </w:r>
      <w:r w:rsidR="00A80B01">
        <w:rPr>
          <w:lang w:val="fr-CH"/>
        </w:rPr>
        <w:t>Karasartova</w:t>
      </w:r>
      <w:r w:rsidRPr="007E2EFE">
        <w:rPr>
          <w:lang w:val="fr-CH"/>
        </w:rPr>
        <w:t xml:space="preserve"> à Bichkek. Selon des témoins oculaires, le groupe de 12 agents – dont trois étaient masqués et armés – a confisqué du matériel électronique et des documents. Rita </w:t>
      </w:r>
      <w:r w:rsidR="00A80B01">
        <w:rPr>
          <w:lang w:val="fr-CH"/>
        </w:rPr>
        <w:t>Karasartova</w:t>
      </w:r>
      <w:r w:rsidRPr="007E2EFE">
        <w:rPr>
          <w:lang w:val="fr-CH"/>
        </w:rPr>
        <w:t xml:space="preserve"> a été conduite au quartier général de la police pour y être interrogée, puis placée en détention provisoire pour 48 heures. Peu avant cette perquisition et son arrestation, elle avait partagé sur sa page Facebook une lettre du militant kirghize en exil Tilekmat Kourenov, un militant de la société civile qui serait victime d'une disparition forcée aux Émirats arabes unis.</w:t>
      </w:r>
    </w:p>
    <w:p w14:paraId="26510584" w14:textId="23395D36" w:rsidR="007E2EFE" w:rsidRPr="007E2EFE" w:rsidRDefault="007E2EFE" w:rsidP="007E2EFE">
      <w:pPr>
        <w:pStyle w:val="AbschnittAbstandimText"/>
        <w:rPr>
          <w:lang w:val="fr-CH"/>
        </w:rPr>
      </w:pPr>
      <w:r w:rsidRPr="007E2EFE">
        <w:rPr>
          <w:lang w:val="fr-CH"/>
        </w:rPr>
        <w:t xml:space="preserve">Rita </w:t>
      </w:r>
      <w:r w:rsidR="00A80B01">
        <w:rPr>
          <w:lang w:val="fr-CH"/>
        </w:rPr>
        <w:t>Karasartova</w:t>
      </w:r>
      <w:r w:rsidRPr="007E2EFE">
        <w:rPr>
          <w:lang w:val="fr-CH"/>
        </w:rPr>
        <w:t xml:space="preserve"> est inculpée en vertu de l’article 278-3 du Code pénal kirghize («appels à la désobéissance active aux exigences légitimes des représentants des autorités et à des émeutes de masse, ainsi que des appels à la violence contre les citoyens»). Elle a réfuté toutes ces accusations, qu’elle qualifie de forgées de toutes pièces.</w:t>
      </w:r>
    </w:p>
    <w:p w14:paraId="0D4D63CF" w14:textId="7169B53A" w:rsidR="007E2EFE" w:rsidRPr="007E2EFE" w:rsidRDefault="007E2EFE" w:rsidP="007E2EFE">
      <w:pPr>
        <w:pStyle w:val="AbschnittAbstandimText"/>
        <w:rPr>
          <w:lang w:val="fr-CH"/>
        </w:rPr>
      </w:pPr>
      <w:r w:rsidRPr="007E2EFE">
        <w:rPr>
          <w:lang w:val="fr-CH"/>
        </w:rPr>
        <w:t xml:space="preserve">Le 17 avril, au cours d’une audience devant le tribunal, il a été annoncé qu’elle serait maintenue en détention provisoire jusqu’au 12 mai minimum. Cette audience a été marquée par de graves violations de la procédure. Le juge n’a pas remis à la défense tous les documents de procédure requis et n’a pas autorisé Rita </w:t>
      </w:r>
      <w:r w:rsidR="00A80B01">
        <w:rPr>
          <w:lang w:val="fr-CH"/>
        </w:rPr>
        <w:t>Karasartova</w:t>
      </w:r>
      <w:r w:rsidRPr="007E2EFE">
        <w:rPr>
          <w:lang w:val="fr-CH"/>
        </w:rPr>
        <w:t xml:space="preserve"> à bénéficier des services d’un interprète en kirghize. Il a déclaré que «les violations de la procédure avaient eu lieu pendant sa détention, mais que la détention elle-même était justifiée». En outre, l’audience a eu lieu pendant la nuit, du 16 au 17 avril.</w:t>
      </w:r>
    </w:p>
    <w:p w14:paraId="6CFAC148" w14:textId="490A59C4" w:rsidR="007E2EFE" w:rsidRPr="007E2EFE" w:rsidRDefault="007E2EFE" w:rsidP="007E2EFE">
      <w:pPr>
        <w:pStyle w:val="AbschnittAbstandimText"/>
        <w:rPr>
          <w:lang w:val="fr-CH"/>
        </w:rPr>
      </w:pPr>
      <w:r w:rsidRPr="007E2EFE">
        <w:rPr>
          <w:lang w:val="fr-CH"/>
        </w:rPr>
        <w:t xml:space="preserve">Puis, sa détention provisoire a été prolongée lors d’une audience qui s’est tenue le 30 avril. Ainsi, Rita </w:t>
      </w:r>
      <w:r w:rsidR="00A80B01">
        <w:rPr>
          <w:lang w:val="fr-CH"/>
        </w:rPr>
        <w:t>Karasartova</w:t>
      </w:r>
      <w:r w:rsidRPr="007E2EFE">
        <w:rPr>
          <w:lang w:val="fr-CH"/>
        </w:rPr>
        <w:t xml:space="preserve"> est maintenue en détention provisoire au moins jusqu’au 12 juin.</w:t>
      </w:r>
    </w:p>
    <w:p w14:paraId="6AD5D320" w14:textId="23147DA2" w:rsidR="007E2EFE" w:rsidRPr="007E2EFE" w:rsidRDefault="007E2EFE" w:rsidP="007E2EFE">
      <w:pPr>
        <w:pStyle w:val="AbschnittAbstandimText"/>
        <w:rPr>
          <w:lang w:val="fr-CH"/>
        </w:rPr>
      </w:pPr>
      <w:r w:rsidRPr="007E2EFE">
        <w:rPr>
          <w:lang w:val="fr-CH"/>
        </w:rPr>
        <w:t xml:space="preserve">Rita </w:t>
      </w:r>
      <w:r w:rsidR="00A80B01">
        <w:rPr>
          <w:lang w:val="fr-CH"/>
        </w:rPr>
        <w:t>Karasartova</w:t>
      </w:r>
      <w:r w:rsidRPr="007E2EFE">
        <w:rPr>
          <w:lang w:val="fr-CH"/>
        </w:rPr>
        <w:t xml:space="preserve"> avait déjà été arrêtée le 23 octobre 2022 avec d’autres militant·e·s et responsables politiques qui réclamaient la transparence au sujet d’un nouvel accord de délimitation des frontières avec l’Ouzbékistan qui prévoit de céder le contrôle du réservoir d’eau douce de Kempir-Abad (Andijan) à l’Ouzbékistan. Elle a passé plusieurs mois détenue dans une cellule exiguë, sans pouvoir voir sa famille ni communiquer avec elle, avant d’être assignée à résidence. Accusée de «tentative de renverser le gouvernement avec violence», elle encourt 20 ans de prison.</w:t>
      </w:r>
    </w:p>
    <w:p w14:paraId="28116917" w14:textId="66DA72F5" w:rsidR="007E2EFE" w:rsidRPr="007E2EFE" w:rsidRDefault="007E2EFE" w:rsidP="007E2EFE">
      <w:pPr>
        <w:pStyle w:val="AbschnittAbstandimText"/>
        <w:rPr>
          <w:lang w:val="fr-CH"/>
        </w:rPr>
      </w:pPr>
      <w:r w:rsidRPr="007E2EFE">
        <w:rPr>
          <w:lang w:val="fr-CH"/>
        </w:rPr>
        <w:t xml:space="preserve">Le 14 juin 2024, un tribunal de Bichkek a acquitté 22 accusé·e·s dans l’affaire de Kempir-Abad, dont Rita </w:t>
      </w:r>
      <w:r w:rsidR="00A80B01">
        <w:rPr>
          <w:lang w:val="fr-CH"/>
        </w:rPr>
        <w:t>Karasartova</w:t>
      </w:r>
      <w:r w:rsidRPr="007E2EFE">
        <w:rPr>
          <w:lang w:val="fr-CH"/>
        </w:rPr>
        <w:t>. Le bureau du procureur du Kirghizistan a déposé un recours contre son acquittement et la procédure d’appel est en cours. La décision du tribunal pourrait encore changer.</w:t>
      </w:r>
    </w:p>
    <w:p w14:paraId="3EF95193" w14:textId="6EABF196" w:rsidR="007E2EFE" w:rsidRPr="007E2EFE" w:rsidRDefault="007E2EFE" w:rsidP="007E2EFE">
      <w:pPr>
        <w:pStyle w:val="AbschnittAbstandimText"/>
        <w:rPr>
          <w:lang w:val="fr-CH"/>
        </w:rPr>
      </w:pPr>
      <w:r w:rsidRPr="007E2EFE">
        <w:rPr>
          <w:lang w:val="fr-CH"/>
        </w:rPr>
        <w:t xml:space="preserve">Le cas de Rita </w:t>
      </w:r>
      <w:r w:rsidR="00A80B01">
        <w:rPr>
          <w:lang w:val="fr-CH"/>
        </w:rPr>
        <w:t>Karasartova</w:t>
      </w:r>
      <w:r w:rsidRPr="007E2EFE">
        <w:rPr>
          <w:lang w:val="fr-CH"/>
        </w:rPr>
        <w:t xml:space="preserve"> a été présenté dans le cadre de la campagne d’Amnesty International Écrire pour les droits 2023. </w:t>
      </w:r>
    </w:p>
    <w:p w14:paraId="2FADF9E9" w14:textId="77777777" w:rsidR="005E5E5F" w:rsidRPr="007E2EFE" w:rsidRDefault="005E5E5F" w:rsidP="009468F4">
      <w:pPr>
        <w:pStyle w:val="berschrift"/>
        <w:rPr>
          <w:lang w:val="it-CH"/>
        </w:rPr>
      </w:pPr>
      <w:r w:rsidRPr="007E2EFE">
        <w:rPr>
          <w:lang w:val="it-CH"/>
        </w:rPr>
        <w:t>PASSEZ À L</w:t>
      </w:r>
      <w:r w:rsidR="00492ED1" w:rsidRPr="007E2EFE">
        <w:rPr>
          <w:lang w:val="it-CH"/>
        </w:rPr>
        <w:t>’</w:t>
      </w:r>
      <w:r w:rsidRPr="007E2EFE">
        <w:rPr>
          <w:lang w:val="it-CH"/>
        </w:rPr>
        <w:t>ACTION</w:t>
      </w:r>
    </w:p>
    <w:p w14:paraId="40593BCE" w14:textId="77777777" w:rsidR="005E5E5F" w:rsidRPr="007E2EFE" w:rsidRDefault="005E5E5F" w:rsidP="005E5E5F">
      <w:pPr>
        <w:numPr>
          <w:ilvl w:val="0"/>
          <w:numId w:val="16"/>
        </w:numPr>
        <w:ind w:left="357" w:hanging="357"/>
        <w:rPr>
          <w:color w:val="000000"/>
          <w:lang w:val="fr-CH"/>
        </w:rPr>
      </w:pPr>
      <w:r w:rsidRPr="007E2EFE">
        <w:rPr>
          <w:color w:val="000000"/>
          <w:lang w:val="fr-CH"/>
        </w:rPr>
        <w:t xml:space="preserve">Envoyez un appel </w:t>
      </w:r>
      <w:r w:rsidR="002365A5" w:rsidRPr="007E2EFE">
        <w:rPr>
          <w:color w:val="000000"/>
          <w:lang w:val="fr-CH"/>
        </w:rPr>
        <w:t xml:space="preserve">courtois </w:t>
      </w:r>
      <w:r w:rsidRPr="007E2EFE">
        <w:rPr>
          <w:color w:val="000000"/>
          <w:lang w:val="fr-CH"/>
        </w:rPr>
        <w:t xml:space="preserve">en utilisant vos propres mots ou en vous inspirant du </w:t>
      </w:r>
      <w:r w:rsidRPr="007E2EFE">
        <w:rPr>
          <w:b/>
          <w:color w:val="000000"/>
          <w:lang w:val="fr-CH"/>
        </w:rPr>
        <w:t>modèle de lettre</w:t>
      </w:r>
      <w:r w:rsidRPr="007E2EFE">
        <w:rPr>
          <w:bCs/>
          <w:color w:val="000000"/>
          <w:lang w:val="fr-CH"/>
        </w:rPr>
        <w:t xml:space="preserve"> </w:t>
      </w:r>
      <w:r w:rsidR="00923F24" w:rsidRPr="007E2EFE">
        <w:rPr>
          <w:bCs/>
          <w:color w:val="000000"/>
          <w:lang w:val="fr-CH"/>
        </w:rPr>
        <w:t xml:space="preserve">à la </w:t>
      </w:r>
      <w:r w:rsidR="00923F24" w:rsidRPr="007E2EFE">
        <w:rPr>
          <w:b/>
          <w:color w:val="000000"/>
          <w:lang w:val="fr-CH"/>
        </w:rPr>
        <w:t>page 2</w:t>
      </w:r>
      <w:r w:rsidRPr="007E2EFE">
        <w:rPr>
          <w:color w:val="000000"/>
          <w:lang w:val="fr-CH"/>
        </w:rPr>
        <w:t>.</w:t>
      </w:r>
    </w:p>
    <w:p w14:paraId="3A5837B6" w14:textId="2E5CFB0D" w:rsidR="005E5E5F" w:rsidRPr="007E2EFE" w:rsidRDefault="005E5E5F" w:rsidP="005E5E5F">
      <w:pPr>
        <w:numPr>
          <w:ilvl w:val="0"/>
          <w:numId w:val="16"/>
        </w:numPr>
        <w:ind w:left="357" w:hanging="357"/>
        <w:rPr>
          <w:lang w:val="fr-FR"/>
        </w:rPr>
      </w:pPr>
      <w:r w:rsidRPr="007E2EFE">
        <w:rPr>
          <w:lang w:val="fr-FR"/>
        </w:rPr>
        <w:t>Merci d'agir dans les plus brefs délais, avant le</w:t>
      </w:r>
      <w:r w:rsidRPr="007E2EFE">
        <w:rPr>
          <w:rFonts w:cs="Arial"/>
          <w:b/>
          <w:lang w:val="fr-FR"/>
        </w:rPr>
        <w:t xml:space="preserve"> </w:t>
      </w:r>
      <w:r w:rsidR="007E2EFE" w:rsidRPr="007E2EFE">
        <w:rPr>
          <w:b/>
          <w:bCs/>
          <w:u w:val="single"/>
          <w:lang w:val="it-CH"/>
        </w:rPr>
        <w:t>16 juin</w:t>
      </w:r>
      <w:r w:rsidR="007E2EFE" w:rsidRPr="007E2EFE">
        <w:rPr>
          <w:lang w:val="it-CH"/>
        </w:rPr>
        <w:t xml:space="preserve"> </w:t>
      </w:r>
      <w:r w:rsidRPr="007E2EFE">
        <w:rPr>
          <w:lang w:val="fr-FR"/>
        </w:rPr>
        <w:t>20</w:t>
      </w:r>
      <w:r w:rsidR="00D01184" w:rsidRPr="007E2EFE">
        <w:rPr>
          <w:lang w:val="fr-FR"/>
        </w:rPr>
        <w:t>2</w:t>
      </w:r>
      <w:r w:rsidR="007E2EFE" w:rsidRPr="007E2EFE">
        <w:rPr>
          <w:lang w:val="fr-FR"/>
        </w:rPr>
        <w:t>5</w:t>
      </w:r>
      <w:r w:rsidRPr="007E2EFE">
        <w:rPr>
          <w:lang w:val="fr-FR"/>
        </w:rPr>
        <w:t>.</w:t>
      </w:r>
    </w:p>
    <w:p w14:paraId="655E0DD8" w14:textId="02FB50E8" w:rsidR="00E219C6" w:rsidRPr="007E2EFE" w:rsidRDefault="002365A5" w:rsidP="002364C8">
      <w:pPr>
        <w:numPr>
          <w:ilvl w:val="0"/>
          <w:numId w:val="16"/>
        </w:numPr>
        <w:spacing w:after="80"/>
        <w:ind w:left="357" w:hanging="357"/>
        <w:rPr>
          <w:lang w:val="fr-CH"/>
        </w:rPr>
      </w:pPr>
      <w:r w:rsidRPr="007E2EFE">
        <w:rPr>
          <w:lang w:val="fr-CH"/>
        </w:rPr>
        <w:t xml:space="preserve">Langue(s) préférée(s): </w:t>
      </w:r>
      <w:r w:rsidR="007E2EFE" w:rsidRPr="007E2EFE">
        <w:rPr>
          <w:b/>
          <w:bCs/>
          <w:lang w:val="it-CH"/>
        </w:rPr>
        <w:t>kirghize, russe</w:t>
      </w:r>
      <w:r w:rsidRPr="007E2EFE">
        <w:rPr>
          <w:lang w:val="fr-CH"/>
        </w:rPr>
        <w:t>. Vous pouvez également écrire dans votre propre langue.</w:t>
      </w:r>
    </w:p>
    <w:p w14:paraId="6445F14E" w14:textId="77777777" w:rsidR="00571037" w:rsidRPr="007E2EFE" w:rsidRDefault="00571037" w:rsidP="00571037">
      <w:pPr>
        <w:numPr>
          <w:ilvl w:val="0"/>
          <w:numId w:val="16"/>
        </w:numPr>
        <w:ind w:left="357" w:hanging="357"/>
        <w:rPr>
          <w:sz w:val="12"/>
          <w:szCs w:val="16"/>
        </w:rPr>
      </w:pPr>
      <w:r w:rsidRPr="007E2EFE">
        <w:rPr>
          <w:b/>
          <w:sz w:val="12"/>
          <w:szCs w:val="16"/>
          <w:lang w:val="fr-FR"/>
        </w:rPr>
        <w:t>INFO ENVOIS PAR POSTE</w:t>
      </w:r>
      <w:r w:rsidRPr="007E2EFE">
        <w:rPr>
          <w:sz w:val="12"/>
          <w:szCs w:val="16"/>
          <w:lang w:val="fr-FR"/>
        </w:rPr>
        <w:t xml:space="preserve">: L’envoi de lettres est possible dans presque tous les pays. </w:t>
      </w:r>
      <w:r w:rsidRPr="007E2EFE">
        <w:rPr>
          <w:sz w:val="12"/>
          <w:szCs w:val="16"/>
          <w:lang w:val="fr-CH"/>
        </w:rPr>
        <w:t xml:space="preserve">Veuillez vous renseigner auprès de la Poste si des lettres sont actuellement envoyées </w:t>
      </w:r>
      <w:r w:rsidRPr="007E2EFE">
        <w:rPr>
          <w:sz w:val="12"/>
          <w:szCs w:val="16"/>
          <w:lang w:val="fr-CH"/>
        </w:rPr>
        <w:br/>
        <w:t xml:space="preserve">au pays de destination. </w:t>
      </w:r>
      <w:r w:rsidRPr="007E2EFE">
        <w:rPr>
          <w:sz w:val="12"/>
          <w:szCs w:val="16"/>
          <w:lang w:val="fr-FR"/>
        </w:rPr>
        <w:t xml:space="preserve">Faute de quoi, envoyez-la par e-mail, fax ou les médias sociaux (si disponibles) et/ou via l'ambassade avec la demande de transmission. </w:t>
      </w:r>
      <w:r w:rsidRPr="007E2EFE">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7E2EFE" w14:paraId="082DAA26" w14:textId="77777777" w:rsidTr="002621D1">
        <w:trPr>
          <w:cantSplit/>
          <w:trHeight w:val="53"/>
        </w:trPr>
        <w:tc>
          <w:tcPr>
            <w:tcW w:w="2838" w:type="pct"/>
            <w:noWrap/>
            <w:hideMark/>
          </w:tcPr>
          <w:p w14:paraId="6A47355E" w14:textId="77777777" w:rsidR="005E5E5F" w:rsidRPr="007E2EFE" w:rsidRDefault="005E5E5F" w:rsidP="009468F4">
            <w:pPr>
              <w:pStyle w:val="berschrift"/>
              <w:rPr>
                <w:lang w:val="en-GB"/>
              </w:rPr>
            </w:pPr>
            <w:r w:rsidRPr="007E2EFE">
              <w:rPr>
                <w:lang w:val="it-CH"/>
              </w:rPr>
              <w:t xml:space="preserve">APPELS À </w:t>
            </w:r>
          </w:p>
        </w:tc>
        <w:tc>
          <w:tcPr>
            <w:tcW w:w="2162" w:type="pct"/>
            <w:hideMark/>
          </w:tcPr>
          <w:p w14:paraId="48D756E7" w14:textId="77777777" w:rsidR="005E5E5F" w:rsidRPr="007E2EFE" w:rsidRDefault="005E5E5F" w:rsidP="009468F4">
            <w:pPr>
              <w:pStyle w:val="berschrift"/>
              <w:rPr>
                <w:lang w:val="en-GB"/>
              </w:rPr>
            </w:pPr>
            <w:r w:rsidRPr="007E2EFE">
              <w:rPr>
                <w:lang w:val="it-CH"/>
              </w:rPr>
              <w:t xml:space="preserve">COPIES À </w:t>
            </w:r>
          </w:p>
        </w:tc>
      </w:tr>
      <w:tr w:rsidR="00226CD5" w:rsidRPr="007E2EFE" w14:paraId="1CC2C8F6" w14:textId="77777777" w:rsidTr="002621D1">
        <w:trPr>
          <w:cantSplit/>
          <w:trHeight w:val="53"/>
        </w:trPr>
        <w:tc>
          <w:tcPr>
            <w:tcW w:w="2838" w:type="pct"/>
            <w:noWrap/>
            <w:hideMark/>
          </w:tcPr>
          <w:p w14:paraId="180B3522" w14:textId="77777777" w:rsidR="007E2EFE" w:rsidRPr="007E2EFE" w:rsidRDefault="007E2EFE" w:rsidP="007E2EFE">
            <w:pPr>
              <w:spacing w:after="80"/>
              <w:rPr>
                <w:sz w:val="16"/>
                <w:szCs w:val="16"/>
                <w:lang w:val="it-CH"/>
              </w:rPr>
            </w:pPr>
            <w:r w:rsidRPr="007E2EFE">
              <w:rPr>
                <w:sz w:val="16"/>
                <w:szCs w:val="16"/>
                <w:lang w:val="it-CH"/>
              </w:rPr>
              <w:t>Responsable du Bureau du procureur de la ville de Bichkek</w:t>
            </w:r>
          </w:p>
          <w:p w14:paraId="1F652EF4" w14:textId="77777777" w:rsidR="007E2EFE" w:rsidRPr="007E2EFE" w:rsidRDefault="007E2EFE" w:rsidP="007E2EFE">
            <w:pPr>
              <w:spacing w:after="80"/>
              <w:rPr>
                <w:lang w:val="it-CH"/>
              </w:rPr>
            </w:pPr>
            <w:r w:rsidRPr="007E2EFE">
              <w:rPr>
                <w:lang w:val="it-CH"/>
              </w:rPr>
              <w:t>Head of the Bishkek city prosecutor’s office</w:t>
            </w:r>
            <w:r w:rsidRPr="007E2EFE">
              <w:rPr>
                <w:lang w:val="it-CH"/>
              </w:rPr>
              <w:br/>
              <w:t>Kanat Jumaliyevich Nasipov</w:t>
            </w:r>
            <w:r w:rsidRPr="007E2EFE">
              <w:rPr>
                <w:lang w:val="it-CH"/>
              </w:rPr>
              <w:br/>
              <w:t>T. Abdymomunov St., 276</w:t>
            </w:r>
            <w:r w:rsidRPr="007E2EFE">
              <w:rPr>
                <w:lang w:val="it-CH"/>
              </w:rPr>
              <w:br/>
              <w:t>Bishkek, 720033</w:t>
            </w:r>
            <w:r w:rsidRPr="007E2EFE">
              <w:rPr>
                <w:lang w:val="it-CH"/>
              </w:rPr>
              <w:br/>
              <w:t>Kyrgyz Republic</w:t>
            </w:r>
          </w:p>
          <w:p w14:paraId="5AE51931" w14:textId="52EB3065" w:rsidR="00226CD5" w:rsidRPr="007E2EFE" w:rsidRDefault="007E2EFE" w:rsidP="007E2EFE">
            <w:r w:rsidRPr="007E2EFE">
              <w:rPr>
                <w:lang w:val="it-CH"/>
              </w:rPr>
              <w:t xml:space="preserve">E-mail: </w:t>
            </w:r>
            <w:hyperlink r:id="rId8" w:history="1">
              <w:r w:rsidRPr="007E2EFE">
                <w:rPr>
                  <w:rStyle w:val="Hyperlink"/>
                  <w:lang w:val="it-CH"/>
                </w:rPr>
                <w:t>bishkek@prokuror.kg</w:t>
              </w:r>
            </w:hyperlink>
            <w:r w:rsidR="002222A4" w:rsidRPr="007E2EFE">
              <w:t xml:space="preserve"> </w:t>
            </w:r>
          </w:p>
        </w:tc>
        <w:tc>
          <w:tcPr>
            <w:tcW w:w="2162" w:type="pct"/>
            <w:hideMark/>
          </w:tcPr>
          <w:p w14:paraId="035FCD45" w14:textId="77777777" w:rsidR="007E2EFE" w:rsidRPr="007E2EFE" w:rsidRDefault="007E2EFE" w:rsidP="007E2EFE">
            <w:pPr>
              <w:spacing w:after="80"/>
              <w:rPr>
                <w:lang w:val="it-CH"/>
              </w:rPr>
            </w:pPr>
            <w:r w:rsidRPr="007E2EFE">
              <w:rPr>
                <w:lang w:val="it-CH"/>
              </w:rPr>
              <w:t>Ambassade de la République Kirghize</w:t>
            </w:r>
            <w:r w:rsidRPr="007E2EFE">
              <w:rPr>
                <w:lang w:val="it-CH"/>
              </w:rPr>
              <w:br/>
              <w:t>Avenue Blanc 51, 3ème étage</w:t>
            </w:r>
            <w:r w:rsidRPr="007E2EFE">
              <w:rPr>
                <w:lang w:val="it-CH"/>
              </w:rPr>
              <w:br/>
              <w:t>1202 Genève</w:t>
            </w:r>
          </w:p>
          <w:p w14:paraId="22045F25" w14:textId="165DF242" w:rsidR="00226CD5" w:rsidRPr="007E2EFE" w:rsidRDefault="007E2EFE" w:rsidP="007E2EFE">
            <w:r w:rsidRPr="007E2EFE">
              <w:t>Fax: 022 707 92 21</w:t>
            </w:r>
            <w:r w:rsidRPr="007E2EFE">
              <w:br/>
              <w:t xml:space="preserve">E-mail: </w:t>
            </w:r>
            <w:hyperlink r:id="rId9" w:history="1">
              <w:r w:rsidRPr="007E2EFE">
                <w:rPr>
                  <w:rStyle w:val="Hyperlink"/>
                </w:rPr>
                <w:t>kyrgyzmission@bluewin.ch</w:t>
              </w:r>
            </w:hyperlink>
          </w:p>
        </w:tc>
      </w:tr>
      <w:tr w:rsidR="00AA745E" w:rsidRPr="007E2EFE" w14:paraId="77192F1B" w14:textId="77777777" w:rsidTr="002621D1">
        <w:trPr>
          <w:cantSplit/>
          <w:trHeight w:val="53"/>
        </w:trPr>
        <w:tc>
          <w:tcPr>
            <w:tcW w:w="5000" w:type="pct"/>
            <w:gridSpan w:val="2"/>
            <w:noWrap/>
          </w:tcPr>
          <w:p w14:paraId="77A459E2" w14:textId="323837DA" w:rsidR="00AA745E" w:rsidRPr="007E2EFE" w:rsidRDefault="00B71BDF" w:rsidP="00803B52">
            <w:pPr>
              <w:spacing w:before="120"/>
              <w:rPr>
                <w:sz w:val="16"/>
                <w:szCs w:val="16"/>
                <w:lang w:val="fr-CH"/>
              </w:rPr>
            </w:pPr>
            <w:r w:rsidRPr="007E2EFE">
              <w:rPr>
                <w:lang w:val="fr-CH"/>
              </w:rPr>
              <w:sym w:font="Wingdings 3" w:char="F022"/>
            </w:r>
            <w:r w:rsidRPr="007E2EFE">
              <w:rPr>
                <w:lang w:val="fr-CH"/>
              </w:rPr>
              <w:t xml:space="preserve"> </w:t>
            </w:r>
            <w:r w:rsidR="00BA09FB" w:rsidRPr="007E2EFE">
              <w:rPr>
                <w:lang w:val="fr-CH"/>
              </w:rPr>
              <w:t>Guide</w:t>
            </w:r>
            <w:r w:rsidR="00BA09FB" w:rsidRPr="007E2EFE">
              <w:rPr>
                <w:b/>
                <w:bCs/>
                <w:lang w:val="fr-CH"/>
              </w:rPr>
              <w:t xml:space="preserve"> réseaux sociaux</w:t>
            </w:r>
            <w:r w:rsidR="00BA09FB" w:rsidRPr="007E2EFE">
              <w:rPr>
                <w:lang w:val="fr-CH"/>
              </w:rPr>
              <w:t xml:space="preserve"> </w:t>
            </w:r>
            <w:r w:rsidR="00AA745E" w:rsidRPr="007E2EFE">
              <w:rPr>
                <w:lang w:val="fr-CH"/>
              </w:rPr>
              <w:t>voir sur</w:t>
            </w:r>
            <w:r w:rsidR="00FE4ADA" w:rsidRPr="007E2EFE">
              <w:rPr>
                <w:lang w:val="fr-CH"/>
              </w:rPr>
              <w:t xml:space="preserve"> </w:t>
            </w:r>
            <w:r w:rsidR="002365A5" w:rsidRPr="007E2EFE">
              <w:rPr>
                <w:lang w:val="fr-CH"/>
              </w:rPr>
              <w:t xml:space="preserve">: </w:t>
            </w:r>
            <w:hyperlink r:id="rId10" w:history="1">
              <w:r w:rsidR="002365A5" w:rsidRPr="007E2EFE">
                <w:rPr>
                  <w:rStyle w:val="Hyperlink"/>
                  <w:lang w:val="fr-CH"/>
                </w:rPr>
                <w:t>amnesty.ch</w:t>
              </w:r>
            </w:hyperlink>
            <w:r w:rsidR="002365A5" w:rsidRPr="007E2EFE">
              <w:rPr>
                <w:lang w:val="fr-CH"/>
              </w:rPr>
              <w:t xml:space="preserve"> </w:t>
            </w:r>
            <w:r w:rsidR="002365A5" w:rsidRPr="007E2EFE">
              <w:rPr>
                <w:sz w:val="32"/>
                <w:szCs w:val="32"/>
              </w:rPr>
              <w:sym w:font="Webdings" w:char="F04C"/>
            </w:r>
            <w:r w:rsidR="002365A5" w:rsidRPr="007E2EFE">
              <w:rPr>
                <w:b/>
                <w:bCs/>
                <w:lang w:val="fr-CH"/>
              </w:rPr>
              <w:t xml:space="preserve">UA </w:t>
            </w:r>
            <w:r w:rsidR="007E2EFE" w:rsidRPr="007E2EFE">
              <w:rPr>
                <w:b/>
                <w:bCs/>
                <w:lang w:val="fr-CH"/>
              </w:rPr>
              <w:t>049/25</w:t>
            </w:r>
          </w:p>
        </w:tc>
      </w:tr>
    </w:tbl>
    <w:p w14:paraId="2E2D2617" w14:textId="77777777" w:rsidR="00881147" w:rsidRPr="007E2EFE" w:rsidRDefault="00881147" w:rsidP="00881147">
      <w:pPr>
        <w:rPr>
          <w:sz w:val="4"/>
          <w:lang w:val="it-CH"/>
        </w:rPr>
      </w:pPr>
    </w:p>
    <w:p w14:paraId="151B0DC2" w14:textId="77777777" w:rsidR="007D0B54" w:rsidRPr="007E2EFE" w:rsidRDefault="00CF02C7" w:rsidP="00881147">
      <w:pPr>
        <w:rPr>
          <w:sz w:val="10"/>
          <w:szCs w:val="10"/>
          <w:lang w:val="it-CH"/>
        </w:rPr>
      </w:pPr>
      <w:r w:rsidRPr="007E2EFE">
        <w:rPr>
          <w:sz w:val="20"/>
          <w:szCs w:val="20"/>
          <w:lang w:val="it-CH"/>
        </w:rPr>
        <w:br w:type="page"/>
      </w:r>
    </w:p>
    <w:p w14:paraId="49EB974E" w14:textId="77777777" w:rsidR="00097F8C" w:rsidRPr="007E2EFE" w:rsidRDefault="00097F8C" w:rsidP="00C67DE1">
      <w:pPr>
        <w:spacing w:line="360" w:lineRule="auto"/>
        <w:rPr>
          <w:sz w:val="20"/>
          <w:szCs w:val="20"/>
          <w:lang w:val="fr-FR"/>
        </w:rPr>
        <w:sectPr w:rsidR="00097F8C" w:rsidRPr="007E2EFE" w:rsidSect="002621D1">
          <w:footerReference w:type="first" r:id="rId11"/>
          <w:type w:val="continuous"/>
          <w:pgSz w:w="11906" w:h="16838" w:code="9"/>
          <w:pgMar w:top="426" w:right="707" w:bottom="709" w:left="709" w:header="159" w:footer="306" w:gutter="0"/>
          <w:cols w:space="720"/>
          <w:titlePg/>
        </w:sectPr>
      </w:pPr>
    </w:p>
    <w:p w14:paraId="6E185E47" w14:textId="77777777" w:rsidR="007D0B54" w:rsidRPr="007E2EFE" w:rsidRDefault="007D0B54" w:rsidP="00C67DE1">
      <w:pPr>
        <w:spacing w:line="360" w:lineRule="auto"/>
        <w:rPr>
          <w:sz w:val="20"/>
          <w:szCs w:val="20"/>
        </w:rPr>
      </w:pPr>
      <w:r w:rsidRPr="007E2EFE">
        <w:rPr>
          <w:sz w:val="20"/>
          <w:szCs w:val="20"/>
        </w:rPr>
        <w:lastRenderedPageBreak/>
        <w:t>________________________</w:t>
      </w:r>
    </w:p>
    <w:p w14:paraId="37E5CCEB" w14:textId="77777777" w:rsidR="007D0B54" w:rsidRPr="007E2EFE" w:rsidRDefault="007D0B54" w:rsidP="00C67DE1">
      <w:pPr>
        <w:spacing w:line="360" w:lineRule="auto"/>
        <w:rPr>
          <w:sz w:val="20"/>
          <w:szCs w:val="20"/>
        </w:rPr>
      </w:pPr>
      <w:r w:rsidRPr="007E2EFE">
        <w:rPr>
          <w:sz w:val="20"/>
          <w:szCs w:val="20"/>
        </w:rPr>
        <w:t>________________________</w:t>
      </w:r>
    </w:p>
    <w:p w14:paraId="05F3286B" w14:textId="77777777" w:rsidR="007D0B54" w:rsidRPr="007E2EFE" w:rsidRDefault="007D0B54" w:rsidP="00C67DE1">
      <w:pPr>
        <w:spacing w:line="360" w:lineRule="auto"/>
        <w:rPr>
          <w:sz w:val="20"/>
          <w:szCs w:val="20"/>
        </w:rPr>
      </w:pPr>
      <w:r w:rsidRPr="007E2EFE">
        <w:rPr>
          <w:sz w:val="20"/>
          <w:szCs w:val="20"/>
        </w:rPr>
        <w:t>________________________</w:t>
      </w:r>
    </w:p>
    <w:p w14:paraId="5C624A91" w14:textId="77777777" w:rsidR="007D0B54" w:rsidRPr="007E2EFE" w:rsidRDefault="007D0B54" w:rsidP="00C67DE1">
      <w:pPr>
        <w:spacing w:line="360" w:lineRule="auto"/>
        <w:rPr>
          <w:sz w:val="20"/>
          <w:szCs w:val="20"/>
        </w:rPr>
      </w:pPr>
      <w:r w:rsidRPr="007E2EFE">
        <w:rPr>
          <w:sz w:val="20"/>
          <w:szCs w:val="20"/>
        </w:rPr>
        <w:t>________________________</w:t>
      </w:r>
    </w:p>
    <w:p w14:paraId="41D37145" w14:textId="77777777" w:rsidR="007D0B54" w:rsidRPr="007E2EFE" w:rsidRDefault="007D0B54" w:rsidP="00C67DE1">
      <w:pPr>
        <w:rPr>
          <w:sz w:val="20"/>
          <w:szCs w:val="20"/>
        </w:rPr>
      </w:pPr>
    </w:p>
    <w:p w14:paraId="67AD40AD" w14:textId="77777777" w:rsidR="00EF5ECD" w:rsidRPr="007E2EFE" w:rsidRDefault="00EF5ECD" w:rsidP="00C67DE1">
      <w:pPr>
        <w:rPr>
          <w:sz w:val="20"/>
          <w:szCs w:val="20"/>
        </w:rPr>
      </w:pPr>
    </w:p>
    <w:p w14:paraId="46C136AE" w14:textId="77777777" w:rsidR="007E2EFE" w:rsidRPr="007E2EFE" w:rsidRDefault="007E2EFE" w:rsidP="007E2EFE">
      <w:pPr>
        <w:ind w:left="5670"/>
        <w:rPr>
          <w:sz w:val="20"/>
          <w:szCs w:val="20"/>
          <w:lang w:val="it-CH"/>
        </w:rPr>
      </w:pPr>
      <w:r w:rsidRPr="007E2EFE">
        <w:rPr>
          <w:sz w:val="20"/>
          <w:szCs w:val="20"/>
          <w:lang w:val="it-CH"/>
        </w:rPr>
        <w:t>Head of the Bishkek city prosecutor’s office</w:t>
      </w:r>
      <w:r w:rsidRPr="007E2EFE">
        <w:rPr>
          <w:sz w:val="20"/>
          <w:szCs w:val="20"/>
          <w:lang w:val="it-CH"/>
        </w:rPr>
        <w:br/>
        <w:t>Kanat Jumaliyevich Nasipov</w:t>
      </w:r>
      <w:r w:rsidRPr="007E2EFE">
        <w:rPr>
          <w:sz w:val="20"/>
          <w:szCs w:val="20"/>
          <w:lang w:val="it-CH"/>
        </w:rPr>
        <w:br/>
        <w:t>T. Abdymomunov St., 276</w:t>
      </w:r>
      <w:r w:rsidRPr="007E2EFE">
        <w:rPr>
          <w:sz w:val="20"/>
          <w:szCs w:val="20"/>
          <w:lang w:val="it-CH"/>
        </w:rPr>
        <w:br/>
        <w:t>Bishkek, 720033</w:t>
      </w:r>
      <w:r w:rsidRPr="007E2EFE">
        <w:rPr>
          <w:sz w:val="20"/>
          <w:szCs w:val="20"/>
          <w:lang w:val="it-CH"/>
        </w:rPr>
        <w:br/>
        <w:t>Kyrgyz Republic</w:t>
      </w:r>
    </w:p>
    <w:p w14:paraId="152C48C9" w14:textId="3F97AE7E" w:rsidR="007D0B54" w:rsidRPr="007E2EFE" w:rsidRDefault="007D0B54" w:rsidP="00C67DE1">
      <w:pPr>
        <w:spacing w:before="840" w:after="840"/>
        <w:ind w:left="5670"/>
        <w:rPr>
          <w:sz w:val="20"/>
          <w:szCs w:val="20"/>
          <w:lang w:val="it-CH"/>
        </w:rPr>
      </w:pPr>
      <w:r w:rsidRPr="007E2EFE">
        <w:rPr>
          <w:sz w:val="20"/>
          <w:szCs w:val="20"/>
        </w:rPr>
        <w:t>________________________</w:t>
      </w:r>
    </w:p>
    <w:p w14:paraId="5EF1117F" w14:textId="77777777" w:rsidR="007C6484" w:rsidRPr="007E2EFE" w:rsidRDefault="007C6484" w:rsidP="00C67DE1">
      <w:pPr>
        <w:pStyle w:val="AbschnittAbstandimText"/>
        <w:spacing w:after="0"/>
        <w:rPr>
          <w:sz w:val="20"/>
          <w:szCs w:val="20"/>
          <w:lang w:val="it-CH"/>
        </w:rPr>
      </w:pPr>
    </w:p>
    <w:p w14:paraId="141E19BE" w14:textId="77777777" w:rsidR="007E2EFE" w:rsidRPr="007E2EFE" w:rsidRDefault="007E2EFE" w:rsidP="007E2EFE">
      <w:pPr>
        <w:pStyle w:val="AbschnittAbstandimText"/>
        <w:rPr>
          <w:sz w:val="20"/>
          <w:szCs w:val="20"/>
          <w:lang w:val="fr-CH"/>
        </w:rPr>
      </w:pPr>
      <w:r w:rsidRPr="007E2EFE">
        <w:rPr>
          <w:sz w:val="20"/>
          <w:szCs w:val="20"/>
          <w:lang w:val="fr-CH"/>
        </w:rPr>
        <w:t>Monsieur le Procureur,</w:t>
      </w:r>
    </w:p>
    <w:p w14:paraId="410F9909" w14:textId="7C749024" w:rsidR="007E2EFE" w:rsidRPr="007E2EFE" w:rsidRDefault="007E2EFE" w:rsidP="007E2EFE">
      <w:pPr>
        <w:pStyle w:val="AbschnittAbstandimText"/>
        <w:rPr>
          <w:b/>
          <w:bCs/>
          <w:sz w:val="20"/>
          <w:szCs w:val="20"/>
          <w:lang w:val="fr-CH"/>
        </w:rPr>
      </w:pPr>
      <w:r w:rsidRPr="007E2EFE">
        <w:rPr>
          <w:b/>
          <w:bCs/>
          <w:sz w:val="20"/>
          <w:szCs w:val="20"/>
          <w:lang w:val="fr-CH"/>
        </w:rPr>
        <w:t xml:space="preserve">Je vous écris afin de vous faire part de ma vive inquiétude face à la détention et aux poursuites qui visent la défenseure des droits humains Rita </w:t>
      </w:r>
      <w:r w:rsidR="00A80B01">
        <w:rPr>
          <w:b/>
          <w:bCs/>
          <w:sz w:val="20"/>
          <w:szCs w:val="20"/>
          <w:lang w:val="fr-CH"/>
        </w:rPr>
        <w:t>Karasartova</w:t>
      </w:r>
      <w:r w:rsidRPr="007E2EFE">
        <w:rPr>
          <w:b/>
          <w:bCs/>
          <w:sz w:val="20"/>
          <w:szCs w:val="20"/>
          <w:lang w:val="fr-CH"/>
        </w:rPr>
        <w:t>.</w:t>
      </w:r>
    </w:p>
    <w:p w14:paraId="486A8997" w14:textId="5E233248" w:rsidR="007E2EFE" w:rsidRPr="007E2EFE" w:rsidRDefault="007E2EFE" w:rsidP="007E2EFE">
      <w:pPr>
        <w:pStyle w:val="AbschnittAbstandimText"/>
        <w:rPr>
          <w:sz w:val="20"/>
          <w:szCs w:val="20"/>
          <w:lang w:val="fr-CH"/>
        </w:rPr>
      </w:pPr>
      <w:r w:rsidRPr="007E2EFE">
        <w:rPr>
          <w:sz w:val="20"/>
          <w:szCs w:val="20"/>
          <w:lang w:val="fr-CH"/>
        </w:rPr>
        <w:t>Le 14 avril 2025, elle a été arrêtée à la suite d’une perquisition à son domicile par des agents des forces de l’ordre. Elle est inculpée en vertu de l’article 278-3 du Code pénal kirghize («appels à la désobéissance active aux exigences légitimes des représentants des autorités et à des émeutes de masse»). Ces accusations sont vagues, semblent motivées par des considérations politiques et constituer des représailles pour son travail pacifique en faveur des droits humains et sa participation à la vie civique.</w:t>
      </w:r>
    </w:p>
    <w:p w14:paraId="7330F582" w14:textId="60576B63" w:rsidR="007E2EFE" w:rsidRPr="007E2EFE" w:rsidRDefault="007E2EFE" w:rsidP="007E2EFE">
      <w:pPr>
        <w:pStyle w:val="AbschnittAbstandimText"/>
        <w:rPr>
          <w:sz w:val="20"/>
          <w:szCs w:val="20"/>
          <w:lang w:val="fr-CH"/>
        </w:rPr>
      </w:pPr>
      <w:r w:rsidRPr="007E2EFE">
        <w:rPr>
          <w:sz w:val="20"/>
          <w:szCs w:val="20"/>
          <w:lang w:val="fr-CH"/>
        </w:rPr>
        <w:t xml:space="preserve">Rita </w:t>
      </w:r>
      <w:r w:rsidR="00A80B01">
        <w:rPr>
          <w:sz w:val="20"/>
          <w:szCs w:val="20"/>
          <w:lang w:val="fr-CH"/>
        </w:rPr>
        <w:t>Karasartova</w:t>
      </w:r>
      <w:r w:rsidRPr="007E2EFE">
        <w:rPr>
          <w:sz w:val="20"/>
          <w:szCs w:val="20"/>
          <w:lang w:val="fr-CH"/>
        </w:rPr>
        <w:t xml:space="preserve"> n’a commis aucune infraction pénale et ses actes n’ont pas constitué de menace pour la sécurité publique.</w:t>
      </w:r>
    </w:p>
    <w:p w14:paraId="2807AA86" w14:textId="4EB60814" w:rsidR="007E2EFE" w:rsidRPr="007E2EFE" w:rsidRDefault="007E2EFE" w:rsidP="007E2EFE">
      <w:pPr>
        <w:pStyle w:val="AbschnittAbstandimText"/>
        <w:rPr>
          <w:sz w:val="20"/>
          <w:szCs w:val="20"/>
          <w:lang w:val="fr-CH"/>
        </w:rPr>
      </w:pPr>
      <w:r w:rsidRPr="007E2EFE">
        <w:rPr>
          <w:sz w:val="20"/>
          <w:szCs w:val="20"/>
          <w:lang w:val="fr-CH"/>
        </w:rPr>
        <w:t>L’utilisation abusive du système de justice pénale contre les défenseur·e·s des droits humains et la répression générale contre la société civile au Kirghizistan témoignent d’une volonté inquiétante de faire taire la dissidence et de restreindre les droits fondamentaux. Ces actes enfreignent en eux-mêmes les obligations internationales relatives aux droits humains qui incombent au Kirghizistan.</w:t>
      </w:r>
    </w:p>
    <w:p w14:paraId="40F84948" w14:textId="14FE5931" w:rsidR="007E2EFE" w:rsidRPr="007E2EFE" w:rsidRDefault="007E2EFE" w:rsidP="007E2EFE">
      <w:pPr>
        <w:pStyle w:val="AbschnittAbstandimText"/>
        <w:rPr>
          <w:b/>
          <w:bCs/>
          <w:sz w:val="20"/>
          <w:szCs w:val="20"/>
          <w:lang w:val="fr-CH"/>
        </w:rPr>
      </w:pPr>
      <w:r w:rsidRPr="007E2EFE">
        <w:rPr>
          <w:b/>
          <w:bCs/>
          <w:sz w:val="20"/>
          <w:szCs w:val="20"/>
          <w:lang w:val="fr-CH"/>
        </w:rPr>
        <w:t xml:space="preserve">Je vous prie instamment de prendre toutes les dispositions nécessaires pour que Rita </w:t>
      </w:r>
      <w:r w:rsidR="00A80B01">
        <w:rPr>
          <w:b/>
          <w:bCs/>
          <w:sz w:val="20"/>
          <w:szCs w:val="20"/>
          <w:lang w:val="fr-CH"/>
        </w:rPr>
        <w:t>Karasartova</w:t>
      </w:r>
      <w:r w:rsidRPr="007E2EFE">
        <w:rPr>
          <w:b/>
          <w:bCs/>
          <w:sz w:val="20"/>
          <w:szCs w:val="20"/>
          <w:lang w:val="fr-CH"/>
        </w:rPr>
        <w:t xml:space="preserve"> soit libérée sans délai et sans condition, et que toutes les charges retenues contre elle soient abandonnées. Enfin, je vous demande de garantir sans restrictions infondées son droit de poursuivre ses activités.</w:t>
      </w:r>
    </w:p>
    <w:p w14:paraId="102018BD" w14:textId="1C7C0481" w:rsidR="007E2EFE" w:rsidRPr="007E2EFE" w:rsidRDefault="007E2EFE" w:rsidP="007E2EFE">
      <w:pPr>
        <w:pStyle w:val="AbschnittAbstandimText"/>
        <w:rPr>
          <w:sz w:val="20"/>
          <w:szCs w:val="20"/>
          <w:lang w:val="fr-CH"/>
        </w:rPr>
      </w:pPr>
    </w:p>
    <w:p w14:paraId="3A61CC5F" w14:textId="4D7F01FC" w:rsidR="007E2EFE" w:rsidRPr="007E2EFE" w:rsidRDefault="007E2EFE" w:rsidP="007E2EFE">
      <w:pPr>
        <w:pStyle w:val="AbschnittAbstandimText"/>
        <w:rPr>
          <w:sz w:val="20"/>
          <w:szCs w:val="20"/>
          <w:lang w:val="fr-CH"/>
        </w:rPr>
      </w:pPr>
      <w:r w:rsidRPr="007E2EFE">
        <w:rPr>
          <w:sz w:val="20"/>
          <w:szCs w:val="20"/>
          <w:lang w:val="fr-CH"/>
        </w:rPr>
        <w:t>Je vous prie d’agréer, Monsieur le Procureur, l’expression de ma très haute considération.</w:t>
      </w:r>
    </w:p>
    <w:p w14:paraId="0E5D5CDC" w14:textId="77777777" w:rsidR="007D0B54" w:rsidRPr="007E2EFE" w:rsidRDefault="007D0B54" w:rsidP="00C67DE1">
      <w:pPr>
        <w:spacing w:before="360"/>
        <w:rPr>
          <w:sz w:val="20"/>
          <w:szCs w:val="20"/>
        </w:rPr>
      </w:pPr>
      <w:r w:rsidRPr="007E2EFE">
        <w:rPr>
          <w:sz w:val="20"/>
          <w:szCs w:val="20"/>
        </w:rPr>
        <w:t>________________________</w:t>
      </w:r>
    </w:p>
    <w:p w14:paraId="2EC01E12" w14:textId="77777777" w:rsidR="00881147" w:rsidRPr="0014306C" w:rsidRDefault="00097F8C" w:rsidP="00C67DE1">
      <w:pPr>
        <w:rPr>
          <w:sz w:val="20"/>
          <w:szCs w:val="20"/>
          <w:lang w:val="fr-FR"/>
        </w:rPr>
      </w:pPr>
      <w:r w:rsidRPr="007E2EFE">
        <w:rPr>
          <w:noProof/>
          <w:sz w:val="20"/>
          <w:szCs w:val="20"/>
          <w:lang w:val="fr-FR"/>
        </w:rPr>
        <mc:AlternateContent>
          <mc:Choice Requires="wps">
            <w:drawing>
              <wp:anchor distT="0" distB="0" distL="114300" distR="114300" simplePos="0" relativeHeight="251658240" behindDoc="0" locked="1" layoutInCell="0" allowOverlap="0" wp14:anchorId="47403F12" wp14:editId="06C08111">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52A16" w14:textId="74E601AC" w:rsidR="00097F8C" w:rsidRPr="002222A4" w:rsidRDefault="00F71E28" w:rsidP="00FA0F34">
                            <w:pPr>
                              <w:spacing w:after="40"/>
                              <w:ind w:left="57"/>
                              <w:rPr>
                                <w:b/>
                              </w:rPr>
                            </w:pPr>
                            <w:r w:rsidRPr="007E2EFE">
                              <w:rPr>
                                <w:b/>
                              </w:rPr>
                              <w:t>Copie</w:t>
                            </w:r>
                          </w:p>
                          <w:p w14:paraId="7B0380F1" w14:textId="77777777" w:rsidR="007E2EFE" w:rsidRPr="00F57A2E" w:rsidRDefault="007E2EFE" w:rsidP="007E2EFE">
                            <w:pPr>
                              <w:ind w:left="57"/>
                              <w:rPr>
                                <w:sz w:val="16"/>
                                <w:szCs w:val="16"/>
                                <w:lang w:val="fr-FR"/>
                              </w:rPr>
                            </w:pPr>
                            <w:r w:rsidRPr="00F57A2E">
                              <w:rPr>
                                <w:sz w:val="16"/>
                                <w:szCs w:val="16"/>
                                <w:lang w:val="fr-FR"/>
                              </w:rPr>
                              <w:t>Ambassade de la République Kirghize, Avenue Blanc 51, 3ème étage, 1202 Genève</w:t>
                            </w:r>
                          </w:p>
                          <w:p w14:paraId="095C8C66" w14:textId="78DAFD52" w:rsidR="00CF68A0" w:rsidRPr="00CF68A0" w:rsidRDefault="007E2EFE" w:rsidP="00CF68A0">
                            <w:pPr>
                              <w:ind w:left="57"/>
                              <w:rPr>
                                <w:sz w:val="16"/>
                                <w:szCs w:val="16"/>
                              </w:rPr>
                            </w:pPr>
                            <w:r w:rsidRPr="00F57A2E">
                              <w:rPr>
                                <w:sz w:val="16"/>
                                <w:szCs w:val="16"/>
                              </w:rPr>
                              <w:t>Fax: 022 707 92 21, E-mail: kyrgymission@bluewin.ch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03F12"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5F52A16" w14:textId="74E601AC" w:rsidR="00097F8C" w:rsidRPr="002222A4" w:rsidRDefault="00F71E28" w:rsidP="00FA0F34">
                      <w:pPr>
                        <w:spacing w:after="40"/>
                        <w:ind w:left="57"/>
                        <w:rPr>
                          <w:b/>
                        </w:rPr>
                      </w:pPr>
                      <w:proofErr w:type="spellStart"/>
                      <w:r w:rsidRPr="007E2EFE">
                        <w:rPr>
                          <w:b/>
                        </w:rPr>
                        <w:t>Copie</w:t>
                      </w:r>
                      <w:proofErr w:type="spellEnd"/>
                    </w:p>
                    <w:p w14:paraId="7B0380F1" w14:textId="77777777" w:rsidR="007E2EFE" w:rsidRPr="00F57A2E" w:rsidRDefault="007E2EFE" w:rsidP="007E2EFE">
                      <w:pPr>
                        <w:ind w:left="57"/>
                        <w:rPr>
                          <w:sz w:val="16"/>
                          <w:szCs w:val="16"/>
                          <w:lang w:val="fr-FR"/>
                        </w:rPr>
                      </w:pPr>
                      <w:r w:rsidRPr="00F57A2E">
                        <w:rPr>
                          <w:sz w:val="16"/>
                          <w:szCs w:val="16"/>
                          <w:lang w:val="fr-FR"/>
                        </w:rPr>
                        <w:t>Ambassade de la République Kirghize, Avenue Blanc 51, 3ème étage, 1202 Genève</w:t>
                      </w:r>
                    </w:p>
                    <w:p w14:paraId="095C8C66" w14:textId="78DAFD52" w:rsidR="00CF68A0" w:rsidRPr="00CF68A0" w:rsidRDefault="007E2EFE" w:rsidP="00CF68A0">
                      <w:pPr>
                        <w:ind w:left="57"/>
                        <w:rPr>
                          <w:sz w:val="16"/>
                          <w:szCs w:val="16"/>
                        </w:rPr>
                      </w:pPr>
                      <w:r w:rsidRPr="00F57A2E">
                        <w:rPr>
                          <w:sz w:val="16"/>
                          <w:szCs w:val="16"/>
                        </w:rPr>
                        <w:t xml:space="preserve">Fax: 022 707 92 21, </w:t>
                      </w:r>
                      <w:proofErr w:type="spellStart"/>
                      <w:r w:rsidRPr="00F57A2E">
                        <w:rPr>
                          <w:sz w:val="16"/>
                          <w:szCs w:val="16"/>
                        </w:rPr>
                        <w:t>E-mail</w:t>
                      </w:r>
                      <w:proofErr w:type="spellEnd"/>
                      <w:r w:rsidRPr="00F57A2E">
                        <w:rPr>
                          <w:sz w:val="16"/>
                          <w:szCs w:val="16"/>
                        </w:rPr>
                        <w:t>: kyrgymission@bluewin.ch</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6B410" w14:textId="77777777" w:rsidR="00184FE4" w:rsidRPr="008702FA" w:rsidRDefault="00184FE4" w:rsidP="00553907">
      <w:r w:rsidRPr="008702FA">
        <w:separator/>
      </w:r>
    </w:p>
  </w:endnote>
  <w:endnote w:type="continuationSeparator" w:id="0">
    <w:p w14:paraId="08292C6D" w14:textId="77777777" w:rsidR="00184FE4" w:rsidRPr="008702FA" w:rsidRDefault="00184FE4"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91695"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62D4145D"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4DF0A"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D5B49DA" wp14:editId="422D0337">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EFDE0"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3E138B6" wp14:editId="02496EE5">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07C7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62FF353" wp14:editId="0896907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E2583"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54674" w14:textId="77777777" w:rsidR="00184FE4" w:rsidRPr="008702FA" w:rsidRDefault="00184FE4" w:rsidP="00553907">
      <w:r w:rsidRPr="008702FA">
        <w:separator/>
      </w:r>
    </w:p>
  </w:footnote>
  <w:footnote w:type="continuationSeparator" w:id="0">
    <w:p w14:paraId="10EA9EFB" w14:textId="77777777" w:rsidR="00184FE4" w:rsidRPr="008702FA" w:rsidRDefault="00184FE4"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4"/>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EFE"/>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29DC"/>
    <w:rsid w:val="00153DC7"/>
    <w:rsid w:val="00177C80"/>
    <w:rsid w:val="00184FE4"/>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44C63"/>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1603"/>
    <w:rsid w:val="00396E52"/>
    <w:rsid w:val="003A5D8D"/>
    <w:rsid w:val="003A690E"/>
    <w:rsid w:val="003B2797"/>
    <w:rsid w:val="003B2A73"/>
    <w:rsid w:val="003B5D3C"/>
    <w:rsid w:val="003C018F"/>
    <w:rsid w:val="003C09E1"/>
    <w:rsid w:val="003C36F5"/>
    <w:rsid w:val="003C5274"/>
    <w:rsid w:val="003E0FA8"/>
    <w:rsid w:val="003E77CB"/>
    <w:rsid w:val="003F1874"/>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2EFE"/>
    <w:rsid w:val="007E6B0B"/>
    <w:rsid w:val="00802998"/>
    <w:rsid w:val="00803B52"/>
    <w:rsid w:val="00805F8A"/>
    <w:rsid w:val="008107B4"/>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0B01"/>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4F6B"/>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10D64"/>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4652A9"/>
  <w15:docId w15:val="{35075FE3-9CAD-4580-9D14-39B03483D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7E2EFE"/>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shkek@prokuror.k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kyrgyzmission@bluewin.c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1041</Words>
  <Characters>5908</Characters>
  <Application>Microsoft Office Word</Application>
  <DocSecurity>0</DocSecurity>
  <Lines>49</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2025-05-09T09:13:00Z</dcterms:created>
  <dcterms:modified xsi:type="dcterms:W3CDTF">2025-05-09T13:28:00Z</dcterms:modified>
</cp:coreProperties>
</file>