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C15C43" w14:paraId="188A42DF" w14:textId="77777777" w:rsidTr="00F52C4A">
        <w:trPr>
          <w:cantSplit/>
        </w:trPr>
        <w:tc>
          <w:tcPr>
            <w:tcW w:w="5000" w:type="pct"/>
            <w:gridSpan w:val="3"/>
            <w:noWrap/>
            <w:vAlign w:val="center"/>
          </w:tcPr>
          <w:p w14:paraId="2E7D509C" w14:textId="2F0AFA55" w:rsidR="0030351B" w:rsidRPr="00C15C43" w:rsidRDefault="00EA6973" w:rsidP="007A5FCA">
            <w:pPr>
              <w:pStyle w:val="INDEXDATUM"/>
              <w:rPr>
                <w:lang w:val="en-US"/>
              </w:rPr>
            </w:pPr>
            <w:r w:rsidRPr="00C15C43">
              <w:rPr>
                <w:lang w:val="it-CH"/>
              </w:rPr>
              <w:t>MDE 23/9380/2025 - Saudi Arabia - Date: 12 May 2025</w:t>
            </w:r>
          </w:p>
        </w:tc>
      </w:tr>
      <w:tr w:rsidR="0083606F" w:rsidRPr="00C15C43" w14:paraId="1EDC11CF" w14:textId="77777777" w:rsidTr="00F52C4A">
        <w:trPr>
          <w:cantSplit/>
          <w:trHeight w:val="20"/>
        </w:trPr>
        <w:tc>
          <w:tcPr>
            <w:tcW w:w="1442" w:type="pct"/>
            <w:noWrap/>
          </w:tcPr>
          <w:p w14:paraId="33667BD3" w14:textId="77777777" w:rsidR="0083606F" w:rsidRPr="00C15C43" w:rsidRDefault="0083606F" w:rsidP="002621D1">
            <w:pPr>
              <w:pStyle w:val="FURTHERINFO"/>
              <w:spacing w:after="120"/>
            </w:pPr>
            <w:r w:rsidRPr="00C15C43">
              <w:t>URGENT ACTION</w:t>
            </w:r>
          </w:p>
        </w:tc>
        <w:tc>
          <w:tcPr>
            <w:tcW w:w="1891" w:type="pct"/>
          </w:tcPr>
          <w:p w14:paraId="7DA92F48" w14:textId="77777777" w:rsidR="0083606F" w:rsidRPr="00C15C43" w:rsidRDefault="0083606F" w:rsidP="002621D1">
            <w:pPr>
              <w:pStyle w:val="URGENTACTION16P"/>
              <w:spacing w:after="120"/>
            </w:pPr>
          </w:p>
        </w:tc>
        <w:tc>
          <w:tcPr>
            <w:tcW w:w="1667" w:type="pct"/>
          </w:tcPr>
          <w:p w14:paraId="5E87E7FF" w14:textId="3EA3FB74" w:rsidR="0083606F" w:rsidRPr="00C15C43" w:rsidRDefault="0083606F" w:rsidP="002621D1">
            <w:pPr>
              <w:pStyle w:val="UA00000"/>
              <w:spacing w:after="120"/>
            </w:pPr>
            <w:r w:rsidRPr="00C15C43">
              <w:t>UA 0</w:t>
            </w:r>
            <w:r w:rsidR="00EA6973" w:rsidRPr="00C15C43">
              <w:t>53</w:t>
            </w:r>
            <w:r w:rsidRPr="00C15C43">
              <w:t>/</w:t>
            </w:r>
            <w:r w:rsidR="00EA6973" w:rsidRPr="00C15C43">
              <w:t>25</w:t>
            </w:r>
          </w:p>
        </w:tc>
      </w:tr>
      <w:tr w:rsidR="0030351B" w:rsidRPr="00C15C43" w14:paraId="59335514" w14:textId="77777777" w:rsidTr="00F52C4A">
        <w:trPr>
          <w:cantSplit/>
        </w:trPr>
        <w:tc>
          <w:tcPr>
            <w:tcW w:w="5000" w:type="pct"/>
            <w:gridSpan w:val="3"/>
            <w:noWrap/>
            <w:vAlign w:val="bottom"/>
          </w:tcPr>
          <w:p w14:paraId="7BA3E273" w14:textId="49F4A28B" w:rsidR="0030351B" w:rsidRPr="00C15C43" w:rsidRDefault="00EA6973" w:rsidP="0064214E">
            <w:pPr>
              <w:pStyle w:val="TITEL100"/>
              <w:rPr>
                <w:szCs w:val="32"/>
                <w:lang w:val="en-US"/>
              </w:rPr>
            </w:pPr>
            <w:r w:rsidRPr="00C15C43">
              <w:rPr>
                <w:lang w:val="it-CH"/>
              </w:rPr>
              <w:t>Unjustly detained reformist cleric tortured</w:t>
            </w:r>
          </w:p>
        </w:tc>
      </w:tr>
      <w:tr w:rsidR="0030351B" w:rsidRPr="00C15C43" w14:paraId="27984722" w14:textId="77777777" w:rsidTr="00F52C4A">
        <w:trPr>
          <w:cantSplit/>
        </w:trPr>
        <w:tc>
          <w:tcPr>
            <w:tcW w:w="5000" w:type="pct"/>
            <w:gridSpan w:val="3"/>
            <w:noWrap/>
          </w:tcPr>
          <w:p w14:paraId="2153D17C" w14:textId="28412239" w:rsidR="0030351B" w:rsidRPr="00C15C43" w:rsidRDefault="00EA6973" w:rsidP="002364C8">
            <w:pPr>
              <w:pStyle w:val="LAND"/>
            </w:pPr>
            <w:r w:rsidRPr="00C15C43">
              <w:rPr>
                <w:lang w:val="it-CH"/>
              </w:rPr>
              <w:t>SAUDI ARABIA</w:t>
            </w:r>
          </w:p>
        </w:tc>
      </w:tr>
    </w:tbl>
    <w:p w14:paraId="63ADE7B5" w14:textId="3F198B80" w:rsidR="00EA6973" w:rsidRPr="00C15C43" w:rsidRDefault="00EA6973" w:rsidP="00C15C43">
      <w:pPr>
        <w:pStyle w:val="LeadBeschreibung"/>
        <w:rPr>
          <w:lang w:val="en-GB"/>
        </w:rPr>
      </w:pPr>
      <w:r w:rsidRPr="00C15C43">
        <w:rPr>
          <w:lang w:val="en-GB"/>
        </w:rPr>
        <w:t xml:space="preserve">Unjustly detained cleric Sheikh Salman </w:t>
      </w:r>
      <w:proofErr w:type="spellStart"/>
      <w:r w:rsidRPr="00C15C43">
        <w:rPr>
          <w:lang w:val="en-GB"/>
        </w:rPr>
        <w:t>Alodah</w:t>
      </w:r>
      <w:proofErr w:type="spellEnd"/>
      <w:r w:rsidRPr="00C15C43">
        <w:rPr>
          <w:lang w:val="en-GB"/>
        </w:rPr>
        <w:t xml:space="preserve"> has been held in solitary confinement for seven years - the entire duration of his detention - which amounts to torture or other ill-treatment under international law. His health is </w:t>
      </w:r>
      <w:proofErr w:type="gramStart"/>
      <w:r w:rsidRPr="00C15C43">
        <w:rPr>
          <w:lang w:val="en-GB"/>
        </w:rPr>
        <w:t>deteriorating</w:t>
      </w:r>
      <w:proofErr w:type="gramEnd"/>
      <w:r w:rsidRPr="00C15C43">
        <w:rPr>
          <w:lang w:val="en-GB"/>
        </w:rPr>
        <w:t xml:space="preserve"> and he has lost half of his hearing and eyesight. Sheikh Salman </w:t>
      </w:r>
      <w:proofErr w:type="spellStart"/>
      <w:r w:rsidRPr="00C15C43">
        <w:rPr>
          <w:lang w:val="en-GB"/>
        </w:rPr>
        <w:t>Alodah</w:t>
      </w:r>
      <w:proofErr w:type="spellEnd"/>
      <w:r w:rsidRPr="00C15C43">
        <w:rPr>
          <w:lang w:val="en-GB"/>
        </w:rPr>
        <w:t xml:space="preserve"> was arrested without a warrant on 7 September 2017, a few hours after posting a tweet praying for the </w:t>
      </w:r>
      <w:r w:rsidR="00C15C43" w:rsidRPr="00C15C43">
        <w:rPr>
          <w:rFonts w:cs="Arial"/>
          <w:lang w:val="it-CH"/>
        </w:rPr>
        <w:t>«</w:t>
      </w:r>
      <w:r w:rsidRPr="00C15C43">
        <w:rPr>
          <w:lang w:val="en-GB"/>
        </w:rPr>
        <w:t>unity of hearts</w:t>
      </w:r>
      <w:r w:rsidR="00C15C43" w:rsidRPr="00C15C43">
        <w:rPr>
          <w:rFonts w:cs="Arial"/>
          <w:lang w:val="it-CH"/>
        </w:rPr>
        <w:t>»</w:t>
      </w:r>
      <w:r w:rsidRPr="00C15C43">
        <w:rPr>
          <w:lang w:val="en-GB"/>
        </w:rPr>
        <w:t xml:space="preserve"> during a diplomatic stand-off between Saudi Arabia and Qatar. In a secret trial before the Specialized Criminal Court in 2018, he was charged with 37 offences, including supporting Arab Spring protests and calling for the release of prisoners in Saudi Arabia on social media. The prosecution has sought the death penalty in his case. Sheikh Salman </w:t>
      </w:r>
      <w:proofErr w:type="spellStart"/>
      <w:r w:rsidRPr="00C15C43">
        <w:rPr>
          <w:lang w:val="en-GB"/>
        </w:rPr>
        <w:t>Alodah</w:t>
      </w:r>
      <w:proofErr w:type="spellEnd"/>
      <w:r w:rsidRPr="00C15C43">
        <w:rPr>
          <w:lang w:val="en-GB"/>
        </w:rPr>
        <w:t xml:space="preserve"> is unjustly </w:t>
      </w:r>
      <w:proofErr w:type="gramStart"/>
      <w:r w:rsidRPr="00C15C43">
        <w:rPr>
          <w:lang w:val="en-GB"/>
        </w:rPr>
        <w:t>detained</w:t>
      </w:r>
      <w:proofErr w:type="gramEnd"/>
      <w:r w:rsidRPr="00C15C43">
        <w:rPr>
          <w:lang w:val="en-GB"/>
        </w:rPr>
        <w:t xml:space="preserve"> and Saudi authorities must immediately and unconditionally release him.</w:t>
      </w:r>
    </w:p>
    <w:p w14:paraId="0CCFE2C9" w14:textId="5B5DD7A5" w:rsidR="00EA6973" w:rsidRPr="00C15C43" w:rsidRDefault="00EA6973" w:rsidP="00EA6973">
      <w:pPr>
        <w:pStyle w:val="AbschnittAbstandimText"/>
        <w:rPr>
          <w:lang w:val="en-GB"/>
        </w:rPr>
      </w:pPr>
      <w:r w:rsidRPr="00C15C43">
        <w:rPr>
          <w:lang w:val="en-GB"/>
        </w:rPr>
        <w:t xml:space="preserve">On 13 November 2017, two months after Sheikh Salman </w:t>
      </w:r>
      <w:proofErr w:type="spellStart"/>
      <w:r w:rsidRPr="00C15C43">
        <w:rPr>
          <w:lang w:val="en-GB"/>
        </w:rPr>
        <w:t>Alodah’s</w:t>
      </w:r>
      <w:proofErr w:type="spellEnd"/>
      <w:r w:rsidRPr="00C15C43">
        <w:rPr>
          <w:lang w:val="en-GB"/>
        </w:rPr>
        <w:t xml:space="preserve"> arrest, men in civilian clothing and balaclavas who were believed to be from the state security directorate searched Sheikh Salman </w:t>
      </w:r>
      <w:proofErr w:type="spellStart"/>
      <w:r w:rsidRPr="00C15C43">
        <w:rPr>
          <w:lang w:val="en-GB"/>
        </w:rPr>
        <w:t>Alodah’s</w:t>
      </w:r>
      <w:proofErr w:type="spellEnd"/>
      <w:r w:rsidRPr="00C15C43">
        <w:rPr>
          <w:lang w:val="en-GB"/>
        </w:rPr>
        <w:t xml:space="preserve"> house and confiscated electronic devices and books. The family asked whether the men had a warrant, and the men said no. The men refused to give the family a reason for the search.</w:t>
      </w:r>
    </w:p>
    <w:p w14:paraId="1E3BEC93" w14:textId="77777777" w:rsidR="00EA6973" w:rsidRPr="00C15C43" w:rsidRDefault="00EA6973" w:rsidP="00EA6973">
      <w:pPr>
        <w:pStyle w:val="AbschnittAbstandimText"/>
        <w:rPr>
          <w:lang w:val="en-GB"/>
        </w:rPr>
      </w:pPr>
      <w:r w:rsidRPr="00C15C43">
        <w:rPr>
          <w:lang w:val="en-GB"/>
        </w:rPr>
        <w:t xml:space="preserve">Since his detention, Sheikh Salman </w:t>
      </w:r>
      <w:proofErr w:type="spellStart"/>
      <w:r w:rsidRPr="00C15C43">
        <w:rPr>
          <w:lang w:val="en-GB"/>
        </w:rPr>
        <w:t>Alodah’s</w:t>
      </w:r>
      <w:proofErr w:type="spellEnd"/>
      <w:r w:rsidRPr="00C15C43">
        <w:rPr>
          <w:lang w:val="en-GB"/>
        </w:rPr>
        <w:t xml:space="preserve"> entire family in Saudi Arabia are on an unofficial travel ban, a total of 19 individuals.</w:t>
      </w:r>
    </w:p>
    <w:p w14:paraId="7BEF75AD" w14:textId="3A26ACC2" w:rsidR="00EA6973" w:rsidRPr="00C15C43" w:rsidRDefault="00EA6973" w:rsidP="00EA6973">
      <w:pPr>
        <w:pStyle w:val="AbschnittAbstandimText"/>
        <w:rPr>
          <w:lang w:val="en-GB"/>
        </w:rPr>
      </w:pPr>
      <w:r w:rsidRPr="00C15C43">
        <w:rPr>
          <w:lang w:val="en-GB"/>
        </w:rPr>
        <w:t xml:space="preserve">Sheikh Salman </w:t>
      </w:r>
      <w:proofErr w:type="spellStart"/>
      <w:r w:rsidRPr="00C15C43">
        <w:rPr>
          <w:lang w:val="en-GB"/>
        </w:rPr>
        <w:t>Alodah</w:t>
      </w:r>
      <w:proofErr w:type="spellEnd"/>
      <w:r w:rsidRPr="00C15C43">
        <w:rPr>
          <w:lang w:val="en-GB"/>
        </w:rPr>
        <w:t xml:space="preserve"> was detained incommunicado and in solitary confinement for the first five months of his detention, with no access to his family or a lawyer, except for one brief phone call a month after his arrest. In January 2018, he was hospitalized as his health was deteriorating. He was only allowed to call his family a month later. Although he is predominantly held in solitary confinement, Sheikh Salman </w:t>
      </w:r>
      <w:proofErr w:type="spellStart"/>
      <w:r w:rsidRPr="00C15C43">
        <w:rPr>
          <w:lang w:val="en-GB"/>
        </w:rPr>
        <w:t>Alodah</w:t>
      </w:r>
      <w:proofErr w:type="spellEnd"/>
      <w:r w:rsidRPr="00C15C43">
        <w:rPr>
          <w:lang w:val="en-GB"/>
        </w:rPr>
        <w:t xml:space="preserve"> has now been permitted regular visits from his family, around once a month.</w:t>
      </w:r>
    </w:p>
    <w:p w14:paraId="2C82697B" w14:textId="5FC6D5E2" w:rsidR="00EA6973" w:rsidRPr="00C15C43" w:rsidRDefault="00EA6973" w:rsidP="00EA6973">
      <w:pPr>
        <w:pStyle w:val="AbschnittAbstandimText"/>
        <w:rPr>
          <w:lang w:val="en-GB"/>
        </w:rPr>
      </w:pPr>
      <w:r w:rsidRPr="00C15C43">
        <w:rPr>
          <w:lang w:val="en-GB"/>
        </w:rPr>
        <w:t xml:space="preserve">In court documents reviewed by Amnesty International, Sheikh Salman </w:t>
      </w:r>
      <w:proofErr w:type="spellStart"/>
      <w:r w:rsidRPr="00C15C43">
        <w:rPr>
          <w:lang w:val="en-GB"/>
        </w:rPr>
        <w:t>Alodah</w:t>
      </w:r>
      <w:proofErr w:type="spellEnd"/>
      <w:r w:rsidRPr="00C15C43">
        <w:rPr>
          <w:lang w:val="en-GB"/>
        </w:rPr>
        <w:t xml:space="preserve"> is charged on 37 counts, including for association with the Muslim Brotherhood, </w:t>
      </w:r>
      <w:r w:rsidR="00C15C43" w:rsidRPr="00C15C43">
        <w:rPr>
          <w:rFonts w:cs="Arial"/>
          <w:lang w:val="it-CH"/>
        </w:rPr>
        <w:t>«</w:t>
      </w:r>
      <w:r w:rsidRPr="00C15C43">
        <w:rPr>
          <w:lang w:val="en-GB"/>
        </w:rPr>
        <w:t>incitement to drag the Kingdom into internal revolutions and supporting revolutions in Arab countries by promoting clips that support the revolutions, conveying an image of what the people are suffering, and investing time in focusing on shortcomings in internal affairs, highlighting the grievances of prisoners, and promoting freedom of opinion</w:t>
      </w:r>
      <w:r w:rsidR="00C15C43" w:rsidRPr="00C15C43">
        <w:rPr>
          <w:rFonts w:cs="Arial"/>
          <w:lang w:val="it-CH"/>
        </w:rPr>
        <w:t>»</w:t>
      </w:r>
      <w:r w:rsidRPr="00C15C43">
        <w:rPr>
          <w:lang w:val="en-GB"/>
        </w:rPr>
        <w:t xml:space="preserve">, and </w:t>
      </w:r>
      <w:r w:rsidR="00C15C43" w:rsidRPr="00C15C43">
        <w:rPr>
          <w:rFonts w:cs="Arial"/>
          <w:lang w:val="it-CH"/>
        </w:rPr>
        <w:t>«</w:t>
      </w:r>
      <w:r w:rsidRPr="00C15C43">
        <w:rPr>
          <w:lang w:val="en-GB"/>
        </w:rPr>
        <w:t>inciting discord and inciting public opinion through defamation by publishing speech on social media that included demands that touched the emotions of the masses, inciting them against the state by demanding the release of prisoners, accusing the Ministry of Interior and prisons in the Kingdom of transgression, demanding that the Ministry of Interior admit mistakes, and criticizing the Kingdom's decision-making policy</w:t>
      </w:r>
      <w:r w:rsidR="00C15C43" w:rsidRPr="00C15C43">
        <w:rPr>
          <w:rFonts w:cs="Arial"/>
          <w:lang w:val="it-CH"/>
        </w:rPr>
        <w:t>»</w:t>
      </w:r>
      <w:r w:rsidRPr="00C15C43">
        <w:rPr>
          <w:lang w:val="en-GB"/>
        </w:rPr>
        <w:t>.</w:t>
      </w:r>
    </w:p>
    <w:p w14:paraId="2215626F" w14:textId="5CA7B782" w:rsidR="00EA6973" w:rsidRPr="00C15C43" w:rsidRDefault="00EA6973" w:rsidP="00EA6973">
      <w:pPr>
        <w:pStyle w:val="AbschnittAbstandimText"/>
        <w:rPr>
          <w:lang w:val="en-GB"/>
        </w:rPr>
      </w:pPr>
      <w:r w:rsidRPr="00C15C43">
        <w:rPr>
          <w:lang w:val="en-GB"/>
        </w:rPr>
        <w:t>Amnesty International has documented the Saudi authorities’ increasing crackdown on freedom of expression, targeting both citizens and foreign nationals, many of whom have been sentenced to lengthy prison terms solely for peacefully exercising their rights to freedom of expression, association and peaceful assembly. This includes criticizing the government and its policies.</w:t>
      </w:r>
    </w:p>
    <w:p w14:paraId="296E127E" w14:textId="2937DD11" w:rsidR="00EA6973" w:rsidRPr="00C15C43" w:rsidRDefault="00EA6973" w:rsidP="00EA6973">
      <w:pPr>
        <w:pStyle w:val="AbschnittAbstandimText"/>
        <w:rPr>
          <w:lang w:val="en-GB"/>
        </w:rPr>
      </w:pPr>
      <w:r w:rsidRPr="00C15C43">
        <w:rPr>
          <w:lang w:val="en-GB"/>
        </w:rPr>
        <w:t>Legal proceedings in these cases fall far short of international fair trial standards. Individuals are often held incommunicado without charge, in solitary confinement and denied access to lawyers or the courts to challenge the lawfulness of their detention. Since 2013, Amnesty International has documented the cases of 86 individuals who have been prosecuted solely for exercising their rights to freedom of expression, association and peaceful assembly, including human rights defenders, peaceful political activists, journalists, poets and clerics. Of those, 40 were prosecuted for expressing their opinions on social media. Amnesty International is aware that the real number of such prosecutions is likely much higher.</w:t>
      </w:r>
    </w:p>
    <w:p w14:paraId="22806991" w14:textId="77777777" w:rsidR="005E5E5F" w:rsidRPr="00C15C43" w:rsidRDefault="005E5E5F" w:rsidP="009468F4">
      <w:pPr>
        <w:pStyle w:val="berschrift"/>
        <w:rPr>
          <w:lang w:val="it-CH"/>
        </w:rPr>
      </w:pPr>
      <w:r w:rsidRPr="00C15C43">
        <w:rPr>
          <w:lang w:val="it-CH"/>
        </w:rPr>
        <w:t>TAKE ACTION</w:t>
      </w:r>
    </w:p>
    <w:p w14:paraId="335EAB21" w14:textId="77777777" w:rsidR="005E5E5F" w:rsidRPr="00C15C43" w:rsidRDefault="005E5E5F" w:rsidP="009468F4">
      <w:pPr>
        <w:numPr>
          <w:ilvl w:val="0"/>
          <w:numId w:val="16"/>
        </w:numPr>
        <w:ind w:left="357" w:hanging="357"/>
        <w:rPr>
          <w:color w:val="000000"/>
          <w:lang w:val="en-GB"/>
        </w:rPr>
      </w:pPr>
      <w:r w:rsidRPr="00C15C43">
        <w:rPr>
          <w:color w:val="000000"/>
          <w:lang w:val="en-GB"/>
        </w:rPr>
        <w:t xml:space="preserve">Write an appeal in your own words or use the </w:t>
      </w:r>
      <w:r w:rsidRPr="00C15C43">
        <w:rPr>
          <w:b/>
          <w:color w:val="000000"/>
          <w:lang w:val="en-GB"/>
        </w:rPr>
        <w:t>model letter</w:t>
      </w:r>
      <w:r w:rsidRPr="00C15C43">
        <w:rPr>
          <w:bCs/>
          <w:color w:val="000000"/>
          <w:lang w:val="en-GB"/>
        </w:rPr>
        <w:t xml:space="preserve"> on</w:t>
      </w:r>
      <w:r w:rsidRPr="00C15C43">
        <w:rPr>
          <w:b/>
          <w:color w:val="000000"/>
          <w:lang w:val="en-GB"/>
        </w:rPr>
        <w:t xml:space="preserve"> </w:t>
      </w:r>
      <w:r w:rsidR="00923F24" w:rsidRPr="00C15C43">
        <w:rPr>
          <w:b/>
          <w:color w:val="000000"/>
          <w:lang w:val="en-GB"/>
        </w:rPr>
        <w:t>page 2</w:t>
      </w:r>
      <w:r w:rsidRPr="00C15C43">
        <w:rPr>
          <w:rFonts w:cs="Arial"/>
          <w:bCs/>
          <w:color w:val="000000"/>
          <w:lang w:val="en-GB"/>
        </w:rPr>
        <w:t>.</w:t>
      </w:r>
    </w:p>
    <w:p w14:paraId="51D7E774" w14:textId="5CA66148" w:rsidR="005E5E5F" w:rsidRPr="00C15C43" w:rsidRDefault="005E5E5F" w:rsidP="00D63E43">
      <w:pPr>
        <w:numPr>
          <w:ilvl w:val="0"/>
          <w:numId w:val="16"/>
        </w:numPr>
        <w:ind w:left="357" w:hanging="357"/>
        <w:rPr>
          <w:lang w:val="en-GB"/>
        </w:rPr>
      </w:pPr>
      <w:r w:rsidRPr="00C15C43">
        <w:rPr>
          <w:lang w:val="en-GB"/>
        </w:rPr>
        <w:t xml:space="preserve">Please </w:t>
      </w:r>
      <w:proofErr w:type="gramStart"/>
      <w:r w:rsidRPr="00C15C43">
        <w:rPr>
          <w:lang w:val="en-GB"/>
        </w:rPr>
        <w:t>take action</w:t>
      </w:r>
      <w:proofErr w:type="gramEnd"/>
      <w:r w:rsidRPr="00C15C43">
        <w:rPr>
          <w:lang w:val="en-GB"/>
        </w:rPr>
        <w:t xml:space="preserve"> before</w:t>
      </w:r>
      <w:r w:rsidRPr="00C15C43">
        <w:rPr>
          <w:b/>
          <w:lang w:val="en-GB"/>
        </w:rPr>
        <w:t xml:space="preserve"> </w:t>
      </w:r>
      <w:r w:rsidR="00EA6973" w:rsidRPr="00C15C43">
        <w:rPr>
          <w:b/>
          <w:bCs/>
          <w:u w:val="single"/>
          <w:lang w:val="it-CH"/>
        </w:rPr>
        <w:t xml:space="preserve">10 </w:t>
      </w:r>
      <w:proofErr w:type="spellStart"/>
      <w:r w:rsidR="00EA6973" w:rsidRPr="00C15C43">
        <w:rPr>
          <w:b/>
          <w:bCs/>
          <w:u w:val="single"/>
          <w:lang w:val="it-CH"/>
        </w:rPr>
        <w:t>October</w:t>
      </w:r>
      <w:proofErr w:type="spellEnd"/>
      <w:r w:rsidR="00EA6973" w:rsidRPr="00C15C43">
        <w:rPr>
          <w:lang w:val="it-CH"/>
        </w:rPr>
        <w:t xml:space="preserve"> </w:t>
      </w:r>
      <w:r w:rsidRPr="00C15C43">
        <w:rPr>
          <w:lang w:val="en-GB"/>
        </w:rPr>
        <w:t>20</w:t>
      </w:r>
      <w:r w:rsidR="00D01184" w:rsidRPr="00C15C43">
        <w:rPr>
          <w:lang w:val="en-GB"/>
        </w:rPr>
        <w:t>2</w:t>
      </w:r>
      <w:r w:rsidR="00EA6973" w:rsidRPr="00C15C43">
        <w:rPr>
          <w:lang w:val="en-GB"/>
        </w:rPr>
        <w:t>5</w:t>
      </w:r>
      <w:r w:rsidRPr="00C15C43">
        <w:rPr>
          <w:lang w:val="en-GB"/>
        </w:rPr>
        <w:t>.</w:t>
      </w:r>
    </w:p>
    <w:p w14:paraId="62D73E81" w14:textId="591E32D1" w:rsidR="00AE31DB" w:rsidRPr="00C15C43" w:rsidRDefault="005E5E5F" w:rsidP="002364C8">
      <w:pPr>
        <w:numPr>
          <w:ilvl w:val="0"/>
          <w:numId w:val="16"/>
        </w:numPr>
        <w:spacing w:after="80"/>
        <w:ind w:left="357" w:hanging="357"/>
        <w:rPr>
          <w:lang w:val="en-US"/>
        </w:rPr>
      </w:pPr>
      <w:r w:rsidRPr="00C15C43">
        <w:rPr>
          <w:lang w:val="en-GB"/>
        </w:rPr>
        <w:t>Preferred language:</w:t>
      </w:r>
      <w:r w:rsidRPr="00C15C43">
        <w:rPr>
          <w:rFonts w:cs="Arial"/>
          <w:b/>
          <w:lang w:val="en-GB"/>
        </w:rPr>
        <w:t xml:space="preserve"> </w:t>
      </w:r>
      <w:proofErr w:type="spellStart"/>
      <w:r w:rsidR="00EA6973" w:rsidRPr="00C15C43">
        <w:rPr>
          <w:b/>
          <w:bCs/>
          <w:lang w:val="it-CH"/>
        </w:rPr>
        <w:t>Arabic</w:t>
      </w:r>
      <w:proofErr w:type="spellEnd"/>
      <w:r w:rsidR="00EA6973" w:rsidRPr="00C15C43">
        <w:rPr>
          <w:b/>
          <w:bCs/>
          <w:lang w:val="it-CH"/>
        </w:rPr>
        <w:t>,</w:t>
      </w:r>
      <w:r w:rsidR="00EA6973" w:rsidRPr="00C15C43">
        <w:rPr>
          <w:b/>
          <w:bCs/>
          <w:lang w:val="it-CH"/>
        </w:rPr>
        <w:t xml:space="preserve"> English</w:t>
      </w:r>
      <w:r w:rsidRPr="00C15C43">
        <w:rPr>
          <w:lang w:val="it-CH"/>
        </w:rPr>
        <w:t xml:space="preserve">. </w:t>
      </w:r>
      <w:proofErr w:type="spellStart"/>
      <w:r w:rsidRPr="00C15C43">
        <w:rPr>
          <w:lang w:val="it-CH"/>
        </w:rPr>
        <w:t>You</w:t>
      </w:r>
      <w:proofErr w:type="spellEnd"/>
      <w:r w:rsidRPr="00C15C43">
        <w:rPr>
          <w:lang w:val="it-CH"/>
        </w:rPr>
        <w:t xml:space="preserve"> can </w:t>
      </w:r>
      <w:proofErr w:type="spellStart"/>
      <w:r w:rsidRPr="00C15C43">
        <w:rPr>
          <w:lang w:val="it-CH"/>
        </w:rPr>
        <w:t>also</w:t>
      </w:r>
      <w:proofErr w:type="spellEnd"/>
      <w:r w:rsidRPr="00C15C43">
        <w:rPr>
          <w:lang w:val="it-CH"/>
        </w:rPr>
        <w:t xml:space="preserve"> </w:t>
      </w:r>
      <w:proofErr w:type="spellStart"/>
      <w:r w:rsidRPr="00C15C43">
        <w:rPr>
          <w:lang w:val="it-CH"/>
        </w:rPr>
        <w:t>write</w:t>
      </w:r>
      <w:proofErr w:type="spellEnd"/>
      <w:r w:rsidRPr="00C15C43">
        <w:rPr>
          <w:lang w:val="it-CH"/>
        </w:rPr>
        <w:t xml:space="preserve"> in </w:t>
      </w:r>
      <w:proofErr w:type="spellStart"/>
      <w:r w:rsidRPr="00C15C43">
        <w:rPr>
          <w:lang w:val="it-CH"/>
        </w:rPr>
        <w:t>your</w:t>
      </w:r>
      <w:proofErr w:type="spellEnd"/>
      <w:r w:rsidRPr="00C15C43">
        <w:rPr>
          <w:lang w:val="it-CH"/>
        </w:rPr>
        <w:t xml:space="preserve"> </w:t>
      </w:r>
      <w:proofErr w:type="spellStart"/>
      <w:r w:rsidRPr="00C15C43">
        <w:rPr>
          <w:lang w:val="it-CH"/>
        </w:rPr>
        <w:t>own</w:t>
      </w:r>
      <w:proofErr w:type="spellEnd"/>
      <w:r w:rsidRPr="00C15C43">
        <w:rPr>
          <w:lang w:val="it-CH"/>
        </w:rPr>
        <w:t xml:space="preserve"> </w:t>
      </w:r>
      <w:proofErr w:type="spellStart"/>
      <w:r w:rsidRPr="00C15C43">
        <w:rPr>
          <w:lang w:val="it-CH"/>
        </w:rPr>
        <w:t>language</w:t>
      </w:r>
      <w:proofErr w:type="spellEnd"/>
      <w:r w:rsidRPr="00C15C43">
        <w:rPr>
          <w:lang w:val="it-CH"/>
        </w:rPr>
        <w:t>.</w:t>
      </w:r>
    </w:p>
    <w:p w14:paraId="7685D43E" w14:textId="77777777" w:rsidR="00571037" w:rsidRPr="00C15C43" w:rsidRDefault="00571037" w:rsidP="00571037">
      <w:pPr>
        <w:numPr>
          <w:ilvl w:val="0"/>
          <w:numId w:val="16"/>
        </w:numPr>
        <w:ind w:left="357" w:hanging="357"/>
        <w:rPr>
          <w:sz w:val="12"/>
          <w:szCs w:val="16"/>
          <w:lang w:val="fr-FR"/>
        </w:rPr>
      </w:pPr>
      <w:r w:rsidRPr="00C15C43">
        <w:rPr>
          <w:b/>
          <w:sz w:val="12"/>
          <w:szCs w:val="16"/>
          <w:lang w:val="en-US"/>
        </w:rPr>
        <w:t>INFO POSTAGE</w:t>
      </w:r>
      <w:r w:rsidRPr="00C15C43">
        <w:rPr>
          <w:sz w:val="12"/>
          <w:szCs w:val="16"/>
          <w:lang w:val="en-US"/>
        </w:rPr>
        <w:t xml:space="preserve">: Post delivery is possible to almost all countries. Please check at the Swiss Post whether letters are currently being delivered to the destination country. </w:t>
      </w:r>
      <w:r w:rsidRPr="00C15C43">
        <w:rPr>
          <w:sz w:val="12"/>
          <w:szCs w:val="16"/>
          <w:lang w:val="en-US"/>
        </w:rPr>
        <w:br/>
        <w:t xml:space="preserve">If not, please </w:t>
      </w:r>
      <w:proofErr w:type="gramStart"/>
      <w:r w:rsidRPr="00C15C43">
        <w:rPr>
          <w:sz w:val="12"/>
          <w:szCs w:val="16"/>
          <w:lang w:val="en-US"/>
        </w:rPr>
        <w:t>send</w:t>
      </w:r>
      <w:proofErr w:type="gramEnd"/>
      <w:r w:rsidRPr="00C15C43">
        <w:rPr>
          <w:sz w:val="12"/>
          <w:szCs w:val="16"/>
          <w:lang w:val="en-US"/>
        </w:rPr>
        <w:t xml:space="preserve"> by email, fax or social media and/or via the embassy with the request for </w:t>
      </w:r>
      <w:proofErr w:type="gramStart"/>
      <w:r w:rsidRPr="00C15C43">
        <w:rPr>
          <w:sz w:val="12"/>
          <w:szCs w:val="16"/>
          <w:lang w:val="en-US"/>
        </w:rPr>
        <w:t>forwarding</w:t>
      </w:r>
      <w:proofErr w:type="gramEnd"/>
      <w:r w:rsidRPr="00C15C43">
        <w:rPr>
          <w:sz w:val="12"/>
          <w:szCs w:val="16"/>
          <w:lang w:val="en-US"/>
        </w:rPr>
        <w:t xml:space="preserve"> to the named person. </w:t>
      </w:r>
      <w:proofErr w:type="spellStart"/>
      <w:r w:rsidRPr="00C15C43">
        <w:rPr>
          <w:sz w:val="12"/>
          <w:szCs w:val="16"/>
          <w:lang w:val="fr-FR"/>
        </w:rPr>
        <w:t>Thank</w:t>
      </w:r>
      <w:proofErr w:type="spellEnd"/>
      <w:r w:rsidRPr="00C15C43">
        <w:rPr>
          <w:sz w:val="12"/>
          <w:szCs w:val="16"/>
          <w:lang w:val="fr-FR"/>
        </w:rPr>
        <w:t xml:space="preserve"> </w:t>
      </w:r>
      <w:proofErr w:type="spellStart"/>
      <w:r w:rsidRPr="00C15C43">
        <w:rPr>
          <w:sz w:val="12"/>
          <w:szCs w:val="16"/>
          <w:lang w:val="fr-FR"/>
        </w:rPr>
        <w:t>you</w:t>
      </w:r>
      <w:proofErr w:type="spellEnd"/>
      <w:r w:rsidRPr="00C15C43">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C15C43" w14:paraId="68D52859" w14:textId="77777777" w:rsidTr="002621D1">
        <w:trPr>
          <w:cantSplit/>
          <w:trHeight w:val="53"/>
        </w:trPr>
        <w:tc>
          <w:tcPr>
            <w:tcW w:w="2838" w:type="pct"/>
            <w:noWrap/>
            <w:hideMark/>
          </w:tcPr>
          <w:p w14:paraId="072C589F" w14:textId="77777777" w:rsidR="005E5E5F" w:rsidRPr="00C15C43" w:rsidRDefault="005E5E5F" w:rsidP="009468F4">
            <w:pPr>
              <w:pStyle w:val="berschrift"/>
              <w:rPr>
                <w:lang w:val="en-GB"/>
              </w:rPr>
            </w:pPr>
            <w:r w:rsidRPr="00C15C43">
              <w:rPr>
                <w:lang w:val="it-CH"/>
              </w:rPr>
              <w:t>APPEALS TO</w:t>
            </w:r>
          </w:p>
        </w:tc>
        <w:tc>
          <w:tcPr>
            <w:tcW w:w="2162" w:type="pct"/>
            <w:hideMark/>
          </w:tcPr>
          <w:p w14:paraId="4B50763F" w14:textId="77777777" w:rsidR="005E5E5F" w:rsidRPr="00C15C43" w:rsidRDefault="005E5E5F" w:rsidP="009468F4">
            <w:pPr>
              <w:pStyle w:val="berschrift"/>
              <w:rPr>
                <w:lang w:val="en-GB"/>
              </w:rPr>
            </w:pPr>
            <w:r w:rsidRPr="00C15C43">
              <w:rPr>
                <w:lang w:val="it-CH"/>
              </w:rPr>
              <w:t>COPIES TO</w:t>
            </w:r>
          </w:p>
        </w:tc>
      </w:tr>
      <w:tr w:rsidR="005E5E5F" w:rsidRPr="00C15C43" w14:paraId="22F8C639" w14:textId="77777777" w:rsidTr="002621D1">
        <w:trPr>
          <w:cantSplit/>
          <w:trHeight w:val="53"/>
        </w:trPr>
        <w:tc>
          <w:tcPr>
            <w:tcW w:w="2838" w:type="pct"/>
            <w:noWrap/>
            <w:hideMark/>
          </w:tcPr>
          <w:p w14:paraId="661BD805" w14:textId="01C5CD43" w:rsidR="00C15C43" w:rsidRPr="00C15C43" w:rsidRDefault="00C15C43" w:rsidP="00C15C43">
            <w:pPr>
              <w:spacing w:after="80"/>
              <w:rPr>
                <w:lang w:val="it-CH"/>
              </w:rPr>
            </w:pPr>
            <w:r w:rsidRPr="00C15C43">
              <w:rPr>
                <w:lang w:val="it-CH"/>
              </w:rPr>
              <w:t xml:space="preserve">Walid bin Mohammad </w:t>
            </w:r>
            <w:proofErr w:type="spellStart"/>
            <w:r w:rsidRPr="00C15C43">
              <w:rPr>
                <w:lang w:val="it-CH"/>
              </w:rPr>
              <w:t>AlSama'ani</w:t>
            </w:r>
            <w:proofErr w:type="spellEnd"/>
            <w:r w:rsidRPr="00C15C43">
              <w:rPr>
                <w:lang w:val="it-CH"/>
              </w:rPr>
              <w:br/>
            </w:r>
            <w:proofErr w:type="spellStart"/>
            <w:r w:rsidRPr="00C15C43">
              <w:rPr>
                <w:lang w:val="it-CH"/>
              </w:rPr>
              <w:t>Minister</w:t>
            </w:r>
            <w:proofErr w:type="spellEnd"/>
            <w:r w:rsidRPr="00C15C43">
              <w:rPr>
                <w:lang w:val="it-CH"/>
              </w:rPr>
              <w:t xml:space="preserve"> of Justice</w:t>
            </w:r>
            <w:r w:rsidRPr="00C15C43">
              <w:rPr>
                <w:lang w:val="it-CH"/>
              </w:rPr>
              <w:br/>
            </w:r>
            <w:r w:rsidRPr="00C15C43">
              <w:rPr>
                <w:lang w:val="it-CH"/>
              </w:rPr>
              <w:t>Postal Code 11472, P.O. Box 7775</w:t>
            </w:r>
            <w:r w:rsidRPr="00C15C43">
              <w:rPr>
                <w:lang w:val="it-CH"/>
              </w:rPr>
              <w:br/>
            </w:r>
            <w:r w:rsidRPr="00C15C43">
              <w:rPr>
                <w:lang w:val="it-CH"/>
              </w:rPr>
              <w:t>Riyadh</w:t>
            </w:r>
            <w:r w:rsidRPr="00C15C43">
              <w:rPr>
                <w:lang w:val="it-CH"/>
              </w:rPr>
              <w:br/>
            </w:r>
            <w:proofErr w:type="spellStart"/>
            <w:r w:rsidRPr="00C15C43">
              <w:rPr>
                <w:lang w:val="it-CH"/>
              </w:rPr>
              <w:t>Saudi</w:t>
            </w:r>
            <w:proofErr w:type="spellEnd"/>
            <w:r w:rsidRPr="00C15C43">
              <w:rPr>
                <w:lang w:val="it-CH"/>
              </w:rPr>
              <w:t xml:space="preserve"> Arabia</w:t>
            </w:r>
          </w:p>
          <w:p w14:paraId="5479D9E3" w14:textId="7B1752BD" w:rsidR="005E5E5F" w:rsidRPr="00C15C43" w:rsidRDefault="00C15C43" w:rsidP="00C15C43">
            <w:pPr>
              <w:spacing w:after="160"/>
              <w:rPr>
                <w:lang w:val="en-US"/>
              </w:rPr>
            </w:pPr>
            <w:proofErr w:type="gramStart"/>
            <w:r w:rsidRPr="00C15C43">
              <w:rPr>
                <w:b/>
                <w:bCs/>
                <w:lang w:val="it-CH"/>
              </w:rPr>
              <w:t>Email</w:t>
            </w:r>
            <w:proofErr w:type="gramEnd"/>
            <w:r w:rsidRPr="00C15C43">
              <w:rPr>
                <w:b/>
                <w:bCs/>
                <w:lang w:val="it-CH"/>
              </w:rPr>
              <w:t xml:space="preserve">: </w:t>
            </w:r>
            <w:hyperlink r:id="rId8" w:history="1">
              <w:r w:rsidRPr="00C15C43">
                <w:rPr>
                  <w:rStyle w:val="Hyperlink"/>
                  <w:b/>
                  <w:bCs/>
                  <w:lang w:val="it-CH"/>
                </w:rPr>
                <w:t>1950@moj.gov.sa</w:t>
              </w:r>
            </w:hyperlink>
          </w:p>
        </w:tc>
        <w:tc>
          <w:tcPr>
            <w:tcW w:w="2162" w:type="pct"/>
            <w:hideMark/>
          </w:tcPr>
          <w:p w14:paraId="0B5EB9D9" w14:textId="77777777" w:rsidR="00C15C43" w:rsidRPr="00C15C43" w:rsidRDefault="00C15C43" w:rsidP="00C15C43">
            <w:pPr>
              <w:spacing w:after="80"/>
            </w:pPr>
            <w:r w:rsidRPr="00C15C43">
              <w:t>Botschaft des Königreichs Saudi-Arabien</w:t>
            </w:r>
            <w:r w:rsidRPr="00C15C43">
              <w:br/>
              <w:t>Kirchenfeldstrasse 64</w:t>
            </w:r>
            <w:r w:rsidRPr="00C15C43">
              <w:br/>
              <w:t>3005 Bern</w:t>
            </w:r>
          </w:p>
          <w:p w14:paraId="61A8C775" w14:textId="3D37B74D" w:rsidR="005E5E5F" w:rsidRPr="00C15C43" w:rsidRDefault="00C15C43" w:rsidP="00C15C43">
            <w:r w:rsidRPr="00C15C43">
              <w:t>Fax: 031 351 45 81</w:t>
            </w:r>
            <w:r w:rsidRPr="00C15C43">
              <w:br/>
              <w:t xml:space="preserve">E-Mail: </w:t>
            </w:r>
            <w:hyperlink r:id="rId9" w:history="1">
              <w:r w:rsidRPr="00C15C43">
                <w:rPr>
                  <w:rStyle w:val="Hyperlink"/>
                </w:rPr>
                <w:t>cemb@mofa.gov.sa</w:t>
              </w:r>
            </w:hyperlink>
            <w:r w:rsidRPr="00C15C43">
              <w:t xml:space="preserve"> ; </w:t>
            </w:r>
            <w:hyperlink r:id="rId10" w:history="1">
              <w:r w:rsidRPr="00C15C43">
                <w:rPr>
                  <w:rStyle w:val="Hyperlink"/>
                </w:rPr>
                <w:t>saudia.be@bluewin.ch</w:t>
              </w:r>
            </w:hyperlink>
          </w:p>
        </w:tc>
      </w:tr>
      <w:tr w:rsidR="009B7FAE" w:rsidRPr="00C15C43" w14:paraId="7307F2AA" w14:textId="77777777" w:rsidTr="002621D1">
        <w:trPr>
          <w:cantSplit/>
          <w:trHeight w:val="53"/>
        </w:trPr>
        <w:tc>
          <w:tcPr>
            <w:tcW w:w="5000" w:type="pct"/>
            <w:gridSpan w:val="2"/>
            <w:noWrap/>
          </w:tcPr>
          <w:p w14:paraId="3CD92FB4" w14:textId="1ACF86E0" w:rsidR="009B7FAE" w:rsidRPr="00C15C43" w:rsidRDefault="00B71BDF" w:rsidP="00803B52">
            <w:pPr>
              <w:spacing w:before="120"/>
              <w:rPr>
                <w:lang w:val="en-US"/>
              </w:rPr>
            </w:pPr>
            <w:r w:rsidRPr="00C15C43">
              <w:rPr>
                <w:lang w:val="fr-CH"/>
              </w:rPr>
              <w:sym w:font="Wingdings 3" w:char="F022"/>
            </w:r>
            <w:r w:rsidRPr="00C15C43">
              <w:rPr>
                <w:lang w:val="en-US"/>
              </w:rPr>
              <w:t xml:space="preserve"> </w:t>
            </w:r>
            <w:r w:rsidR="00BA09FB" w:rsidRPr="00C15C43">
              <w:rPr>
                <w:b/>
                <w:bCs/>
                <w:lang w:val="en-US"/>
              </w:rPr>
              <w:t>Social media guidance</w:t>
            </w:r>
            <w:r w:rsidR="00BA09FB" w:rsidRPr="00C15C43">
              <w:rPr>
                <w:lang w:val="en-US"/>
              </w:rPr>
              <w:t xml:space="preserve"> and </w:t>
            </w:r>
            <w:r w:rsidR="00BA09FB" w:rsidRPr="00C15C43">
              <w:rPr>
                <w:b/>
                <w:bCs/>
                <w:lang w:val="en-US"/>
              </w:rPr>
              <w:t>a</w:t>
            </w:r>
            <w:r w:rsidR="00AA745E" w:rsidRPr="00C15C43">
              <w:rPr>
                <w:b/>
                <w:bCs/>
                <w:lang w:val="en-US"/>
              </w:rPr>
              <w:t>ddit</w:t>
            </w:r>
            <w:r w:rsidR="00C15C43" w:rsidRPr="00C15C43">
              <w:rPr>
                <w:b/>
                <w:bCs/>
                <w:lang w:val="en-US"/>
              </w:rPr>
              <w:t>i</w:t>
            </w:r>
            <w:r w:rsidR="00AA745E" w:rsidRPr="00C15C43">
              <w:rPr>
                <w:b/>
                <w:bCs/>
                <w:lang w:val="en-US"/>
              </w:rPr>
              <w:t>onal targets</w:t>
            </w:r>
            <w:r w:rsidR="00AA745E" w:rsidRPr="00C15C43">
              <w:rPr>
                <w:lang w:val="en-US"/>
              </w:rPr>
              <w:t xml:space="preserve"> see online</w:t>
            </w:r>
            <w:r w:rsidR="002365A5" w:rsidRPr="00C15C43">
              <w:rPr>
                <w:lang w:val="en-US"/>
              </w:rPr>
              <w:t xml:space="preserve">: </w:t>
            </w:r>
            <w:hyperlink r:id="rId11" w:history="1">
              <w:r w:rsidR="002365A5" w:rsidRPr="00C15C43">
                <w:rPr>
                  <w:rStyle w:val="Hyperlink"/>
                  <w:lang w:val="en-US"/>
                </w:rPr>
                <w:t>amnesty.ch</w:t>
              </w:r>
            </w:hyperlink>
            <w:r w:rsidR="002365A5" w:rsidRPr="00C15C43">
              <w:rPr>
                <w:lang w:val="en-US"/>
              </w:rPr>
              <w:t xml:space="preserve"> </w:t>
            </w:r>
            <w:r w:rsidR="00A52BF5" w:rsidRPr="00C15C43">
              <w:rPr>
                <w:sz w:val="32"/>
                <w:szCs w:val="32"/>
              </w:rPr>
              <w:sym w:font="Webdings" w:char="F04C"/>
            </w:r>
            <w:r w:rsidR="002365A5" w:rsidRPr="00C15C43">
              <w:rPr>
                <w:b/>
                <w:bCs/>
                <w:lang w:val="en-US"/>
              </w:rPr>
              <w:t xml:space="preserve">UA </w:t>
            </w:r>
            <w:r w:rsidR="00C15C43" w:rsidRPr="00C15C43">
              <w:rPr>
                <w:b/>
                <w:bCs/>
                <w:lang w:val="en-US"/>
              </w:rPr>
              <w:t>053/25</w:t>
            </w:r>
          </w:p>
        </w:tc>
      </w:tr>
    </w:tbl>
    <w:p w14:paraId="25A04BA0" w14:textId="77777777" w:rsidR="00881147" w:rsidRPr="00C15C43" w:rsidRDefault="00881147" w:rsidP="00881147">
      <w:pPr>
        <w:rPr>
          <w:sz w:val="4"/>
          <w:lang w:val="it-CH"/>
        </w:rPr>
      </w:pPr>
    </w:p>
    <w:p w14:paraId="1181F765" w14:textId="77777777" w:rsidR="007D0B54" w:rsidRPr="00C15C43" w:rsidRDefault="00CF02C7" w:rsidP="00881147">
      <w:pPr>
        <w:rPr>
          <w:sz w:val="10"/>
          <w:szCs w:val="10"/>
          <w:lang w:val="it-CH"/>
        </w:rPr>
      </w:pPr>
      <w:r w:rsidRPr="00C15C43">
        <w:rPr>
          <w:sz w:val="20"/>
          <w:szCs w:val="20"/>
          <w:lang w:val="it-CH"/>
        </w:rPr>
        <w:br w:type="page"/>
      </w:r>
    </w:p>
    <w:p w14:paraId="41FC9A7F" w14:textId="77777777" w:rsidR="00097F8C" w:rsidRPr="00C15C43" w:rsidRDefault="00097F8C" w:rsidP="00C67DE1">
      <w:pPr>
        <w:spacing w:line="360" w:lineRule="auto"/>
        <w:rPr>
          <w:sz w:val="20"/>
          <w:szCs w:val="20"/>
          <w:lang w:val="en-US"/>
        </w:rPr>
        <w:sectPr w:rsidR="00097F8C" w:rsidRPr="00C15C43" w:rsidSect="002621D1">
          <w:footerReference w:type="first" r:id="rId12"/>
          <w:type w:val="continuous"/>
          <w:pgSz w:w="11906" w:h="16838" w:code="9"/>
          <w:pgMar w:top="426" w:right="707" w:bottom="709" w:left="709" w:header="159" w:footer="306" w:gutter="0"/>
          <w:cols w:space="720"/>
          <w:titlePg/>
        </w:sectPr>
      </w:pPr>
    </w:p>
    <w:p w14:paraId="12BFD032" w14:textId="77777777" w:rsidR="007D0B54" w:rsidRPr="00C15C43" w:rsidRDefault="007D0B54" w:rsidP="00C67DE1">
      <w:pPr>
        <w:spacing w:line="360" w:lineRule="auto"/>
        <w:rPr>
          <w:sz w:val="20"/>
          <w:szCs w:val="20"/>
        </w:rPr>
      </w:pPr>
      <w:r w:rsidRPr="00C15C43">
        <w:rPr>
          <w:sz w:val="20"/>
          <w:szCs w:val="20"/>
        </w:rPr>
        <w:lastRenderedPageBreak/>
        <w:t>________________________</w:t>
      </w:r>
    </w:p>
    <w:p w14:paraId="63A2C60F" w14:textId="77777777" w:rsidR="007D0B54" w:rsidRPr="00C15C43" w:rsidRDefault="007D0B54" w:rsidP="00C67DE1">
      <w:pPr>
        <w:spacing w:line="360" w:lineRule="auto"/>
        <w:rPr>
          <w:sz w:val="20"/>
          <w:szCs w:val="20"/>
        </w:rPr>
      </w:pPr>
      <w:r w:rsidRPr="00C15C43">
        <w:rPr>
          <w:sz w:val="20"/>
          <w:szCs w:val="20"/>
        </w:rPr>
        <w:t>________________________</w:t>
      </w:r>
    </w:p>
    <w:p w14:paraId="76951A9E" w14:textId="77777777" w:rsidR="007D0B54" w:rsidRPr="00C15C43" w:rsidRDefault="007D0B54" w:rsidP="00C67DE1">
      <w:pPr>
        <w:spacing w:line="360" w:lineRule="auto"/>
        <w:rPr>
          <w:sz w:val="20"/>
          <w:szCs w:val="20"/>
        </w:rPr>
      </w:pPr>
      <w:r w:rsidRPr="00C15C43">
        <w:rPr>
          <w:sz w:val="20"/>
          <w:szCs w:val="20"/>
        </w:rPr>
        <w:t>________________________</w:t>
      </w:r>
    </w:p>
    <w:p w14:paraId="512B1230" w14:textId="77777777" w:rsidR="007D0B54" w:rsidRPr="00C15C43" w:rsidRDefault="007D0B54" w:rsidP="00C67DE1">
      <w:pPr>
        <w:spacing w:line="360" w:lineRule="auto"/>
        <w:rPr>
          <w:sz w:val="20"/>
          <w:szCs w:val="20"/>
        </w:rPr>
      </w:pPr>
      <w:r w:rsidRPr="00C15C43">
        <w:rPr>
          <w:sz w:val="20"/>
          <w:szCs w:val="20"/>
        </w:rPr>
        <w:t>________________________</w:t>
      </w:r>
    </w:p>
    <w:p w14:paraId="7C659FC3" w14:textId="77777777" w:rsidR="007D0B54" w:rsidRPr="00C15C43" w:rsidRDefault="007D0B54" w:rsidP="00C67DE1">
      <w:pPr>
        <w:rPr>
          <w:sz w:val="20"/>
          <w:szCs w:val="20"/>
        </w:rPr>
      </w:pPr>
    </w:p>
    <w:p w14:paraId="61AF045C" w14:textId="77777777" w:rsidR="00EF5ECD" w:rsidRPr="00C15C43" w:rsidRDefault="00EF5ECD" w:rsidP="00C67DE1">
      <w:pPr>
        <w:rPr>
          <w:sz w:val="20"/>
          <w:szCs w:val="20"/>
        </w:rPr>
      </w:pPr>
    </w:p>
    <w:p w14:paraId="0E51C3B1" w14:textId="77777777" w:rsidR="00C15C43" w:rsidRPr="00C15C43" w:rsidRDefault="00C15C43" w:rsidP="00C15C43">
      <w:pPr>
        <w:ind w:left="5670"/>
        <w:rPr>
          <w:sz w:val="20"/>
          <w:szCs w:val="20"/>
          <w:lang w:val="it-CH"/>
        </w:rPr>
      </w:pPr>
      <w:r w:rsidRPr="00C15C43">
        <w:rPr>
          <w:sz w:val="20"/>
          <w:szCs w:val="20"/>
          <w:lang w:val="it-CH"/>
        </w:rPr>
        <w:t xml:space="preserve">Waleed Mohammed </w:t>
      </w:r>
      <w:proofErr w:type="spellStart"/>
      <w:r w:rsidRPr="00C15C43">
        <w:rPr>
          <w:sz w:val="20"/>
          <w:szCs w:val="20"/>
          <w:lang w:val="it-CH"/>
        </w:rPr>
        <w:t>AlSama'ani</w:t>
      </w:r>
      <w:proofErr w:type="spellEnd"/>
      <w:r w:rsidRPr="00C15C43">
        <w:rPr>
          <w:sz w:val="20"/>
          <w:szCs w:val="20"/>
          <w:lang w:val="it-CH"/>
        </w:rPr>
        <w:br/>
      </w:r>
      <w:proofErr w:type="spellStart"/>
      <w:r w:rsidRPr="00C15C43">
        <w:rPr>
          <w:sz w:val="20"/>
          <w:szCs w:val="20"/>
          <w:lang w:val="it-CH"/>
        </w:rPr>
        <w:t>Minister</w:t>
      </w:r>
      <w:proofErr w:type="spellEnd"/>
      <w:r w:rsidRPr="00C15C43">
        <w:rPr>
          <w:sz w:val="20"/>
          <w:szCs w:val="20"/>
          <w:lang w:val="it-CH"/>
        </w:rPr>
        <w:t xml:space="preserve"> of Justice</w:t>
      </w:r>
      <w:r w:rsidRPr="00C15C43">
        <w:rPr>
          <w:sz w:val="20"/>
          <w:szCs w:val="20"/>
          <w:lang w:val="it-CH"/>
        </w:rPr>
        <w:br/>
        <w:t>Postal Code 11472, P.O. Box 7775</w:t>
      </w:r>
      <w:r w:rsidRPr="00C15C43">
        <w:rPr>
          <w:sz w:val="20"/>
          <w:szCs w:val="20"/>
          <w:lang w:val="it-CH"/>
        </w:rPr>
        <w:br/>
        <w:t>Riyadh</w:t>
      </w:r>
      <w:r w:rsidRPr="00C15C43">
        <w:rPr>
          <w:sz w:val="20"/>
          <w:szCs w:val="20"/>
          <w:lang w:val="it-CH"/>
        </w:rPr>
        <w:br/>
      </w:r>
      <w:proofErr w:type="spellStart"/>
      <w:r w:rsidRPr="00C15C43">
        <w:rPr>
          <w:sz w:val="20"/>
          <w:szCs w:val="20"/>
          <w:lang w:val="it-CH"/>
        </w:rPr>
        <w:t>Saudi</w:t>
      </w:r>
      <w:proofErr w:type="spellEnd"/>
      <w:r w:rsidRPr="00C15C43">
        <w:rPr>
          <w:sz w:val="20"/>
          <w:szCs w:val="20"/>
          <w:lang w:val="it-CH"/>
        </w:rPr>
        <w:t xml:space="preserve"> Arabia</w:t>
      </w:r>
    </w:p>
    <w:p w14:paraId="7F355A1A" w14:textId="2899C1BF" w:rsidR="007D0B54" w:rsidRPr="00C15C43" w:rsidRDefault="007D0B54" w:rsidP="00C67DE1">
      <w:pPr>
        <w:spacing w:before="840" w:after="840"/>
        <w:ind w:left="5670"/>
        <w:rPr>
          <w:sz w:val="20"/>
          <w:szCs w:val="20"/>
          <w:lang w:val="it-CH"/>
        </w:rPr>
      </w:pPr>
      <w:r w:rsidRPr="00C15C43">
        <w:rPr>
          <w:sz w:val="20"/>
          <w:szCs w:val="20"/>
        </w:rPr>
        <w:t>________________________</w:t>
      </w:r>
    </w:p>
    <w:p w14:paraId="3CCE830B" w14:textId="77777777" w:rsidR="007C6484" w:rsidRPr="00C15C43" w:rsidRDefault="007C6484" w:rsidP="00C67DE1">
      <w:pPr>
        <w:pStyle w:val="AbschnittAbstandimText"/>
        <w:spacing w:after="0"/>
        <w:rPr>
          <w:sz w:val="20"/>
          <w:szCs w:val="20"/>
          <w:lang w:val="it-CH"/>
        </w:rPr>
      </w:pPr>
    </w:p>
    <w:p w14:paraId="0E85A13C" w14:textId="77777777" w:rsidR="00EA6973" w:rsidRPr="00C15C43" w:rsidRDefault="00EA6973" w:rsidP="00EA6973">
      <w:pPr>
        <w:pStyle w:val="AbschnittAbstandimText"/>
        <w:rPr>
          <w:sz w:val="20"/>
          <w:szCs w:val="20"/>
          <w:lang w:val="en-GB"/>
        </w:rPr>
      </w:pPr>
      <w:r w:rsidRPr="00C15C43">
        <w:rPr>
          <w:sz w:val="20"/>
          <w:szCs w:val="20"/>
          <w:lang w:val="en-GB"/>
        </w:rPr>
        <w:t>Your Excellency,</w:t>
      </w:r>
    </w:p>
    <w:p w14:paraId="57660C58" w14:textId="0F167797" w:rsidR="00EA6973" w:rsidRPr="00C15C43" w:rsidRDefault="00EA6973" w:rsidP="00EA6973">
      <w:pPr>
        <w:pStyle w:val="AbschnittAbstandimText"/>
        <w:rPr>
          <w:b/>
          <w:bCs/>
          <w:sz w:val="20"/>
          <w:szCs w:val="20"/>
          <w:lang w:val="en-GB"/>
        </w:rPr>
      </w:pPr>
      <w:r w:rsidRPr="00C15C43">
        <w:rPr>
          <w:b/>
          <w:bCs/>
          <w:sz w:val="20"/>
          <w:szCs w:val="20"/>
          <w:lang w:val="en-GB"/>
        </w:rPr>
        <w:t xml:space="preserve">I am deeply concerned about the prolonged and arbitrary detention in solitary confinement of Sheikh Salman </w:t>
      </w:r>
      <w:proofErr w:type="spellStart"/>
      <w:r w:rsidRPr="00C15C43">
        <w:rPr>
          <w:b/>
          <w:bCs/>
          <w:sz w:val="20"/>
          <w:szCs w:val="20"/>
          <w:lang w:val="en-GB"/>
        </w:rPr>
        <w:t>Alodah</w:t>
      </w:r>
      <w:proofErr w:type="spellEnd"/>
      <w:r w:rsidRPr="00C15C43">
        <w:rPr>
          <w:b/>
          <w:bCs/>
          <w:sz w:val="20"/>
          <w:szCs w:val="20"/>
          <w:lang w:val="en-GB"/>
        </w:rPr>
        <w:t>. At 68 years old, he has spent more than seven years in solitary confinement, which amounts to torture or other cruel, inhuman or degrading treatment under international law and standards, and has lost half his vision and hearing.</w:t>
      </w:r>
    </w:p>
    <w:p w14:paraId="3AF8479D" w14:textId="5677A747" w:rsidR="00EA6973" w:rsidRPr="00C15C43" w:rsidRDefault="00EA6973" w:rsidP="00EA6973">
      <w:pPr>
        <w:pStyle w:val="AbschnittAbstandimText"/>
        <w:rPr>
          <w:sz w:val="20"/>
          <w:szCs w:val="20"/>
          <w:lang w:val="en-GB"/>
        </w:rPr>
      </w:pPr>
      <w:r w:rsidRPr="00C15C43">
        <w:rPr>
          <w:sz w:val="20"/>
          <w:szCs w:val="20"/>
          <w:lang w:val="en-GB"/>
        </w:rPr>
        <w:t xml:space="preserve">State security officials arrested Sheikh Salman </w:t>
      </w:r>
      <w:proofErr w:type="spellStart"/>
      <w:r w:rsidRPr="00C15C43">
        <w:rPr>
          <w:sz w:val="20"/>
          <w:szCs w:val="20"/>
          <w:lang w:val="en-GB"/>
        </w:rPr>
        <w:t>Alodah</w:t>
      </w:r>
      <w:proofErr w:type="spellEnd"/>
      <w:r w:rsidRPr="00C15C43">
        <w:rPr>
          <w:sz w:val="20"/>
          <w:szCs w:val="20"/>
          <w:lang w:val="en-GB"/>
        </w:rPr>
        <w:t xml:space="preserve"> from his home on 7 September 2017 as part of a wave of arrests of writers, clerics and activists, just a few hours after he posted a tweet praying for </w:t>
      </w:r>
      <w:r w:rsidR="00C15C43" w:rsidRPr="00C15C43">
        <w:rPr>
          <w:rFonts w:cs="Arial"/>
          <w:lang w:val="it-CH"/>
        </w:rPr>
        <w:t>«</w:t>
      </w:r>
      <w:r w:rsidRPr="00C15C43">
        <w:rPr>
          <w:sz w:val="20"/>
          <w:szCs w:val="20"/>
          <w:lang w:val="en-GB"/>
        </w:rPr>
        <w:t>unity of hearts</w:t>
      </w:r>
      <w:r w:rsidR="00C15C43" w:rsidRPr="00C15C43">
        <w:rPr>
          <w:rFonts w:cs="Arial"/>
          <w:lang w:val="it-CH"/>
        </w:rPr>
        <w:t>»</w:t>
      </w:r>
      <w:r w:rsidRPr="00C15C43">
        <w:rPr>
          <w:sz w:val="20"/>
          <w:szCs w:val="20"/>
          <w:lang w:val="en-GB"/>
        </w:rPr>
        <w:t xml:space="preserve">, during a diplomatic stand-off between Saudi Arabia and Qatar. For the first few months of his detention, he was subjected to sleep deprivation and tied to a chair during interrogations. Nearly a year later, in August 2018, he was charged on 37 counts in a secret trial session in front of the counter-terror Specialized Criminal Court (SCC), including for supporting protests in the Arab world and demanding the release of prisoners in the media and on social media. In May 2019, after a second secret trial session, his lawyer informed Sheikh Salman </w:t>
      </w:r>
      <w:proofErr w:type="spellStart"/>
      <w:r w:rsidRPr="00C15C43">
        <w:rPr>
          <w:sz w:val="20"/>
          <w:szCs w:val="20"/>
          <w:lang w:val="en-GB"/>
        </w:rPr>
        <w:t>Alodah’s</w:t>
      </w:r>
      <w:proofErr w:type="spellEnd"/>
      <w:r w:rsidRPr="00C15C43">
        <w:rPr>
          <w:sz w:val="20"/>
          <w:szCs w:val="20"/>
          <w:lang w:val="en-GB"/>
        </w:rPr>
        <w:t xml:space="preserve"> family that the Public Prosecutor had sought the death penalty for him. His last court hearing was in July 2021 and his trial has been pending since.</w:t>
      </w:r>
    </w:p>
    <w:p w14:paraId="6EB29C83" w14:textId="08D73D0C" w:rsidR="00EA6973" w:rsidRPr="00C15C43" w:rsidRDefault="00EA6973" w:rsidP="00EA6973">
      <w:pPr>
        <w:pStyle w:val="AbschnittAbstandimText"/>
        <w:rPr>
          <w:sz w:val="20"/>
          <w:szCs w:val="20"/>
          <w:lang w:val="en-GB"/>
        </w:rPr>
      </w:pPr>
      <w:r w:rsidRPr="00C15C43">
        <w:rPr>
          <w:sz w:val="20"/>
          <w:szCs w:val="20"/>
          <w:lang w:val="en-GB"/>
        </w:rPr>
        <w:t xml:space="preserve">Sheikh Salman </w:t>
      </w:r>
      <w:proofErr w:type="spellStart"/>
      <w:r w:rsidRPr="00C15C43">
        <w:rPr>
          <w:sz w:val="20"/>
          <w:szCs w:val="20"/>
          <w:lang w:val="en-GB"/>
        </w:rPr>
        <w:t>Alodah</w:t>
      </w:r>
      <w:proofErr w:type="spellEnd"/>
      <w:r w:rsidRPr="00C15C43">
        <w:rPr>
          <w:sz w:val="20"/>
          <w:szCs w:val="20"/>
          <w:lang w:val="en-GB"/>
        </w:rPr>
        <w:t xml:space="preserve"> is a prominent and influential Islamic scholar. Before 2011, he hosted a TV show on a major TV network and then later YouTube, authored dozens of books and had more than 12 million followers on his X (formerly Twitter) account. He advocated prominently for reform including for political and civil rights in Saudi Arabia. His arbitrary detention, unfair trial and potential death sentence, which appear to be politically motivated, are part of Saudi Arabia’s increasing repression of critical voices in recent years.</w:t>
      </w:r>
    </w:p>
    <w:p w14:paraId="74F608DF" w14:textId="444DA769" w:rsidR="00EA6973" w:rsidRPr="00C15C43" w:rsidRDefault="00EA6973" w:rsidP="00EA6973">
      <w:pPr>
        <w:pStyle w:val="AbschnittAbstandimText"/>
        <w:rPr>
          <w:b/>
          <w:bCs/>
          <w:sz w:val="20"/>
          <w:szCs w:val="20"/>
          <w:lang w:val="en-GB"/>
        </w:rPr>
      </w:pPr>
      <w:r w:rsidRPr="00C15C43">
        <w:rPr>
          <w:b/>
          <w:bCs/>
          <w:sz w:val="20"/>
          <w:szCs w:val="20"/>
          <w:lang w:val="en-GB"/>
        </w:rPr>
        <w:t xml:space="preserve">The Saudi authorities must immediately and unconditionally release Sheikh Salman </w:t>
      </w:r>
      <w:proofErr w:type="spellStart"/>
      <w:r w:rsidRPr="00C15C43">
        <w:rPr>
          <w:b/>
          <w:bCs/>
          <w:sz w:val="20"/>
          <w:szCs w:val="20"/>
          <w:lang w:val="en-GB"/>
        </w:rPr>
        <w:t>Alodah</w:t>
      </w:r>
      <w:proofErr w:type="spellEnd"/>
      <w:r w:rsidRPr="00C15C43">
        <w:rPr>
          <w:b/>
          <w:bCs/>
          <w:sz w:val="20"/>
          <w:szCs w:val="20"/>
          <w:lang w:val="en-GB"/>
        </w:rPr>
        <w:t>. Until then, they must end his solitary confinement, provide him with adequate medical care and prevent further violations to his fair trial rights.</w:t>
      </w:r>
    </w:p>
    <w:p w14:paraId="1DBF5889" w14:textId="77777777" w:rsidR="00EA6973" w:rsidRPr="00C15C43" w:rsidRDefault="00EA6973" w:rsidP="00EA6973">
      <w:pPr>
        <w:pStyle w:val="AbschnittAbstandimText"/>
        <w:rPr>
          <w:sz w:val="20"/>
          <w:szCs w:val="20"/>
          <w:lang w:val="en-GB"/>
        </w:rPr>
      </w:pPr>
    </w:p>
    <w:p w14:paraId="50B44D9F" w14:textId="77777777" w:rsidR="00EA6973" w:rsidRPr="00C15C43" w:rsidRDefault="00EA6973" w:rsidP="00EA6973">
      <w:pPr>
        <w:pStyle w:val="AbschnittAbstandimText"/>
        <w:rPr>
          <w:sz w:val="20"/>
          <w:szCs w:val="20"/>
          <w:lang w:val="en-GB"/>
        </w:rPr>
      </w:pPr>
      <w:r w:rsidRPr="00C15C43">
        <w:rPr>
          <w:sz w:val="20"/>
          <w:szCs w:val="20"/>
          <w:lang w:val="en-GB"/>
        </w:rPr>
        <w:t>Yours sincerely,</w:t>
      </w:r>
    </w:p>
    <w:p w14:paraId="52F6626A" w14:textId="77777777" w:rsidR="007D0B54" w:rsidRPr="00C15C43" w:rsidRDefault="007D0B54" w:rsidP="00C67DE1">
      <w:pPr>
        <w:spacing w:before="360"/>
        <w:rPr>
          <w:sz w:val="20"/>
          <w:szCs w:val="20"/>
        </w:rPr>
      </w:pPr>
      <w:r w:rsidRPr="00C15C43">
        <w:rPr>
          <w:sz w:val="20"/>
          <w:szCs w:val="20"/>
        </w:rPr>
        <w:t>________________________</w:t>
      </w:r>
    </w:p>
    <w:p w14:paraId="512A4CFB" w14:textId="77777777" w:rsidR="00881147" w:rsidRPr="0014306C" w:rsidRDefault="00097F8C" w:rsidP="00C67DE1">
      <w:pPr>
        <w:rPr>
          <w:sz w:val="20"/>
          <w:szCs w:val="20"/>
          <w:lang w:val="fr-FR"/>
        </w:rPr>
      </w:pPr>
      <w:r w:rsidRPr="00C15C43">
        <w:rPr>
          <w:noProof/>
          <w:sz w:val="20"/>
          <w:szCs w:val="20"/>
          <w:lang w:val="fr-FR"/>
        </w:rPr>
        <mc:AlternateContent>
          <mc:Choice Requires="wps">
            <w:drawing>
              <wp:anchor distT="0" distB="0" distL="114300" distR="114300" simplePos="0" relativeHeight="251658240" behindDoc="0" locked="1" layoutInCell="0" allowOverlap="0" wp14:anchorId="3A8E49FE" wp14:editId="7FB9733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56DB" w14:textId="338203F9" w:rsidR="00097F8C" w:rsidRPr="002222A4" w:rsidRDefault="00F71E28" w:rsidP="00FA0F34">
                            <w:pPr>
                              <w:spacing w:after="40"/>
                              <w:ind w:left="57"/>
                              <w:rPr>
                                <w:b/>
                              </w:rPr>
                            </w:pPr>
                            <w:proofErr w:type="spellStart"/>
                            <w:r w:rsidRPr="00C15C43">
                              <w:rPr>
                                <w:b/>
                              </w:rPr>
                              <w:t>Copie</w:t>
                            </w:r>
                            <w:proofErr w:type="spellEnd"/>
                          </w:p>
                          <w:p w14:paraId="31DEFDE2" w14:textId="77777777" w:rsidR="00C15C43" w:rsidRPr="00E427CC" w:rsidRDefault="00C15C43" w:rsidP="00C15C43">
                            <w:pPr>
                              <w:ind w:left="57"/>
                              <w:rPr>
                                <w:sz w:val="16"/>
                                <w:szCs w:val="16"/>
                              </w:rPr>
                            </w:pPr>
                            <w:r w:rsidRPr="00E427CC">
                              <w:rPr>
                                <w:sz w:val="16"/>
                                <w:szCs w:val="16"/>
                              </w:rPr>
                              <w:t>Botschaft des Königreichs Saudi-Arabien, Kirchenfeldstrasse 64, 3005 Bern</w:t>
                            </w:r>
                          </w:p>
                          <w:p w14:paraId="72A5CD99" w14:textId="3EEE1F2A" w:rsidR="00CF68A0" w:rsidRPr="00CF68A0" w:rsidRDefault="00C15C43" w:rsidP="00CF68A0">
                            <w:pPr>
                              <w:ind w:left="57"/>
                              <w:rPr>
                                <w:sz w:val="16"/>
                                <w:szCs w:val="16"/>
                              </w:rPr>
                            </w:pPr>
                            <w:r w:rsidRPr="00E427CC">
                              <w:rPr>
                                <w:sz w:val="16"/>
                                <w:szCs w:val="16"/>
                              </w:rPr>
                              <w:t xml:space="preserve">Fax: 031 351 45 81 / E-Mail: </w:t>
                            </w:r>
                            <w:proofErr w:type="gramStart"/>
                            <w:r w:rsidRPr="00E427CC">
                              <w:rPr>
                                <w:sz w:val="16"/>
                                <w:szCs w:val="16"/>
                              </w:rPr>
                              <w:t>cemb@mofa.gov.sa ;</w:t>
                            </w:r>
                            <w:proofErr w:type="gramEnd"/>
                            <w:r w:rsidRPr="00E427CC">
                              <w:rPr>
                                <w:sz w:val="16"/>
                                <w:szCs w:val="16"/>
                              </w:rPr>
                              <w:t xml:space="preserve">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E49F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19956DB" w14:textId="338203F9" w:rsidR="00097F8C" w:rsidRPr="002222A4" w:rsidRDefault="00F71E28" w:rsidP="00FA0F34">
                      <w:pPr>
                        <w:spacing w:after="40"/>
                        <w:ind w:left="57"/>
                        <w:rPr>
                          <w:b/>
                        </w:rPr>
                      </w:pPr>
                      <w:proofErr w:type="spellStart"/>
                      <w:r w:rsidRPr="00C15C43">
                        <w:rPr>
                          <w:b/>
                        </w:rPr>
                        <w:t>Copie</w:t>
                      </w:r>
                      <w:proofErr w:type="spellEnd"/>
                    </w:p>
                    <w:p w14:paraId="31DEFDE2" w14:textId="77777777" w:rsidR="00C15C43" w:rsidRPr="00E427CC" w:rsidRDefault="00C15C43" w:rsidP="00C15C43">
                      <w:pPr>
                        <w:ind w:left="57"/>
                        <w:rPr>
                          <w:sz w:val="16"/>
                          <w:szCs w:val="16"/>
                        </w:rPr>
                      </w:pPr>
                      <w:r w:rsidRPr="00E427CC">
                        <w:rPr>
                          <w:sz w:val="16"/>
                          <w:szCs w:val="16"/>
                        </w:rPr>
                        <w:t>Botschaft des Königreichs Saudi-Arabien, Kirchenfeldstrasse 64, 3005 Bern</w:t>
                      </w:r>
                    </w:p>
                    <w:p w14:paraId="72A5CD99" w14:textId="3EEE1F2A" w:rsidR="00CF68A0" w:rsidRPr="00CF68A0" w:rsidRDefault="00C15C43" w:rsidP="00CF68A0">
                      <w:pPr>
                        <w:ind w:left="57"/>
                        <w:rPr>
                          <w:sz w:val="16"/>
                          <w:szCs w:val="16"/>
                        </w:rPr>
                      </w:pPr>
                      <w:r w:rsidRPr="00E427CC">
                        <w:rPr>
                          <w:sz w:val="16"/>
                          <w:szCs w:val="16"/>
                        </w:rPr>
                        <w:t xml:space="preserve">Fax: 031 351 45 81 / E-Mail: </w:t>
                      </w:r>
                      <w:proofErr w:type="gramStart"/>
                      <w:r w:rsidRPr="00E427CC">
                        <w:rPr>
                          <w:sz w:val="16"/>
                          <w:szCs w:val="16"/>
                        </w:rPr>
                        <w:t>cemb@mofa.gov.sa ;</w:t>
                      </w:r>
                      <w:proofErr w:type="gramEnd"/>
                      <w:r w:rsidRPr="00E427CC">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A14F" w14:textId="77777777" w:rsidR="007D202A" w:rsidRPr="008702FA" w:rsidRDefault="007D202A" w:rsidP="00553907">
      <w:r w:rsidRPr="008702FA">
        <w:separator/>
      </w:r>
    </w:p>
  </w:endnote>
  <w:endnote w:type="continuationSeparator" w:id="0">
    <w:p w14:paraId="59E92251" w14:textId="77777777" w:rsidR="007D202A" w:rsidRPr="008702FA" w:rsidRDefault="007D202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69DD"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9353E79"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1C5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A6DB8FF" wp14:editId="4E5EE51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6CD4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98807D0" wp14:editId="62A0899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3D9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3CAFCDC" wp14:editId="5D5354B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51DB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90886" w14:textId="77777777" w:rsidR="007D202A" w:rsidRPr="008702FA" w:rsidRDefault="007D202A" w:rsidP="00553907">
      <w:r w:rsidRPr="008702FA">
        <w:separator/>
      </w:r>
    </w:p>
  </w:footnote>
  <w:footnote w:type="continuationSeparator" w:id="0">
    <w:p w14:paraId="7CCF5FED" w14:textId="77777777" w:rsidR="007D202A" w:rsidRPr="008702FA" w:rsidRDefault="007D202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7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419F"/>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202A"/>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5C43"/>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A6973"/>
    <w:rsid w:val="00EB1CE1"/>
    <w:rsid w:val="00EB3B4B"/>
    <w:rsid w:val="00EC2491"/>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9E421"/>
  <w15:docId w15:val="{A0EFDCD3-BD8E-4223-9AB8-A8ED3B69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udia.be@bluewin.ch" TargetMode="Externa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1021</Words>
  <Characters>6439</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2025-05-13T06:42:00Z</dcterms:created>
  <dcterms:modified xsi:type="dcterms:W3CDTF">2025-05-13T07:01:00Z</dcterms:modified>
</cp:coreProperties>
</file>