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BCEE6B" w14:textId="77777777" w:rsidR="007D0B54" w:rsidRPr="00DF079E" w:rsidRDefault="007D0B54" w:rsidP="00C67DE1">
      <w:pPr>
        <w:spacing w:line="360" w:lineRule="auto"/>
        <w:rPr>
          <w:sz w:val="20"/>
          <w:szCs w:val="20"/>
        </w:rPr>
      </w:pPr>
      <w:r w:rsidRPr="00DF079E">
        <w:rPr>
          <w:sz w:val="20"/>
          <w:szCs w:val="20"/>
        </w:rPr>
        <w:t>________________________</w:t>
      </w:r>
    </w:p>
    <w:p w14:paraId="4713423B" w14:textId="77777777" w:rsidR="007D0B54" w:rsidRPr="00DF079E" w:rsidRDefault="007D0B54" w:rsidP="00C67DE1">
      <w:pPr>
        <w:spacing w:line="360" w:lineRule="auto"/>
        <w:rPr>
          <w:sz w:val="20"/>
          <w:szCs w:val="20"/>
        </w:rPr>
      </w:pPr>
      <w:r w:rsidRPr="00DF079E">
        <w:rPr>
          <w:sz w:val="20"/>
          <w:szCs w:val="20"/>
        </w:rPr>
        <w:t>________________________</w:t>
      </w:r>
    </w:p>
    <w:p w14:paraId="48E0B696" w14:textId="77777777" w:rsidR="007D0B54" w:rsidRPr="00DF079E" w:rsidRDefault="007D0B54" w:rsidP="00C67DE1">
      <w:pPr>
        <w:spacing w:line="360" w:lineRule="auto"/>
        <w:rPr>
          <w:sz w:val="20"/>
          <w:szCs w:val="20"/>
        </w:rPr>
      </w:pPr>
      <w:r w:rsidRPr="00DF079E">
        <w:rPr>
          <w:sz w:val="20"/>
          <w:szCs w:val="20"/>
        </w:rPr>
        <w:t>________________________</w:t>
      </w:r>
    </w:p>
    <w:p w14:paraId="6FC97A92" w14:textId="77777777" w:rsidR="007D0B54" w:rsidRPr="00DF079E" w:rsidRDefault="007D0B54" w:rsidP="00C67DE1">
      <w:pPr>
        <w:spacing w:line="360" w:lineRule="auto"/>
        <w:rPr>
          <w:sz w:val="20"/>
          <w:szCs w:val="20"/>
        </w:rPr>
      </w:pPr>
      <w:r w:rsidRPr="00DF079E">
        <w:rPr>
          <w:sz w:val="20"/>
          <w:szCs w:val="20"/>
        </w:rPr>
        <w:t>________________________</w:t>
      </w:r>
    </w:p>
    <w:p w14:paraId="1F702A54" w14:textId="77777777" w:rsidR="007D0B54" w:rsidRPr="00DF079E" w:rsidRDefault="007D0B54" w:rsidP="00C67DE1">
      <w:pPr>
        <w:rPr>
          <w:sz w:val="20"/>
          <w:szCs w:val="20"/>
        </w:rPr>
      </w:pPr>
    </w:p>
    <w:p w14:paraId="2D149296" w14:textId="77777777" w:rsidR="00EF5ECD" w:rsidRPr="00DF079E" w:rsidRDefault="00EF5ECD" w:rsidP="00C67DE1">
      <w:pPr>
        <w:rPr>
          <w:sz w:val="20"/>
          <w:szCs w:val="20"/>
        </w:rPr>
      </w:pPr>
    </w:p>
    <w:p w14:paraId="6589D7E8" w14:textId="77777777" w:rsidR="00DF079E" w:rsidRPr="00DF079E" w:rsidRDefault="00DF079E" w:rsidP="00DF079E">
      <w:pPr>
        <w:ind w:left="5670"/>
        <w:rPr>
          <w:sz w:val="20"/>
          <w:szCs w:val="20"/>
          <w:lang w:val="it-CH"/>
        </w:rPr>
      </w:pPr>
      <w:r w:rsidRPr="00DF079E">
        <w:rPr>
          <w:sz w:val="20"/>
          <w:szCs w:val="20"/>
          <w:lang w:val="it-CH"/>
        </w:rPr>
        <w:t>Waleed Mohammed AlSama'ani</w:t>
      </w:r>
      <w:r w:rsidRPr="00DF079E">
        <w:rPr>
          <w:sz w:val="20"/>
          <w:szCs w:val="20"/>
          <w:lang w:val="it-CH"/>
        </w:rPr>
        <w:br/>
        <w:t>Minister of Justice</w:t>
      </w:r>
      <w:r w:rsidRPr="00DF079E">
        <w:rPr>
          <w:sz w:val="20"/>
          <w:szCs w:val="20"/>
          <w:lang w:val="it-CH"/>
        </w:rPr>
        <w:br/>
        <w:t>Postal Code 11472, P.O. Box 7775</w:t>
      </w:r>
      <w:r w:rsidRPr="00DF079E">
        <w:rPr>
          <w:sz w:val="20"/>
          <w:szCs w:val="20"/>
          <w:lang w:val="it-CH"/>
        </w:rPr>
        <w:br/>
        <w:t>Riyadh</w:t>
      </w:r>
      <w:r w:rsidRPr="00DF079E">
        <w:rPr>
          <w:sz w:val="20"/>
          <w:szCs w:val="20"/>
          <w:lang w:val="it-CH"/>
        </w:rPr>
        <w:br/>
        <w:t>Saudi Arabia</w:t>
      </w:r>
    </w:p>
    <w:p w14:paraId="3187F968" w14:textId="7A45D7A6" w:rsidR="007D0B54" w:rsidRPr="00DF079E" w:rsidRDefault="007D0B54" w:rsidP="00C67DE1">
      <w:pPr>
        <w:spacing w:before="840" w:after="840"/>
        <w:ind w:left="5670"/>
        <w:rPr>
          <w:sz w:val="20"/>
          <w:szCs w:val="20"/>
          <w:lang w:val="it-CH"/>
        </w:rPr>
      </w:pPr>
      <w:r w:rsidRPr="00DF079E">
        <w:rPr>
          <w:sz w:val="20"/>
          <w:szCs w:val="20"/>
        </w:rPr>
        <w:t>________________________</w:t>
      </w:r>
    </w:p>
    <w:p w14:paraId="4877D389" w14:textId="77777777" w:rsidR="007C6484" w:rsidRPr="00DF079E" w:rsidRDefault="007C6484" w:rsidP="00C67DE1">
      <w:pPr>
        <w:pStyle w:val="AbschnittAbstandimText"/>
        <w:spacing w:after="0"/>
        <w:rPr>
          <w:sz w:val="20"/>
          <w:szCs w:val="20"/>
          <w:lang w:val="it-CH"/>
        </w:rPr>
      </w:pPr>
    </w:p>
    <w:p w14:paraId="331AE425" w14:textId="0F88896D" w:rsidR="00DF079E" w:rsidRPr="00DF079E" w:rsidRDefault="00DF079E" w:rsidP="00DF079E">
      <w:pPr>
        <w:pStyle w:val="AbschnittAbstandimText"/>
        <w:rPr>
          <w:sz w:val="20"/>
          <w:szCs w:val="20"/>
          <w:lang w:val="fr-CH"/>
        </w:rPr>
      </w:pPr>
      <w:r w:rsidRPr="00DF079E">
        <w:rPr>
          <w:sz w:val="20"/>
          <w:szCs w:val="20"/>
          <w:lang w:val="fr-CH"/>
        </w:rPr>
        <w:t>Monsieur le Ministre,</w:t>
      </w:r>
    </w:p>
    <w:p w14:paraId="29AF349E" w14:textId="6E42CEF8" w:rsidR="00DF079E" w:rsidRPr="00DF079E" w:rsidRDefault="00DF079E" w:rsidP="00DF079E">
      <w:pPr>
        <w:pStyle w:val="AbschnittAbstandimText"/>
        <w:rPr>
          <w:b/>
          <w:bCs/>
          <w:sz w:val="20"/>
          <w:szCs w:val="20"/>
          <w:lang w:val="fr-CH"/>
        </w:rPr>
      </w:pPr>
      <w:r w:rsidRPr="00DF079E">
        <w:rPr>
          <w:b/>
          <w:bCs/>
          <w:sz w:val="20"/>
          <w:szCs w:val="20"/>
          <w:lang w:val="fr-CH"/>
        </w:rPr>
        <w:t>Je suis vivement préoccupé·e par la détention arbitraire et prolongée à l’isolement de Salman Alodah. Âgé de 68 ans, il a passé plus de sept années à l’isolement, ce qui constitue un acte de torture ou un traitement cruel, inhumain ou dégradant aux termes du droit international et des normes internationales, et a perdu la moitié de sa vision et de son audition.</w:t>
      </w:r>
    </w:p>
    <w:p w14:paraId="418260E6" w14:textId="76A2022C" w:rsidR="00DF079E" w:rsidRPr="00DF079E" w:rsidRDefault="00DF079E" w:rsidP="00DF079E">
      <w:pPr>
        <w:pStyle w:val="AbschnittAbstandimText"/>
        <w:rPr>
          <w:sz w:val="20"/>
          <w:szCs w:val="20"/>
          <w:lang w:val="fr-CH"/>
        </w:rPr>
      </w:pPr>
      <w:r w:rsidRPr="00DF079E">
        <w:rPr>
          <w:sz w:val="20"/>
          <w:szCs w:val="20"/>
          <w:lang w:val="fr-CH"/>
        </w:rPr>
        <w:t>Des agents de la sûreté de l’État ont interpellé Salman Alodah à son domicile le 7 septembre 2017 dans le cadre d'une vague d’arrestations d’écrivains, de religieux et de militants, quelques heures seulement après qu’il eut posté un tweet qui adressait une prière pour l’«harmonie des cœurs» lors d’un bras de fer diplomatique entre l‘Arabie saoudite et le Qatar. Au cours des premiers mois de sa détention, il a été privé de sommeil et attaché à une chaise lors des interrogatoires. Près d’un an plus tard, en août 2018, il a été accusé de 37 chefs d’inculpation lors d’une audience secrète devant le Tribunal pénal spécial antiterroriste, notamment d’avoir soutenu les manifestations dans le monde arabe et appelé à la libération des prisonniers dans les médias et sur les réseaux sociaux. En mai 2019, il a à nouveau comparu lors d’une audience secrète et son avocat a informé sa famille que le procureur avait requis la peine de mort. Sa dernière audience remonte à juillet 2021 et son procès est en instance depuis cette date.</w:t>
      </w:r>
    </w:p>
    <w:p w14:paraId="41CC26AE" w14:textId="140ADF55" w:rsidR="00DF079E" w:rsidRPr="00DF079E" w:rsidRDefault="00DF079E" w:rsidP="00DF079E">
      <w:pPr>
        <w:pStyle w:val="AbschnittAbstandimText"/>
        <w:rPr>
          <w:sz w:val="20"/>
          <w:szCs w:val="20"/>
          <w:lang w:val="fr-CH"/>
        </w:rPr>
      </w:pPr>
      <w:r w:rsidRPr="00DF079E">
        <w:rPr>
          <w:sz w:val="20"/>
          <w:szCs w:val="20"/>
          <w:lang w:val="fr-CH"/>
        </w:rPr>
        <w:t>Salman Alodah est un universitaire islamique reconnu et influent. Avant 2011, il animait une émission télévisée sur un grand réseau de télévision, puis par la suite sur YouTube; il est l’auteur de dizaines d’ouvrages et comptait plus de 12 millions d’abonné·e·s sur son compte X (anciennement Twitter). Il militait principalement en faveur de la réforme, notamment pour les droits civils et politiques, en Arabie saoudite. Sa détention arbitraire, son procès inique et sa possible condamnation à mort, qui semblent motivées par des considérations politiques, s’inscrivent dans le cadre de la répression croissante qui frappe les voix dissidentes en Arabie saoudite ces dernières années.</w:t>
      </w:r>
    </w:p>
    <w:p w14:paraId="4FF4B3DB" w14:textId="77777777" w:rsidR="00DF079E" w:rsidRPr="00DF079E" w:rsidRDefault="00DF079E" w:rsidP="00DF079E">
      <w:pPr>
        <w:pStyle w:val="AbschnittAbstandimText"/>
        <w:rPr>
          <w:b/>
          <w:bCs/>
          <w:sz w:val="20"/>
          <w:szCs w:val="20"/>
          <w:lang w:val="fr-CH"/>
        </w:rPr>
      </w:pPr>
      <w:r w:rsidRPr="00DF079E">
        <w:rPr>
          <w:b/>
          <w:bCs/>
          <w:sz w:val="20"/>
          <w:szCs w:val="20"/>
          <w:lang w:val="fr-CH"/>
        </w:rPr>
        <w:t>Les autorités saoudiennes doivent libérer Salman Alodah immédiatement et sans condition. Dans l’attente, elles doivent mettre fin à sa détention à l’isolement, lui prodiguer les soins médicaux dont il a besoin et prévenir toute nouvelle violation de ses droits à un procès équitable.</w:t>
      </w:r>
    </w:p>
    <w:p w14:paraId="0BEA53E8" w14:textId="77777777" w:rsidR="00DF079E" w:rsidRPr="00DF079E" w:rsidRDefault="00DF079E" w:rsidP="00DF079E">
      <w:pPr>
        <w:pStyle w:val="AbschnittAbstandimText"/>
        <w:rPr>
          <w:sz w:val="20"/>
          <w:szCs w:val="20"/>
          <w:lang w:val="fr-CH"/>
        </w:rPr>
      </w:pPr>
    </w:p>
    <w:p w14:paraId="79A4BFCE" w14:textId="37A19970" w:rsidR="00DF079E" w:rsidRPr="00DF079E" w:rsidRDefault="00DF079E" w:rsidP="00DF079E">
      <w:pPr>
        <w:pStyle w:val="AbschnittAbstandimText"/>
        <w:rPr>
          <w:sz w:val="20"/>
          <w:szCs w:val="20"/>
          <w:lang w:val="fr-CH"/>
        </w:rPr>
      </w:pPr>
      <w:r w:rsidRPr="00DF079E">
        <w:rPr>
          <w:sz w:val="20"/>
          <w:szCs w:val="20"/>
          <w:lang w:val="fr-CH"/>
        </w:rPr>
        <w:t>Veuillez agréer, Monsieur le Ministre, l’expression de ma très haute considération.</w:t>
      </w:r>
    </w:p>
    <w:p w14:paraId="483DC989" w14:textId="77777777" w:rsidR="007D0B54" w:rsidRPr="00DF079E" w:rsidRDefault="007D0B54" w:rsidP="00C67DE1">
      <w:pPr>
        <w:spacing w:before="360"/>
        <w:rPr>
          <w:sz w:val="20"/>
          <w:szCs w:val="20"/>
        </w:rPr>
      </w:pPr>
      <w:r w:rsidRPr="00DF079E">
        <w:rPr>
          <w:sz w:val="20"/>
          <w:szCs w:val="20"/>
        </w:rPr>
        <w:t>________________________</w:t>
      </w:r>
    </w:p>
    <w:p w14:paraId="056968B6" w14:textId="77777777" w:rsidR="00881147" w:rsidRPr="0014306C" w:rsidRDefault="00097F8C" w:rsidP="00C67DE1">
      <w:pPr>
        <w:rPr>
          <w:sz w:val="20"/>
          <w:szCs w:val="20"/>
          <w:lang w:val="fr-FR"/>
        </w:rPr>
      </w:pPr>
      <w:r w:rsidRPr="00DF079E">
        <w:rPr>
          <w:noProof/>
          <w:sz w:val="20"/>
          <w:szCs w:val="20"/>
          <w:lang w:val="fr-FR"/>
        </w:rPr>
        <mc:AlternateContent>
          <mc:Choice Requires="wps">
            <w:drawing>
              <wp:anchor distT="0" distB="0" distL="114300" distR="114300" simplePos="0" relativeHeight="251658240" behindDoc="0" locked="1" layoutInCell="0" allowOverlap="0" wp14:anchorId="0852E254" wp14:editId="6EC16663">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7D5D3B" w14:textId="35430C70" w:rsidR="00097F8C" w:rsidRPr="002222A4" w:rsidRDefault="00F71E28" w:rsidP="00FA0F34">
                            <w:pPr>
                              <w:spacing w:after="40"/>
                              <w:ind w:left="57"/>
                              <w:rPr>
                                <w:b/>
                              </w:rPr>
                            </w:pPr>
                            <w:r w:rsidRPr="00DF079E">
                              <w:rPr>
                                <w:b/>
                              </w:rPr>
                              <w:t>Copie</w:t>
                            </w:r>
                          </w:p>
                          <w:p w14:paraId="756F29A9" w14:textId="77777777" w:rsidR="00DF079E" w:rsidRPr="00B95B04" w:rsidRDefault="00DF079E" w:rsidP="00DF079E">
                            <w:pPr>
                              <w:ind w:left="57"/>
                              <w:rPr>
                                <w:sz w:val="16"/>
                                <w:szCs w:val="16"/>
                                <w:lang w:val="fr-FR"/>
                              </w:rPr>
                            </w:pPr>
                            <w:r w:rsidRPr="00B95B04">
                              <w:rPr>
                                <w:rFonts w:cs="Arial"/>
                                <w:sz w:val="16"/>
                                <w:szCs w:val="16"/>
                                <w:lang w:val="fr-FR"/>
                              </w:rPr>
                              <w:t>Ambassade du Royaume d'Arabie saoudite</w:t>
                            </w:r>
                            <w:r w:rsidRPr="00B95B04">
                              <w:rPr>
                                <w:sz w:val="16"/>
                                <w:szCs w:val="16"/>
                                <w:lang w:val="fr-FR"/>
                              </w:rPr>
                              <w:t>, Kirchenfeldstrasse 64, 3005 Berne</w:t>
                            </w:r>
                          </w:p>
                          <w:p w14:paraId="056E5EED" w14:textId="4E4D5B46" w:rsidR="00CF68A0" w:rsidRPr="00CF68A0" w:rsidRDefault="00DF079E" w:rsidP="00CF68A0">
                            <w:pPr>
                              <w:ind w:left="57"/>
                              <w:rPr>
                                <w:sz w:val="16"/>
                                <w:szCs w:val="16"/>
                              </w:rPr>
                            </w:pPr>
                            <w:r w:rsidRPr="00B95B04">
                              <w:rPr>
                                <w:sz w:val="16"/>
                                <w:szCs w:val="16"/>
                              </w:rPr>
                              <w:t>Fax: 031 351 45 81 / E-</w:t>
                            </w:r>
                            <w:r>
                              <w:rPr>
                                <w:sz w:val="16"/>
                                <w:szCs w:val="16"/>
                              </w:rPr>
                              <w:t>m</w:t>
                            </w:r>
                            <w:r w:rsidRPr="00B95B04">
                              <w:rPr>
                                <w:sz w:val="16"/>
                                <w:szCs w:val="16"/>
                              </w:rPr>
                              <w:t>ail: cemb@mofa.gov.sa ; saudia.be@bluewin.ch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52E254"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157D5D3B" w14:textId="35430C70" w:rsidR="00097F8C" w:rsidRPr="002222A4" w:rsidRDefault="00F71E28" w:rsidP="00FA0F34">
                      <w:pPr>
                        <w:spacing w:after="40"/>
                        <w:ind w:left="57"/>
                        <w:rPr>
                          <w:b/>
                        </w:rPr>
                      </w:pPr>
                      <w:proofErr w:type="spellStart"/>
                      <w:r w:rsidRPr="00DF079E">
                        <w:rPr>
                          <w:b/>
                        </w:rPr>
                        <w:t>Copie</w:t>
                      </w:r>
                      <w:proofErr w:type="spellEnd"/>
                    </w:p>
                    <w:p w14:paraId="756F29A9" w14:textId="77777777" w:rsidR="00DF079E" w:rsidRPr="00B95B04" w:rsidRDefault="00DF079E" w:rsidP="00DF079E">
                      <w:pPr>
                        <w:ind w:left="57"/>
                        <w:rPr>
                          <w:sz w:val="16"/>
                          <w:szCs w:val="16"/>
                          <w:lang w:val="fr-FR"/>
                        </w:rPr>
                      </w:pPr>
                      <w:r w:rsidRPr="00B95B04">
                        <w:rPr>
                          <w:rFonts w:cs="Arial"/>
                          <w:sz w:val="16"/>
                          <w:szCs w:val="16"/>
                          <w:lang w:val="fr-FR"/>
                        </w:rPr>
                        <w:t>Ambassade du Royaume d'Arabie saoudite</w:t>
                      </w:r>
                      <w:r w:rsidRPr="00B95B04">
                        <w:rPr>
                          <w:sz w:val="16"/>
                          <w:szCs w:val="16"/>
                          <w:lang w:val="fr-FR"/>
                        </w:rPr>
                        <w:t xml:space="preserve">, </w:t>
                      </w:r>
                      <w:proofErr w:type="spellStart"/>
                      <w:r w:rsidRPr="00B95B04">
                        <w:rPr>
                          <w:sz w:val="16"/>
                          <w:szCs w:val="16"/>
                          <w:lang w:val="fr-FR"/>
                        </w:rPr>
                        <w:t>Kirchenfeldstrasse</w:t>
                      </w:r>
                      <w:proofErr w:type="spellEnd"/>
                      <w:r w:rsidRPr="00B95B04">
                        <w:rPr>
                          <w:sz w:val="16"/>
                          <w:szCs w:val="16"/>
                          <w:lang w:val="fr-FR"/>
                        </w:rPr>
                        <w:t xml:space="preserve"> 64, 3005 Berne</w:t>
                      </w:r>
                    </w:p>
                    <w:p w14:paraId="056E5EED" w14:textId="4E4D5B46" w:rsidR="00CF68A0" w:rsidRPr="00CF68A0" w:rsidRDefault="00DF079E" w:rsidP="00CF68A0">
                      <w:pPr>
                        <w:ind w:left="57"/>
                        <w:rPr>
                          <w:sz w:val="16"/>
                          <w:szCs w:val="16"/>
                        </w:rPr>
                      </w:pPr>
                      <w:r w:rsidRPr="00B95B04">
                        <w:rPr>
                          <w:sz w:val="16"/>
                          <w:szCs w:val="16"/>
                        </w:rPr>
                        <w:t xml:space="preserve">Fax: 031 351 45 81 / </w:t>
                      </w:r>
                      <w:proofErr w:type="spellStart"/>
                      <w:r w:rsidRPr="00B95B04">
                        <w:rPr>
                          <w:sz w:val="16"/>
                          <w:szCs w:val="16"/>
                        </w:rPr>
                        <w:t>E-</w:t>
                      </w:r>
                      <w:r>
                        <w:rPr>
                          <w:sz w:val="16"/>
                          <w:szCs w:val="16"/>
                        </w:rPr>
                        <w:t>m</w:t>
                      </w:r>
                      <w:r w:rsidRPr="00B95B04">
                        <w:rPr>
                          <w:sz w:val="16"/>
                          <w:szCs w:val="16"/>
                        </w:rPr>
                        <w:t>ail</w:t>
                      </w:r>
                      <w:proofErr w:type="spellEnd"/>
                      <w:r w:rsidRPr="00B95B04">
                        <w:rPr>
                          <w:sz w:val="16"/>
                          <w:szCs w:val="16"/>
                        </w:rPr>
                        <w:t xml:space="preserve">: </w:t>
                      </w:r>
                      <w:proofErr w:type="gramStart"/>
                      <w:r w:rsidRPr="00B95B04">
                        <w:rPr>
                          <w:sz w:val="16"/>
                          <w:szCs w:val="16"/>
                        </w:rPr>
                        <w:t>cemb@mofa.gov.sa ;</w:t>
                      </w:r>
                      <w:proofErr w:type="gramEnd"/>
                      <w:r w:rsidRPr="00B95B04">
                        <w:rPr>
                          <w:sz w:val="16"/>
                          <w:szCs w:val="16"/>
                        </w:rPr>
                        <w:t xml:space="preserve"> saudia.be@bluewin.ch</w:t>
                      </w:r>
                    </w:p>
                  </w:txbxContent>
                </v:textbox>
                <w10:wrap type="topAndBottom" anchorx="page" anchory="page"/>
                <w10:anchorlock/>
              </v:shape>
            </w:pict>
          </mc:Fallback>
        </mc:AlternateContent>
      </w:r>
    </w:p>
    <w:sectPr w:rsidR="00881147" w:rsidRPr="0014306C" w:rsidSect="00097F8C">
      <w:footerReference w:type="first" r:id="rId8"/>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69B002" w14:textId="77777777" w:rsidR="00DE1EBD" w:rsidRPr="008702FA" w:rsidRDefault="00DE1EBD" w:rsidP="00553907">
      <w:r w:rsidRPr="008702FA">
        <w:separator/>
      </w:r>
    </w:p>
  </w:endnote>
  <w:endnote w:type="continuationSeparator" w:id="0">
    <w:p w14:paraId="742B9BE0" w14:textId="77777777" w:rsidR="00DE1EBD" w:rsidRPr="008702FA" w:rsidRDefault="00DE1EBD"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DD8259"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44ABD8C5" wp14:editId="0FA7E8DE">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15B4FE"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379D4452" wp14:editId="2752D60E">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D6C0B4"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2FEAAFE1" wp14:editId="596A0794">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C5D36F"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18A860" w14:textId="77777777" w:rsidR="00DE1EBD" w:rsidRPr="008702FA" w:rsidRDefault="00DE1EBD" w:rsidP="00553907">
      <w:r w:rsidRPr="008702FA">
        <w:separator/>
      </w:r>
    </w:p>
  </w:footnote>
  <w:footnote w:type="continuationSeparator" w:id="0">
    <w:p w14:paraId="6C8104D4" w14:textId="77777777" w:rsidR="00DE1EBD" w:rsidRPr="008702FA" w:rsidRDefault="00DE1EBD"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79E"/>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4412"/>
    <w:rsid w:val="001D501A"/>
    <w:rsid w:val="001D581F"/>
    <w:rsid w:val="001D740D"/>
    <w:rsid w:val="001E7B98"/>
    <w:rsid w:val="00204A77"/>
    <w:rsid w:val="00221C4F"/>
    <w:rsid w:val="002222A4"/>
    <w:rsid w:val="00223947"/>
    <w:rsid w:val="00226CD5"/>
    <w:rsid w:val="00234D23"/>
    <w:rsid w:val="002364C8"/>
    <w:rsid w:val="002365A5"/>
    <w:rsid w:val="00236B6C"/>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10C5"/>
    <w:rsid w:val="007A3A48"/>
    <w:rsid w:val="007A422F"/>
    <w:rsid w:val="007A5FCA"/>
    <w:rsid w:val="007B0939"/>
    <w:rsid w:val="007B2679"/>
    <w:rsid w:val="007C0588"/>
    <w:rsid w:val="007C6484"/>
    <w:rsid w:val="007C6E1A"/>
    <w:rsid w:val="007C7DA1"/>
    <w:rsid w:val="007D0B54"/>
    <w:rsid w:val="007E1F4F"/>
    <w:rsid w:val="007E6B0B"/>
    <w:rsid w:val="00802998"/>
    <w:rsid w:val="00803B52"/>
    <w:rsid w:val="00805F8A"/>
    <w:rsid w:val="00817DB1"/>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0109"/>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1EBD"/>
    <w:rsid w:val="00DE2B6C"/>
    <w:rsid w:val="00DF079E"/>
    <w:rsid w:val="00DF30CB"/>
    <w:rsid w:val="00DF5E3F"/>
    <w:rsid w:val="00DF632B"/>
    <w:rsid w:val="00E219C6"/>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253A2B"/>
  <w15:docId w15:val="{C5E2652D-DD14-4B7D-B4F3-F0C0450CF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DF079E"/>
    <w:pPr>
      <w:spacing w:after="120"/>
      <w:ind w:left="-112"/>
    </w:pPr>
    <w:rPr>
      <w:rFonts w:ascii="Arial Narrow" w:hAnsi="Arial Narrow"/>
      <w:b/>
      <w:caps/>
      <w:sz w:val="36"/>
      <w:szCs w:val="52"/>
      <w:lang w:val="it-CH"/>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1</Pages>
  <Words>419</Words>
  <Characters>2310</Characters>
  <Application>Microsoft Office Word</Application>
  <DocSecurity>0</DocSecurity>
  <Lines>19</Lines>
  <Paragraphs>5</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2724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2</cp:revision>
  <cp:lastPrinted>1899-12-31T23:00:00Z</cp:lastPrinted>
  <dcterms:created xsi:type="dcterms:W3CDTF">2025-05-13T14:42:00Z</dcterms:created>
  <dcterms:modified xsi:type="dcterms:W3CDTF">2025-05-15T10:49:00Z</dcterms:modified>
</cp:coreProperties>
</file>